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E5" w:rsidRPr="006D0CE5" w:rsidRDefault="00A10D4B" w:rsidP="006D0CE5">
      <w:pPr>
        <w:pStyle w:val="3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w:t>
      </w:r>
      <w:r w:rsidR="006D0CE5" w:rsidRPr="006D0CE5">
        <w:rPr>
          <w:rFonts w:ascii="Times New Roman" w:hAnsi="Times New Roman" w:cs="Times New Roman"/>
          <w:b/>
          <w:sz w:val="24"/>
          <w:szCs w:val="24"/>
        </w:rPr>
        <w:t>униципальное общеобразовательное учреждение</w:t>
      </w:r>
    </w:p>
    <w:p w:rsidR="006D0CE5" w:rsidRPr="006D0CE5" w:rsidRDefault="006D0CE5" w:rsidP="006D0CE5">
      <w:pPr>
        <w:spacing w:after="0" w:line="240" w:lineRule="auto"/>
        <w:jc w:val="center"/>
        <w:rPr>
          <w:rFonts w:ascii="Times New Roman" w:hAnsi="Times New Roman" w:cs="Times New Roman"/>
          <w:b/>
          <w:sz w:val="24"/>
          <w:szCs w:val="24"/>
        </w:rPr>
      </w:pPr>
      <w:r w:rsidRPr="006D0CE5">
        <w:rPr>
          <w:rFonts w:ascii="Times New Roman" w:hAnsi="Times New Roman" w:cs="Times New Roman"/>
          <w:b/>
          <w:sz w:val="24"/>
          <w:szCs w:val="24"/>
        </w:rPr>
        <w:t>Мышкинская средняя общеобразовательная школа</w:t>
      </w:r>
    </w:p>
    <w:p w:rsidR="006D0CE5" w:rsidRPr="006D0CE5" w:rsidRDefault="006D0CE5" w:rsidP="006D0CE5">
      <w:pPr>
        <w:pStyle w:val="30"/>
        <w:spacing w:after="0" w:line="240" w:lineRule="auto"/>
        <w:rPr>
          <w:rFonts w:ascii="Times New Roman" w:hAnsi="Times New Roman" w:cs="Times New Roman"/>
          <w:sz w:val="24"/>
          <w:szCs w:val="24"/>
        </w:rPr>
      </w:pPr>
    </w:p>
    <w:p w:rsidR="006D0CE5" w:rsidRPr="006D0CE5" w:rsidRDefault="006D0CE5" w:rsidP="006D0CE5">
      <w:pPr>
        <w:pStyle w:val="30"/>
        <w:spacing w:after="0" w:line="240" w:lineRule="auto"/>
        <w:ind w:left="0"/>
        <w:rPr>
          <w:rFonts w:ascii="Times New Roman" w:hAnsi="Times New Roman" w:cs="Times New Roman"/>
          <w:sz w:val="24"/>
          <w:szCs w:val="24"/>
        </w:rPr>
      </w:pPr>
      <w:r w:rsidRPr="006D0CE5">
        <w:rPr>
          <w:rFonts w:ascii="Times New Roman" w:hAnsi="Times New Roman" w:cs="Times New Roman"/>
          <w:sz w:val="24"/>
          <w:szCs w:val="24"/>
        </w:rPr>
        <w:t xml:space="preserve">Принята                                                                                           </w:t>
      </w:r>
      <w:r>
        <w:rPr>
          <w:rFonts w:ascii="Times New Roman" w:hAnsi="Times New Roman" w:cs="Times New Roman"/>
          <w:sz w:val="24"/>
          <w:szCs w:val="24"/>
        </w:rPr>
        <w:t xml:space="preserve">                              </w:t>
      </w:r>
      <w:r w:rsidRPr="006D0CE5">
        <w:rPr>
          <w:rFonts w:ascii="Times New Roman" w:hAnsi="Times New Roman" w:cs="Times New Roman"/>
          <w:sz w:val="24"/>
          <w:szCs w:val="24"/>
        </w:rPr>
        <w:t xml:space="preserve"> Утверждена</w:t>
      </w:r>
    </w:p>
    <w:p w:rsidR="006D0CE5" w:rsidRPr="006D0CE5" w:rsidRDefault="006D0CE5" w:rsidP="006D0CE5">
      <w:pPr>
        <w:spacing w:after="0" w:line="240" w:lineRule="auto"/>
        <w:rPr>
          <w:rFonts w:ascii="Times New Roman" w:hAnsi="Times New Roman" w:cs="Times New Roman"/>
          <w:sz w:val="24"/>
          <w:szCs w:val="24"/>
        </w:rPr>
      </w:pPr>
      <w:r w:rsidRPr="006D0CE5">
        <w:rPr>
          <w:rFonts w:ascii="Times New Roman" w:hAnsi="Times New Roman" w:cs="Times New Roman"/>
          <w:sz w:val="24"/>
          <w:szCs w:val="24"/>
        </w:rPr>
        <w:t xml:space="preserve">решением Педагогического совета                           </w:t>
      </w:r>
      <w:r>
        <w:rPr>
          <w:rFonts w:ascii="Times New Roman" w:hAnsi="Times New Roman" w:cs="Times New Roman"/>
          <w:sz w:val="24"/>
          <w:szCs w:val="24"/>
        </w:rPr>
        <w:t xml:space="preserve">                         </w:t>
      </w:r>
      <w:r w:rsidRPr="006D0CE5">
        <w:rPr>
          <w:rFonts w:ascii="Times New Roman" w:hAnsi="Times New Roman" w:cs="Times New Roman"/>
          <w:sz w:val="24"/>
          <w:szCs w:val="24"/>
        </w:rPr>
        <w:t>приказом директора школы</w:t>
      </w:r>
    </w:p>
    <w:p w:rsidR="006D0CE5" w:rsidRPr="006D0CE5" w:rsidRDefault="006D0CE5" w:rsidP="006D0CE5">
      <w:pPr>
        <w:spacing w:after="0" w:line="240" w:lineRule="auto"/>
        <w:rPr>
          <w:rFonts w:ascii="Times New Roman" w:hAnsi="Times New Roman" w:cs="Times New Roman"/>
          <w:sz w:val="24"/>
          <w:szCs w:val="24"/>
        </w:rPr>
      </w:pPr>
      <w:r w:rsidRPr="006D0CE5">
        <w:rPr>
          <w:rFonts w:ascii="Times New Roman" w:hAnsi="Times New Roman" w:cs="Times New Roman"/>
          <w:sz w:val="24"/>
          <w:szCs w:val="24"/>
        </w:rPr>
        <w:t xml:space="preserve">(протокол № ___ от ___________)                             </w:t>
      </w:r>
      <w:r>
        <w:rPr>
          <w:rFonts w:ascii="Times New Roman" w:hAnsi="Times New Roman" w:cs="Times New Roman"/>
          <w:sz w:val="24"/>
          <w:szCs w:val="24"/>
        </w:rPr>
        <w:t xml:space="preserve">                       </w:t>
      </w:r>
      <w:r w:rsidRPr="006D0CE5">
        <w:rPr>
          <w:rFonts w:ascii="Times New Roman" w:hAnsi="Times New Roman" w:cs="Times New Roman"/>
          <w:sz w:val="24"/>
          <w:szCs w:val="24"/>
        </w:rPr>
        <w:t xml:space="preserve"> № ____ от ______________</w:t>
      </w:r>
    </w:p>
    <w:p w:rsidR="006D0CE5" w:rsidRPr="006D0CE5" w:rsidRDefault="006D0CE5" w:rsidP="006D0CE5">
      <w:pPr>
        <w:spacing w:after="0" w:line="240" w:lineRule="auto"/>
        <w:rPr>
          <w:rFonts w:ascii="Times New Roman" w:hAnsi="Times New Roman" w:cs="Times New Roman"/>
          <w:sz w:val="24"/>
          <w:szCs w:val="24"/>
        </w:rPr>
      </w:pPr>
      <w:r w:rsidRPr="006D0C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CE5">
        <w:rPr>
          <w:rFonts w:ascii="Times New Roman" w:hAnsi="Times New Roman" w:cs="Times New Roman"/>
          <w:sz w:val="24"/>
          <w:szCs w:val="24"/>
        </w:rPr>
        <w:t>Директор школы: ______________</w:t>
      </w:r>
    </w:p>
    <w:p w:rsidR="006D0CE5" w:rsidRPr="006D0CE5" w:rsidRDefault="006D0CE5" w:rsidP="006D0CE5">
      <w:pPr>
        <w:spacing w:after="0" w:line="240" w:lineRule="auto"/>
        <w:rPr>
          <w:rFonts w:ascii="Times New Roman" w:hAnsi="Times New Roman" w:cs="Times New Roman"/>
          <w:sz w:val="24"/>
          <w:szCs w:val="24"/>
        </w:rPr>
      </w:pPr>
      <w:r w:rsidRPr="006D0CE5">
        <w:rPr>
          <w:rFonts w:ascii="Times New Roman" w:hAnsi="Times New Roman" w:cs="Times New Roman"/>
          <w:sz w:val="24"/>
          <w:szCs w:val="24"/>
        </w:rPr>
        <w:t xml:space="preserve">                                                                                                 </w:t>
      </w:r>
      <w:r>
        <w:rPr>
          <w:rFonts w:ascii="Times New Roman" w:hAnsi="Times New Roman" w:cs="Times New Roman"/>
          <w:sz w:val="24"/>
          <w:szCs w:val="24"/>
        </w:rPr>
        <w:t xml:space="preserve">                                  </w:t>
      </w:r>
      <w:r w:rsidR="006E4F8F">
        <w:rPr>
          <w:rFonts w:ascii="Times New Roman" w:hAnsi="Times New Roman" w:cs="Times New Roman"/>
          <w:sz w:val="24"/>
          <w:szCs w:val="24"/>
        </w:rPr>
        <w:t xml:space="preserve">  </w:t>
      </w:r>
      <w:r>
        <w:rPr>
          <w:rFonts w:ascii="Times New Roman" w:hAnsi="Times New Roman" w:cs="Times New Roman"/>
          <w:sz w:val="24"/>
          <w:szCs w:val="24"/>
        </w:rPr>
        <w:t xml:space="preserve"> </w:t>
      </w:r>
      <w:r w:rsidR="006E4F8F">
        <w:rPr>
          <w:rFonts w:ascii="Times New Roman" w:hAnsi="Times New Roman" w:cs="Times New Roman"/>
          <w:sz w:val="24"/>
          <w:szCs w:val="24"/>
        </w:rPr>
        <w:t>Е.В.Яковлева</w:t>
      </w:r>
    </w:p>
    <w:p w:rsidR="006D0CE5" w:rsidRPr="006D0CE5" w:rsidRDefault="006D0CE5" w:rsidP="006D0CE5">
      <w:pPr>
        <w:pStyle w:val="2a"/>
        <w:shd w:val="clear" w:color="auto" w:fill="auto"/>
        <w:tabs>
          <w:tab w:val="left" w:pos="1442"/>
        </w:tabs>
        <w:spacing w:line="240" w:lineRule="auto"/>
        <w:ind w:firstLine="709"/>
        <w:rPr>
          <w:rFonts w:ascii="Times New Roman" w:hAnsi="Times New Roman"/>
        </w:rPr>
      </w:pPr>
    </w:p>
    <w:p w:rsidR="00B871D3" w:rsidRDefault="00B871D3" w:rsidP="00B871D3">
      <w:pPr>
        <w:pStyle w:val="aff3"/>
        <w:spacing w:before="0" w:after="0" w:line="360" w:lineRule="auto"/>
        <w:ind w:left="3969"/>
        <w:contextualSpacing/>
        <w:jc w:val="left"/>
        <w:rPr>
          <w:rFonts w:ascii="Times New Roman" w:hAnsi="Times New Roman"/>
          <w:b w:val="0"/>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B6D73">
      <w:pPr>
        <w:spacing w:after="0" w:line="100" w:lineRule="atLeast"/>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8A15BB" w:rsidRPr="000A0A0A" w:rsidRDefault="00A9689C" w:rsidP="007B6D73">
      <w:pPr>
        <w:spacing w:after="0" w:line="240" w:lineRule="auto"/>
        <w:jc w:val="center"/>
        <w:rPr>
          <w:rFonts w:ascii="Times New Roman" w:hAnsi="Times New Roman"/>
          <w:color w:val="auto"/>
          <w:sz w:val="28"/>
          <w:szCs w:val="28"/>
        </w:rPr>
      </w:pPr>
      <w:r>
        <w:rPr>
          <w:rFonts w:ascii="Times New Roman" w:hAnsi="Times New Roman"/>
          <w:b/>
          <w:color w:val="auto"/>
          <w:sz w:val="28"/>
          <w:szCs w:val="28"/>
        </w:rPr>
        <w:br/>
      </w:r>
      <w:r w:rsidR="007B6D73">
        <w:rPr>
          <w:rFonts w:ascii="Times New Roman" w:hAnsi="Times New Roman"/>
          <w:b/>
          <w:color w:val="auto"/>
          <w:sz w:val="28"/>
          <w:szCs w:val="28"/>
        </w:rPr>
        <w:t>А</w:t>
      </w:r>
      <w:r w:rsidR="00392A44" w:rsidRPr="000A0A0A">
        <w:rPr>
          <w:rFonts w:ascii="Times New Roman" w:hAnsi="Times New Roman"/>
          <w:b/>
          <w:color w:val="auto"/>
          <w:sz w:val="28"/>
          <w:szCs w:val="28"/>
        </w:rPr>
        <w:t xml:space="preserve">даптированная </w:t>
      </w:r>
      <w:r w:rsidR="00392A44"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00392A44"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00392A44"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Pr>
          <w:rFonts w:ascii="Times New Roman" w:hAnsi="Times New Roman"/>
          <w:b/>
          <w:color w:val="auto"/>
          <w:sz w:val="28"/>
          <w:szCs w:val="28"/>
        </w:rPr>
        <w:br/>
      </w:r>
      <w:r w:rsidR="00392A44" w:rsidRPr="000A0A0A">
        <w:rPr>
          <w:rFonts w:ascii="Times New Roman" w:hAnsi="Times New Roman"/>
          <w:b/>
          <w:color w:val="auto"/>
          <w:sz w:val="28"/>
          <w:szCs w:val="28"/>
        </w:rPr>
        <w:t xml:space="preserve">начального общего образования </w:t>
      </w:r>
      <w:r w:rsidR="00392A44" w:rsidRPr="000A0A0A">
        <w:rPr>
          <w:rFonts w:ascii="Times New Roman" w:hAnsi="Times New Roman"/>
          <w:b/>
          <w:color w:val="auto"/>
          <w:sz w:val="28"/>
          <w:szCs w:val="28"/>
        </w:rPr>
        <w:br/>
        <w:t xml:space="preserve">обучающихся </w:t>
      </w:r>
      <w:r w:rsidR="00392A44" w:rsidRPr="000A0A0A">
        <w:rPr>
          <w:rFonts w:ascii="Times New Roman" w:hAnsi="Times New Roman" w:cs="Times New Roman"/>
          <w:b/>
          <w:color w:val="auto"/>
          <w:sz w:val="28"/>
          <w:szCs w:val="28"/>
        </w:rPr>
        <w:t>с</w:t>
      </w:r>
      <w:r w:rsidR="00004381">
        <w:rPr>
          <w:rFonts w:ascii="Times New Roman" w:hAnsi="Times New Roman" w:cs="Times New Roman"/>
          <w:b/>
          <w:color w:val="auto"/>
          <w:sz w:val="28"/>
          <w:szCs w:val="28"/>
        </w:rPr>
        <w:t xml:space="preserve"> тяжелыми нарушениями речи</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Default="00F76112">
      <w:pPr>
        <w:rPr>
          <w:rFonts w:ascii="Times New Roman" w:hAnsi="Times New Roman"/>
          <w:sz w:val="28"/>
          <w:szCs w:val="28"/>
        </w:rPr>
      </w:pPr>
    </w:p>
    <w:p w:rsidR="007B6D73" w:rsidRPr="00F63254" w:rsidRDefault="007B6D73">
      <w:pPr>
        <w:rPr>
          <w:rFonts w:ascii="Times New Roman" w:hAnsi="Times New Roman"/>
          <w:sz w:val="28"/>
          <w:szCs w:val="28"/>
        </w:rPr>
      </w:pPr>
    </w:p>
    <w:p w:rsidR="00E85984" w:rsidRDefault="007B6D73" w:rsidP="007B6D73">
      <w:pPr>
        <w:spacing w:before="480" w:after="360" w:line="240" w:lineRule="auto"/>
        <w:jc w:val="center"/>
        <w:rPr>
          <w:rFonts w:ascii="Times New Roman" w:hAnsi="Times New Roman" w:cs="Times New Roman"/>
          <w:b/>
          <w:color w:val="auto"/>
          <w:sz w:val="28"/>
          <w:szCs w:val="28"/>
        </w:rPr>
      </w:pPr>
      <w:r w:rsidRPr="007B6D73">
        <w:rPr>
          <w:rFonts w:ascii="Times New Roman" w:hAnsi="Times New Roman"/>
          <w:sz w:val="24"/>
          <w:szCs w:val="24"/>
        </w:rPr>
        <w:t xml:space="preserve">  2019 г.</w:t>
      </w:r>
      <w:r w:rsidR="00F76112"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52224C" w:rsidP="006E3228">
      <w:pPr>
        <w:pStyle w:val="13"/>
        <w:rPr>
          <w:rFonts w:eastAsia="Times New Roman"/>
          <w:noProof/>
          <w:kern w:val="0"/>
          <w:sz w:val="28"/>
          <w:szCs w:val="28"/>
          <w:lang w:eastAsia="ru-RU"/>
        </w:rPr>
      </w:pPr>
      <w:r w:rsidRPr="0052224C">
        <w:rPr>
          <w:sz w:val="28"/>
          <w:szCs w:val="28"/>
        </w:rPr>
        <w:fldChar w:fldCharType="begin"/>
      </w:r>
      <w:r w:rsidR="00E85984" w:rsidRPr="006E3228">
        <w:rPr>
          <w:sz w:val="28"/>
          <w:szCs w:val="28"/>
        </w:rPr>
        <w:instrText xml:space="preserve"> TOC \o "1-3" \h \z \u </w:instrText>
      </w:r>
      <w:r w:rsidRPr="0052224C">
        <w:rPr>
          <w:sz w:val="28"/>
          <w:szCs w:val="28"/>
        </w:rPr>
        <w:fldChar w:fldCharType="separate"/>
      </w:r>
      <w:hyperlink w:anchor="_Toc413974290" w:history="1">
        <w:r w:rsidR="00E83012" w:rsidRPr="006E3228">
          <w:rPr>
            <w:rStyle w:val="ad"/>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52224C" w:rsidP="006E3228">
      <w:pPr>
        <w:pStyle w:val="13"/>
        <w:rPr>
          <w:rFonts w:eastAsia="Times New Roman"/>
          <w:noProof/>
          <w:kern w:val="0"/>
          <w:sz w:val="28"/>
          <w:szCs w:val="28"/>
          <w:lang w:eastAsia="ru-RU"/>
        </w:rPr>
      </w:pPr>
      <w:hyperlink w:anchor="_Toc413974291" w:history="1">
        <w:r w:rsidR="00E83012" w:rsidRPr="006E3228">
          <w:rPr>
            <w:rStyle w:val="ad"/>
            <w:rFonts w:ascii="Times New Roman" w:hAnsi="Times New Roman" w:cs="Times New Roman"/>
            <w:b/>
            <w:noProof/>
            <w:color w:val="auto"/>
            <w:sz w:val="28"/>
            <w:szCs w:val="28"/>
            <w:u w:val="none"/>
          </w:rPr>
          <w:t xml:space="preserve">2. </w:t>
        </w:r>
        <w:r w:rsidR="00E83012" w:rsidRPr="006E3228">
          <w:rPr>
            <w:rStyle w:val="ad"/>
            <w:rFonts w:ascii="Times New Roman" w:hAnsi="Times New Roman" w:cs="Times New Roman"/>
            <w:b/>
            <w:caps/>
            <w:noProof/>
            <w:color w:val="auto"/>
            <w:kern w:val="28"/>
            <w:sz w:val="28"/>
            <w:szCs w:val="28"/>
            <w:u w:val="none"/>
          </w:rPr>
          <w:t>а</w:t>
        </w:r>
        <w:r w:rsidR="00E83012" w:rsidRPr="006E3228">
          <w:rPr>
            <w:rStyle w:val="ad"/>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d"/>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d"/>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52224C" w:rsidP="006E3228">
      <w:pPr>
        <w:pStyle w:val="22"/>
        <w:ind w:right="0"/>
        <w:rPr>
          <w:rFonts w:eastAsia="Times New Roman"/>
          <w:color w:val="auto"/>
          <w:kern w:val="0"/>
          <w:lang w:eastAsia="ru-RU"/>
        </w:rPr>
      </w:pPr>
      <w:hyperlink w:anchor="_Toc413974292" w:history="1">
        <w:r w:rsidR="00E83012" w:rsidRPr="006E3228">
          <w:rPr>
            <w:rStyle w:val="ad"/>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52224C" w:rsidP="006E3228">
      <w:pPr>
        <w:pStyle w:val="30"/>
        <w:rPr>
          <w:rFonts w:eastAsia="Times New Roman"/>
          <w:noProof/>
          <w:kern w:val="0"/>
          <w:sz w:val="28"/>
          <w:szCs w:val="28"/>
          <w:lang w:eastAsia="ru-RU"/>
        </w:rPr>
      </w:pPr>
      <w:hyperlink w:anchor="_Toc413974293" w:history="1">
        <w:r w:rsidR="00E83012" w:rsidRPr="006E3228">
          <w:rPr>
            <w:rStyle w:val="ad"/>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52224C" w:rsidP="006E3228">
      <w:pPr>
        <w:pStyle w:val="30"/>
        <w:rPr>
          <w:rFonts w:eastAsia="Times New Roman"/>
          <w:noProof/>
          <w:kern w:val="0"/>
          <w:sz w:val="28"/>
          <w:szCs w:val="28"/>
          <w:lang w:eastAsia="ru-RU"/>
        </w:rPr>
      </w:pPr>
      <w:hyperlink w:anchor="_Toc413974294" w:history="1">
        <w:r w:rsidR="00E83012" w:rsidRPr="006E3228">
          <w:rPr>
            <w:rStyle w:val="ad"/>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d"/>
            <w:rFonts w:ascii="Times New Roman" w:hAnsi="Times New Roman" w:cs="Times New Roman"/>
            <w:b/>
            <w:noProof/>
            <w:color w:val="auto"/>
            <w:sz w:val="28"/>
            <w:szCs w:val="28"/>
            <w:u w:val="none"/>
          </w:rPr>
          <w:t xml:space="preserve"> тяжелыми нарушениями речи</w:t>
        </w:r>
        <w:r w:rsidR="00E83012" w:rsidRPr="006E3228">
          <w:rPr>
            <w:rStyle w:val="ad"/>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Default="0052224C" w:rsidP="006E3228">
      <w:pPr>
        <w:pStyle w:val="30"/>
      </w:pPr>
      <w:hyperlink w:anchor="_Toc413974295" w:history="1">
        <w:r w:rsidR="00E83012" w:rsidRPr="006E3228">
          <w:rPr>
            <w:rStyle w:val="ad"/>
            <w:rFonts w:ascii="Times New Roman" w:hAnsi="Times New Roman" w:cs="Times New Roman"/>
            <w:b/>
            <w:noProof/>
            <w:color w:val="auto"/>
            <w:sz w:val="28"/>
            <w:szCs w:val="28"/>
            <w:u w:val="none"/>
          </w:rPr>
          <w:t>2.1.3. Система оценки достижения о</w:t>
        </w:r>
        <w:r w:rsidR="00984957" w:rsidRPr="006E3228">
          <w:rPr>
            <w:rStyle w:val="ad"/>
            <w:rFonts w:ascii="Times New Roman" w:hAnsi="Times New Roman" w:cs="Times New Roman"/>
            <w:b/>
            <w:noProof/>
            <w:color w:val="auto"/>
            <w:sz w:val="28"/>
            <w:szCs w:val="28"/>
            <w:u w:val="none"/>
          </w:rPr>
          <w:t>бучающимися  с тяжелыми нарушениями речи</w:t>
        </w:r>
        <w:r w:rsidR="00E83012" w:rsidRPr="006E3228">
          <w:rPr>
            <w:rStyle w:val="ad"/>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1A5B52" w:rsidRPr="001A5B52" w:rsidRDefault="001A5B52" w:rsidP="001A5B52">
      <w:pPr>
        <w:autoSpaceDE w:val="0"/>
        <w:autoSpaceDN w:val="0"/>
        <w:adjustRightInd w:val="0"/>
        <w:spacing w:after="0" w:line="240" w:lineRule="auto"/>
        <w:jc w:val="center"/>
        <w:rPr>
          <w:rFonts w:ascii="Times New Roman" w:hAnsi="Times New Roman" w:cs="Times New Roman"/>
          <w:b/>
          <w:iCs/>
          <w:color w:val="FF0000"/>
          <w:sz w:val="28"/>
          <w:szCs w:val="28"/>
        </w:rPr>
      </w:pPr>
      <w:r>
        <w:t xml:space="preserve">       </w:t>
      </w:r>
      <w:r w:rsidRPr="001A5B52">
        <w:rPr>
          <w:rFonts w:ascii="Times New Roman" w:hAnsi="Times New Roman" w:cs="Times New Roman"/>
          <w:b/>
          <w:sz w:val="28"/>
          <w:szCs w:val="28"/>
        </w:rPr>
        <w:t>2.1.4.</w:t>
      </w:r>
      <w:r w:rsidRPr="001A5B52">
        <w:rPr>
          <w:rFonts w:ascii="Times New Roman" w:hAnsi="Times New Roman" w:cs="Times New Roman"/>
          <w:b/>
          <w:color w:val="FF0000"/>
          <w:sz w:val="28"/>
          <w:szCs w:val="28"/>
        </w:rPr>
        <w:t xml:space="preserve"> </w:t>
      </w:r>
      <w:r w:rsidRPr="00D6395D">
        <w:rPr>
          <w:rFonts w:ascii="Times New Roman" w:hAnsi="Times New Roman" w:cs="Times New Roman"/>
          <w:b/>
          <w:iCs/>
          <w:color w:val="FF0000"/>
          <w:sz w:val="28"/>
          <w:szCs w:val="28"/>
        </w:rPr>
        <w:t>Реализация АООП НОО обучающихся с тяжёлыми нарушениями</w:t>
      </w:r>
      <w:r>
        <w:rPr>
          <w:rFonts w:ascii="Times New Roman" w:hAnsi="Times New Roman" w:cs="Times New Roman"/>
          <w:b/>
          <w:iCs/>
          <w:color w:val="FF0000"/>
          <w:sz w:val="28"/>
          <w:szCs w:val="28"/>
        </w:rPr>
        <w:t xml:space="preserve"> речи </w:t>
      </w:r>
      <w:r w:rsidRPr="00D6395D">
        <w:rPr>
          <w:rFonts w:ascii="Times New Roman" w:hAnsi="Times New Roman" w:cs="Times New Roman"/>
          <w:b/>
          <w:iCs/>
          <w:color w:val="FF0000"/>
          <w:sz w:val="28"/>
          <w:szCs w:val="28"/>
        </w:rPr>
        <w:t>с применением современных цифровых технологий</w:t>
      </w:r>
    </w:p>
    <w:p w:rsidR="00E83012" w:rsidRPr="006E3228" w:rsidRDefault="0052224C" w:rsidP="006E3228">
      <w:pPr>
        <w:pStyle w:val="22"/>
        <w:ind w:right="0"/>
        <w:rPr>
          <w:rFonts w:eastAsia="Times New Roman"/>
          <w:color w:val="auto"/>
          <w:kern w:val="0"/>
          <w:lang w:eastAsia="ru-RU"/>
        </w:rPr>
      </w:pPr>
      <w:hyperlink w:anchor="_Toc413974296" w:history="1">
        <w:r w:rsidR="00E83012" w:rsidRPr="006E3228">
          <w:rPr>
            <w:rStyle w:val="ad"/>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d"/>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d"/>
          <w:rFonts w:ascii="Times New Roman" w:hAnsi="Times New Roman" w:cs="Times New Roman"/>
          <w:b/>
          <w:noProof/>
          <w:color w:val="auto"/>
          <w:sz w:val="28"/>
          <w:szCs w:val="28"/>
          <w:u w:val="none"/>
        </w:rPr>
        <w:t>работы</w:t>
      </w:r>
      <w:r>
        <w:rPr>
          <w:rStyle w:val="ad"/>
          <w:rFonts w:ascii="Times New Roman" w:hAnsi="Times New Roman" w:cs="Times New Roman"/>
          <w:b/>
          <w:noProof/>
          <w:color w:val="auto"/>
          <w:sz w:val="28"/>
          <w:szCs w:val="28"/>
          <w:u w:val="none"/>
        </w:rPr>
        <w:t>…</w:t>
      </w:r>
      <w:r>
        <w:rPr>
          <w:rStyle w:val="ad"/>
          <w:rFonts w:ascii="Times New Roman" w:hAnsi="Times New Roman" w:cs="Times New Roman"/>
          <w:noProof/>
          <w:color w:val="auto"/>
          <w:sz w:val="28"/>
          <w:szCs w:val="28"/>
          <w:u w:val="none"/>
        </w:rPr>
        <w:t>…………………………………………………………….……..…</w:t>
      </w:r>
      <w:r w:rsidRPr="00AE50CF">
        <w:rPr>
          <w:rStyle w:val="ad"/>
          <w:rFonts w:ascii="Times New Roman" w:hAnsi="Times New Roman" w:cs="Times New Roman"/>
          <w:noProof/>
          <w:color w:val="auto"/>
          <w:sz w:val="28"/>
          <w:szCs w:val="28"/>
          <w:u w:val="none"/>
        </w:rPr>
        <w:t>21</w:t>
      </w:r>
    </w:p>
    <w:p w:rsidR="00E83012" w:rsidRPr="006E3228" w:rsidRDefault="0052224C" w:rsidP="006E3228">
      <w:pPr>
        <w:pStyle w:val="22"/>
        <w:ind w:right="0"/>
        <w:rPr>
          <w:rFonts w:eastAsia="Times New Roman"/>
          <w:color w:val="auto"/>
          <w:kern w:val="0"/>
          <w:lang w:eastAsia="ru-RU"/>
        </w:rPr>
      </w:pPr>
      <w:hyperlink w:anchor="_Toc413974298" w:history="1">
        <w:r w:rsidR="00E83012" w:rsidRPr="006E3228">
          <w:rPr>
            <w:rStyle w:val="ad"/>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52224C" w:rsidP="006E3228">
      <w:pPr>
        <w:pStyle w:val="30"/>
        <w:rPr>
          <w:rFonts w:eastAsia="Times New Roman"/>
          <w:noProof/>
          <w:kern w:val="0"/>
          <w:sz w:val="28"/>
          <w:szCs w:val="28"/>
          <w:lang w:eastAsia="ru-RU"/>
        </w:rPr>
      </w:pPr>
      <w:hyperlink w:anchor="_Toc413974299" w:history="1">
        <w:r w:rsidR="00E83012" w:rsidRPr="006E3228">
          <w:rPr>
            <w:rStyle w:val="ad"/>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52224C" w:rsidP="006E3228">
      <w:pPr>
        <w:pStyle w:val="30"/>
        <w:rPr>
          <w:rFonts w:eastAsia="Times New Roman"/>
          <w:noProof/>
          <w:kern w:val="0"/>
          <w:sz w:val="28"/>
          <w:szCs w:val="28"/>
          <w:lang w:eastAsia="ru-RU"/>
        </w:rPr>
      </w:pPr>
      <w:hyperlink w:anchor="_Toc413974300" w:history="1">
        <w:r w:rsidR="00E83012" w:rsidRPr="006E3228">
          <w:rPr>
            <w:rStyle w:val="ad"/>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d"/>
            <w:rFonts w:ascii="Times New Roman" w:hAnsi="Times New Roman" w:cs="Times New Roman"/>
            <w:b/>
            <w:noProof/>
            <w:color w:val="auto"/>
            <w:sz w:val="28"/>
            <w:szCs w:val="28"/>
            <w:u w:val="none"/>
          </w:rPr>
          <w:t>обще</w:t>
        </w:r>
        <w:r w:rsidR="00E83012" w:rsidRPr="006E3228">
          <w:rPr>
            <w:rStyle w:val="ad"/>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d"/>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52224C" w:rsidP="006E3228">
      <w:pPr>
        <w:pStyle w:val="13"/>
        <w:rPr>
          <w:rFonts w:eastAsia="Times New Roman"/>
          <w:noProof/>
          <w:kern w:val="0"/>
          <w:sz w:val="28"/>
          <w:szCs w:val="28"/>
          <w:lang w:eastAsia="ru-RU"/>
        </w:rPr>
      </w:pPr>
      <w:hyperlink w:anchor="_Toc413974301" w:history="1">
        <w:r w:rsidR="00E83012" w:rsidRPr="006E3228">
          <w:rPr>
            <w:rStyle w:val="ad"/>
            <w:rFonts w:ascii="Times New Roman" w:hAnsi="Times New Roman" w:cs="Times New Roman"/>
            <w:b/>
            <w:noProof/>
            <w:color w:val="auto"/>
            <w:sz w:val="28"/>
            <w:szCs w:val="28"/>
            <w:u w:val="none"/>
          </w:rPr>
          <w:t xml:space="preserve">3. </w:t>
        </w:r>
        <w:r w:rsidR="00E83012" w:rsidRPr="006E3228">
          <w:rPr>
            <w:rStyle w:val="ad"/>
            <w:rFonts w:ascii="Times New Roman" w:hAnsi="Times New Roman" w:cs="Times New Roman"/>
            <w:b/>
            <w:caps/>
            <w:noProof/>
            <w:color w:val="auto"/>
            <w:kern w:val="28"/>
            <w:sz w:val="28"/>
            <w:szCs w:val="28"/>
            <w:u w:val="none"/>
          </w:rPr>
          <w:t>а</w:t>
        </w:r>
        <w:r w:rsidR="00E83012" w:rsidRPr="006E3228">
          <w:rPr>
            <w:rStyle w:val="ad"/>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d"/>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d"/>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52224C" w:rsidP="006E3228">
      <w:pPr>
        <w:pStyle w:val="22"/>
        <w:ind w:right="0"/>
        <w:rPr>
          <w:rFonts w:eastAsia="Times New Roman"/>
          <w:color w:val="auto"/>
          <w:kern w:val="0"/>
          <w:lang w:eastAsia="ru-RU"/>
        </w:rPr>
      </w:pPr>
      <w:hyperlink w:anchor="_Toc413974302" w:history="1">
        <w:r w:rsidR="00E83012" w:rsidRPr="006E3228">
          <w:rPr>
            <w:rStyle w:val="ad"/>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52224C" w:rsidP="006E3228">
      <w:pPr>
        <w:pStyle w:val="30"/>
        <w:rPr>
          <w:rFonts w:eastAsia="Times New Roman"/>
          <w:noProof/>
          <w:kern w:val="0"/>
          <w:sz w:val="28"/>
          <w:szCs w:val="28"/>
          <w:lang w:eastAsia="ru-RU"/>
        </w:rPr>
      </w:pPr>
      <w:hyperlink w:anchor="_Toc413974303" w:history="1">
        <w:r w:rsidR="00E83012" w:rsidRPr="006E3228">
          <w:rPr>
            <w:rStyle w:val="ad"/>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d"/>
          <w:rFonts w:ascii="Times New Roman" w:hAnsi="Times New Roman" w:cs="Times New Roman"/>
          <w:noProof/>
          <w:color w:val="auto"/>
          <w:kern w:val="28"/>
          <w:sz w:val="28"/>
          <w:szCs w:val="28"/>
          <w:u w:val="none"/>
        </w:rPr>
        <w:t>3</w:t>
      </w:r>
      <w:r w:rsidR="006323E4">
        <w:rPr>
          <w:rStyle w:val="ad"/>
          <w:rFonts w:ascii="Times New Roman" w:hAnsi="Times New Roman" w:cs="Times New Roman"/>
          <w:noProof/>
          <w:color w:val="auto"/>
          <w:kern w:val="28"/>
          <w:sz w:val="28"/>
          <w:szCs w:val="28"/>
          <w:u w:val="none"/>
        </w:rPr>
        <w:t>9</w:t>
      </w:r>
    </w:p>
    <w:p w:rsidR="00E83012" w:rsidRPr="00162C70" w:rsidRDefault="0052224C" w:rsidP="006E3228">
      <w:pPr>
        <w:pStyle w:val="30"/>
        <w:rPr>
          <w:rFonts w:eastAsia="Times New Roman"/>
          <w:noProof/>
          <w:kern w:val="0"/>
          <w:sz w:val="28"/>
          <w:szCs w:val="28"/>
          <w:lang w:eastAsia="ru-RU"/>
        </w:rPr>
      </w:pPr>
      <w:hyperlink w:anchor="_Toc413974304" w:history="1">
        <w:r w:rsidR="00E83012" w:rsidRPr="006E3228">
          <w:rPr>
            <w:rStyle w:val="ad"/>
            <w:rFonts w:ascii="Times New Roman" w:hAnsi="Times New Roman" w:cs="Times New Roman"/>
            <w:b/>
            <w:noProof/>
            <w:color w:val="auto"/>
            <w:sz w:val="28"/>
            <w:szCs w:val="28"/>
            <w:u w:val="none"/>
          </w:rPr>
          <w:t>3.1.2. Планируемые результаты освоения о</w:t>
        </w:r>
        <w:r w:rsidR="008B1ED5" w:rsidRPr="006E3228">
          <w:rPr>
            <w:rStyle w:val="ad"/>
            <w:rFonts w:ascii="Times New Roman" w:hAnsi="Times New Roman" w:cs="Times New Roman"/>
            <w:b/>
            <w:noProof/>
            <w:color w:val="auto"/>
            <w:sz w:val="28"/>
            <w:szCs w:val="28"/>
            <w:u w:val="none"/>
          </w:rPr>
          <w:t>бучающимися с тяжелыми нарушениями речи</w:t>
        </w:r>
        <w:r w:rsidR="00E83012" w:rsidRPr="006E3228">
          <w:rPr>
            <w:rStyle w:val="ad"/>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sidRPr="00162C70">
        <w:rPr>
          <w:rStyle w:val="ad"/>
          <w:rFonts w:ascii="Times New Roman" w:hAnsi="Times New Roman" w:cs="Times New Roman"/>
          <w:noProof/>
          <w:color w:val="auto"/>
          <w:sz w:val="28"/>
          <w:szCs w:val="28"/>
          <w:u w:val="none"/>
        </w:rPr>
        <w:t>50</w:t>
      </w:r>
    </w:p>
    <w:p w:rsidR="00E83012" w:rsidRDefault="0052224C" w:rsidP="006E3228">
      <w:pPr>
        <w:pStyle w:val="30"/>
        <w:rPr>
          <w:rStyle w:val="ad"/>
          <w:rFonts w:ascii="Times New Roman" w:hAnsi="Times New Roman" w:cs="Times New Roman"/>
          <w:noProof/>
          <w:color w:val="auto"/>
          <w:kern w:val="28"/>
          <w:sz w:val="28"/>
          <w:szCs w:val="28"/>
          <w:u w:val="none"/>
        </w:rPr>
      </w:pPr>
      <w:hyperlink w:anchor="_Toc413974305" w:history="1">
        <w:r w:rsidR="00E83012" w:rsidRPr="006E3228">
          <w:rPr>
            <w:rStyle w:val="ad"/>
            <w:rFonts w:ascii="Times New Roman" w:hAnsi="Times New Roman" w:cs="Times New Roman"/>
            <w:b/>
            <w:noProof/>
            <w:color w:val="auto"/>
            <w:sz w:val="28"/>
            <w:szCs w:val="28"/>
            <w:u w:val="none"/>
          </w:rPr>
          <w:t xml:space="preserve">3.1.3. </w:t>
        </w:r>
        <w:r w:rsidR="00E83012" w:rsidRPr="006E3228">
          <w:rPr>
            <w:rStyle w:val="ad"/>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d"/>
            <w:rFonts w:ascii="Times New Roman" w:hAnsi="Times New Roman" w:cs="Times New Roman"/>
            <w:b/>
            <w:noProof/>
            <w:color w:val="auto"/>
            <w:sz w:val="28"/>
            <w:szCs w:val="28"/>
            <w:u w:val="none"/>
          </w:rPr>
          <w:t>тяжелыми нарушениями речи</w:t>
        </w:r>
        <w:r w:rsidR="00E83012" w:rsidRPr="006E3228">
          <w:rPr>
            <w:rStyle w:val="ad"/>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d"/>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d"/>
          <w:rFonts w:ascii="Times New Roman" w:hAnsi="Times New Roman" w:cs="Times New Roman"/>
          <w:noProof/>
          <w:color w:val="auto"/>
          <w:kern w:val="28"/>
          <w:sz w:val="28"/>
          <w:szCs w:val="28"/>
          <w:u w:val="none"/>
        </w:rPr>
        <w:t>5</w:t>
      </w:r>
      <w:r w:rsidR="00632DD8" w:rsidRPr="00162C70">
        <w:rPr>
          <w:rStyle w:val="ad"/>
          <w:rFonts w:ascii="Times New Roman" w:hAnsi="Times New Roman" w:cs="Times New Roman"/>
          <w:noProof/>
          <w:color w:val="auto"/>
          <w:kern w:val="28"/>
          <w:sz w:val="28"/>
          <w:szCs w:val="28"/>
          <w:u w:val="none"/>
        </w:rPr>
        <w:t>5</w:t>
      </w:r>
    </w:p>
    <w:p w:rsidR="00F02BD1" w:rsidRPr="00F02BD1" w:rsidRDefault="00F02BD1" w:rsidP="00F02BD1">
      <w:pPr>
        <w:autoSpaceDE w:val="0"/>
        <w:autoSpaceDN w:val="0"/>
        <w:adjustRightInd w:val="0"/>
        <w:spacing w:after="0" w:line="240" w:lineRule="auto"/>
        <w:jc w:val="center"/>
        <w:rPr>
          <w:rFonts w:ascii="Times New Roman" w:hAnsi="Times New Roman" w:cs="Times New Roman"/>
          <w:b/>
          <w:iCs/>
          <w:color w:val="FF0000"/>
          <w:sz w:val="28"/>
          <w:szCs w:val="28"/>
        </w:rPr>
      </w:pPr>
      <w:r>
        <w:t xml:space="preserve">       </w:t>
      </w:r>
      <w:r w:rsidRPr="00F02BD1">
        <w:rPr>
          <w:rFonts w:ascii="Times New Roman" w:hAnsi="Times New Roman" w:cs="Times New Roman"/>
          <w:b/>
          <w:sz w:val="28"/>
          <w:szCs w:val="28"/>
        </w:rPr>
        <w:t xml:space="preserve">3.1.4. </w:t>
      </w:r>
      <w:r w:rsidRPr="00D6395D">
        <w:rPr>
          <w:rFonts w:ascii="Times New Roman" w:hAnsi="Times New Roman" w:cs="Times New Roman"/>
          <w:b/>
          <w:iCs/>
          <w:color w:val="FF0000"/>
          <w:sz w:val="28"/>
          <w:szCs w:val="28"/>
        </w:rPr>
        <w:t>Реализация АООП НОО обучающихся с тяжёлыми нарушениями</w:t>
      </w:r>
      <w:r>
        <w:rPr>
          <w:rFonts w:ascii="Times New Roman" w:hAnsi="Times New Roman" w:cs="Times New Roman"/>
          <w:b/>
          <w:iCs/>
          <w:color w:val="FF0000"/>
          <w:sz w:val="28"/>
          <w:szCs w:val="28"/>
        </w:rPr>
        <w:t xml:space="preserve"> речи </w:t>
      </w:r>
      <w:r w:rsidRPr="00D6395D">
        <w:rPr>
          <w:rFonts w:ascii="Times New Roman" w:hAnsi="Times New Roman" w:cs="Times New Roman"/>
          <w:b/>
          <w:iCs/>
          <w:color w:val="FF0000"/>
          <w:sz w:val="28"/>
          <w:szCs w:val="28"/>
        </w:rPr>
        <w:t>с применением современных цифровых технологий</w:t>
      </w:r>
    </w:p>
    <w:p w:rsidR="00E83012" w:rsidRPr="00632DD8" w:rsidRDefault="0052224C" w:rsidP="006E3228">
      <w:pPr>
        <w:pStyle w:val="22"/>
        <w:ind w:right="0"/>
        <w:rPr>
          <w:rFonts w:eastAsia="Times New Roman"/>
          <w:color w:val="auto"/>
          <w:kern w:val="0"/>
          <w:lang w:val="en-US" w:eastAsia="ru-RU"/>
        </w:rPr>
      </w:pPr>
      <w:hyperlink w:anchor="_Toc413974306" w:history="1">
        <w:r w:rsidR="00E83012" w:rsidRPr="006E3228">
          <w:rPr>
            <w:rStyle w:val="ad"/>
            <w:b/>
            <w:color w:val="auto"/>
            <w:u w:val="none"/>
          </w:rPr>
          <w:t>3.2. Содержательный раздел</w:t>
        </w:r>
        <w:r w:rsidR="00E83012" w:rsidRPr="006E3228">
          <w:rPr>
            <w:webHidden/>
            <w:color w:val="auto"/>
          </w:rPr>
          <w:tab/>
        </w:r>
      </w:hyperlink>
      <w:r w:rsidR="00632DD8">
        <w:rPr>
          <w:rStyle w:val="ad"/>
          <w:color w:val="auto"/>
          <w:kern w:val="28"/>
          <w:u w:val="none"/>
        </w:rPr>
        <w:t>5</w:t>
      </w:r>
      <w:r w:rsidR="00632DD8">
        <w:rPr>
          <w:rStyle w:val="ad"/>
          <w:color w:val="auto"/>
          <w:kern w:val="28"/>
          <w:u w:val="none"/>
          <w:lang w:val="en-US"/>
        </w:rPr>
        <w:t>6</w:t>
      </w:r>
    </w:p>
    <w:p w:rsidR="00E83012" w:rsidRPr="00632DD8" w:rsidRDefault="0052224C" w:rsidP="006E3228">
      <w:pPr>
        <w:pStyle w:val="30"/>
        <w:rPr>
          <w:rFonts w:eastAsia="Times New Roman"/>
          <w:noProof/>
          <w:kern w:val="0"/>
          <w:sz w:val="28"/>
          <w:szCs w:val="28"/>
          <w:lang w:val="en-US" w:eastAsia="ru-RU"/>
        </w:rPr>
      </w:pPr>
      <w:hyperlink w:anchor="_Toc413974307" w:history="1">
        <w:r w:rsidR="00E83012" w:rsidRPr="006E3228">
          <w:rPr>
            <w:rStyle w:val="ad"/>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d"/>
          <w:rFonts w:ascii="Times New Roman" w:hAnsi="Times New Roman" w:cs="Times New Roman"/>
          <w:noProof/>
          <w:color w:val="auto"/>
          <w:kern w:val="28"/>
          <w:sz w:val="28"/>
          <w:szCs w:val="28"/>
          <w:u w:val="none"/>
        </w:rPr>
        <w:t>5</w:t>
      </w:r>
      <w:r w:rsidR="00632DD8">
        <w:rPr>
          <w:rStyle w:val="ad"/>
          <w:rFonts w:ascii="Times New Roman" w:hAnsi="Times New Roman" w:cs="Times New Roman"/>
          <w:noProof/>
          <w:color w:val="auto"/>
          <w:kern w:val="28"/>
          <w:sz w:val="28"/>
          <w:szCs w:val="28"/>
          <w:u w:val="none"/>
          <w:lang w:val="en-US"/>
        </w:rPr>
        <w:t>6</w:t>
      </w:r>
    </w:p>
    <w:p w:rsidR="00E83012" w:rsidRPr="00632DD8" w:rsidRDefault="0052224C" w:rsidP="006E3228">
      <w:pPr>
        <w:pStyle w:val="30"/>
        <w:rPr>
          <w:rFonts w:eastAsia="Times New Roman"/>
          <w:noProof/>
          <w:kern w:val="0"/>
          <w:sz w:val="28"/>
          <w:szCs w:val="28"/>
          <w:lang w:val="en-US" w:eastAsia="ru-RU"/>
        </w:rPr>
      </w:pPr>
      <w:hyperlink w:anchor="_Toc413974308" w:history="1">
        <w:r w:rsidR="00E66E9A" w:rsidRPr="006E3228">
          <w:rPr>
            <w:rStyle w:val="ad"/>
            <w:rFonts w:ascii="Times New Roman" w:hAnsi="Times New Roman" w:cs="Times New Roman"/>
            <w:b/>
            <w:noProof/>
            <w:color w:val="auto"/>
            <w:sz w:val="28"/>
            <w:szCs w:val="28"/>
            <w:u w:val="none"/>
          </w:rPr>
          <w:t>3</w:t>
        </w:r>
        <w:r w:rsidR="00E83012" w:rsidRPr="006E3228">
          <w:rPr>
            <w:rStyle w:val="ad"/>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d"/>
          <w:rFonts w:ascii="Times New Roman" w:hAnsi="Times New Roman" w:cs="Times New Roman"/>
          <w:noProof/>
          <w:color w:val="auto"/>
          <w:sz w:val="28"/>
          <w:szCs w:val="28"/>
          <w:u w:val="none"/>
        </w:rPr>
        <w:t>6</w:t>
      </w:r>
      <w:r w:rsidR="00632DD8">
        <w:rPr>
          <w:rStyle w:val="ad"/>
          <w:rFonts w:ascii="Times New Roman" w:hAnsi="Times New Roman" w:cs="Times New Roman"/>
          <w:noProof/>
          <w:color w:val="auto"/>
          <w:sz w:val="28"/>
          <w:szCs w:val="28"/>
          <w:u w:val="none"/>
          <w:lang w:val="en-US"/>
        </w:rPr>
        <w:t>7</w:t>
      </w:r>
    </w:p>
    <w:p w:rsidR="00E83012" w:rsidRPr="00632DD8" w:rsidRDefault="0052224C" w:rsidP="006E3228">
      <w:pPr>
        <w:pStyle w:val="30"/>
        <w:rPr>
          <w:rFonts w:eastAsia="Times New Roman"/>
          <w:noProof/>
          <w:kern w:val="0"/>
          <w:sz w:val="28"/>
          <w:szCs w:val="28"/>
          <w:lang w:val="en-US" w:eastAsia="ru-RU"/>
        </w:rPr>
      </w:pPr>
      <w:hyperlink w:anchor="_Toc413974309" w:history="1">
        <w:r w:rsidR="00E83012" w:rsidRPr="006E3228">
          <w:rPr>
            <w:rStyle w:val="ad"/>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d"/>
          <w:rFonts w:ascii="Times New Roman" w:hAnsi="Times New Roman" w:cs="Times New Roman"/>
          <w:noProof/>
          <w:color w:val="auto"/>
          <w:sz w:val="28"/>
          <w:szCs w:val="28"/>
          <w:u w:val="none"/>
          <w:lang w:val="en-US"/>
        </w:rPr>
        <w:t>208</w:t>
      </w:r>
    </w:p>
    <w:p w:rsidR="00E83012" w:rsidRPr="00632DD8" w:rsidRDefault="0052224C" w:rsidP="006E3228">
      <w:pPr>
        <w:pStyle w:val="30"/>
        <w:rPr>
          <w:rFonts w:eastAsia="Times New Roman"/>
          <w:noProof/>
          <w:kern w:val="0"/>
          <w:sz w:val="28"/>
          <w:szCs w:val="28"/>
          <w:lang w:val="en-US" w:eastAsia="ru-RU"/>
        </w:rPr>
      </w:pPr>
      <w:hyperlink w:anchor="_Toc413974310" w:history="1">
        <w:r w:rsidR="00E83012" w:rsidRPr="006E3228">
          <w:rPr>
            <w:rStyle w:val="ad"/>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d"/>
          <w:rFonts w:ascii="Times New Roman" w:hAnsi="Times New Roman" w:cs="Times New Roman"/>
          <w:noProof/>
          <w:color w:val="auto"/>
          <w:sz w:val="28"/>
          <w:szCs w:val="28"/>
          <w:u w:val="none"/>
          <w:lang w:val="en-US"/>
        </w:rPr>
        <w:t>215</w:t>
      </w:r>
    </w:p>
    <w:p w:rsidR="00E83012" w:rsidRPr="00BC04EE" w:rsidRDefault="0052224C" w:rsidP="006E3228">
      <w:pPr>
        <w:pStyle w:val="30"/>
        <w:rPr>
          <w:rFonts w:eastAsia="Times New Roman"/>
          <w:noProof/>
          <w:kern w:val="0"/>
          <w:sz w:val="28"/>
          <w:szCs w:val="28"/>
          <w:lang w:val="en-US" w:eastAsia="ru-RU"/>
        </w:rPr>
      </w:pPr>
      <w:hyperlink w:anchor="_Toc413974311" w:history="1">
        <w:r w:rsidR="00E83012" w:rsidRPr="006E3228">
          <w:rPr>
            <w:rStyle w:val="ad"/>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d"/>
          <w:rFonts w:ascii="Times New Roman" w:hAnsi="Times New Roman" w:cs="Times New Roman"/>
          <w:noProof/>
          <w:color w:val="auto"/>
          <w:kern w:val="28"/>
          <w:sz w:val="28"/>
          <w:szCs w:val="28"/>
          <w:u w:val="none"/>
        </w:rPr>
        <w:t>2</w:t>
      </w:r>
      <w:r w:rsidR="00BC04EE">
        <w:rPr>
          <w:rStyle w:val="ad"/>
          <w:rFonts w:ascii="Times New Roman" w:hAnsi="Times New Roman" w:cs="Times New Roman"/>
          <w:noProof/>
          <w:color w:val="auto"/>
          <w:kern w:val="28"/>
          <w:sz w:val="28"/>
          <w:szCs w:val="28"/>
          <w:u w:val="none"/>
          <w:lang w:val="en-US"/>
        </w:rPr>
        <w:t>19</w:t>
      </w:r>
    </w:p>
    <w:p w:rsidR="00026A85" w:rsidRPr="00F02BD1" w:rsidRDefault="0052224C" w:rsidP="00F02BD1">
      <w:pPr>
        <w:pStyle w:val="30"/>
        <w:rPr>
          <w:rFonts w:ascii="Times New Roman" w:hAnsi="Times New Roman" w:cs="Times New Roman"/>
          <w:noProof/>
          <w:color w:val="auto"/>
          <w:kern w:val="28"/>
          <w:sz w:val="28"/>
          <w:szCs w:val="28"/>
        </w:rPr>
      </w:pPr>
      <w:hyperlink w:anchor="_Toc413974312" w:history="1">
        <w:r w:rsidR="00E36F65" w:rsidRPr="006E3228">
          <w:rPr>
            <w:rStyle w:val="ad"/>
            <w:rFonts w:ascii="Times New Roman" w:hAnsi="Times New Roman" w:cs="Times New Roman"/>
            <w:b/>
            <w:noProof/>
            <w:color w:val="auto"/>
            <w:spacing w:val="2"/>
            <w:sz w:val="28"/>
            <w:szCs w:val="28"/>
            <w:u w:val="none"/>
          </w:rPr>
          <w:t>3</w:t>
        </w:r>
        <w:r w:rsidR="00E83012" w:rsidRPr="006E3228">
          <w:rPr>
            <w:rStyle w:val="ad"/>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d"/>
          <w:rFonts w:ascii="Times New Roman" w:hAnsi="Times New Roman" w:cs="Times New Roman"/>
          <w:noProof/>
          <w:color w:val="auto"/>
          <w:kern w:val="28"/>
          <w:sz w:val="28"/>
          <w:szCs w:val="28"/>
          <w:u w:val="none"/>
        </w:rPr>
        <w:t>2</w:t>
      </w:r>
      <w:r w:rsidR="00BC04EE">
        <w:rPr>
          <w:rStyle w:val="ad"/>
          <w:rFonts w:ascii="Times New Roman" w:hAnsi="Times New Roman" w:cs="Times New Roman"/>
          <w:noProof/>
          <w:color w:val="auto"/>
          <w:kern w:val="28"/>
          <w:sz w:val="28"/>
          <w:szCs w:val="28"/>
          <w:u w:val="none"/>
          <w:lang w:val="en-US"/>
        </w:rPr>
        <w:t>26</w:t>
      </w:r>
    </w:p>
    <w:p w:rsidR="00E83012" w:rsidRPr="00BC04EE" w:rsidRDefault="0052224C" w:rsidP="006E3228">
      <w:pPr>
        <w:pStyle w:val="22"/>
        <w:ind w:right="0"/>
        <w:rPr>
          <w:rFonts w:eastAsia="Times New Roman"/>
          <w:color w:val="auto"/>
          <w:kern w:val="0"/>
          <w:lang w:val="en-US" w:eastAsia="ru-RU"/>
        </w:rPr>
      </w:pPr>
      <w:hyperlink w:anchor="_Toc413974313" w:history="1">
        <w:r w:rsidR="008E404E" w:rsidRPr="006E3228">
          <w:rPr>
            <w:rStyle w:val="ad"/>
            <w:b/>
            <w:color w:val="auto"/>
            <w:u w:val="none"/>
          </w:rPr>
          <w:t>3</w:t>
        </w:r>
        <w:r w:rsidR="00E83012" w:rsidRPr="006E3228">
          <w:rPr>
            <w:rStyle w:val="ad"/>
            <w:b/>
            <w:color w:val="auto"/>
            <w:kern w:val="28"/>
            <w:u w:val="none"/>
          </w:rPr>
          <w:t>.3. Организационный раздел</w:t>
        </w:r>
        <w:r w:rsidR="00E633BF" w:rsidRPr="006E3228">
          <w:rPr>
            <w:rStyle w:val="ad"/>
            <w:color w:val="auto"/>
            <w:u w:val="none"/>
          </w:rPr>
          <w:t>………………………………………….</w:t>
        </w:r>
        <w:r w:rsidR="006E3228">
          <w:rPr>
            <w:rStyle w:val="ad"/>
            <w:color w:val="auto"/>
            <w:u w:val="none"/>
          </w:rPr>
          <w:tab/>
        </w:r>
        <w:r w:rsidR="00E633BF" w:rsidRPr="006E3228">
          <w:rPr>
            <w:rStyle w:val="ad"/>
            <w:color w:val="auto"/>
            <w:u w:val="none"/>
          </w:rPr>
          <w:t>…</w:t>
        </w:r>
      </w:hyperlink>
      <w:r w:rsidR="007446FA" w:rsidRPr="006E3228">
        <w:rPr>
          <w:rStyle w:val="ad"/>
          <w:color w:val="auto"/>
          <w:kern w:val="28"/>
          <w:u w:val="none"/>
        </w:rPr>
        <w:t>2</w:t>
      </w:r>
      <w:r w:rsidR="00BC04EE">
        <w:rPr>
          <w:rStyle w:val="ad"/>
          <w:color w:val="auto"/>
          <w:kern w:val="28"/>
          <w:u w:val="none"/>
          <w:lang w:val="en-US"/>
        </w:rPr>
        <w:t>28</w:t>
      </w:r>
    </w:p>
    <w:p w:rsidR="00E83012" w:rsidRPr="00BC04EE" w:rsidRDefault="0052224C" w:rsidP="006E3228">
      <w:pPr>
        <w:pStyle w:val="30"/>
        <w:rPr>
          <w:rFonts w:eastAsia="Times New Roman"/>
          <w:noProof/>
          <w:kern w:val="28"/>
          <w:sz w:val="28"/>
          <w:szCs w:val="28"/>
          <w:lang w:val="en-US" w:eastAsia="ru-RU"/>
        </w:rPr>
      </w:pPr>
      <w:hyperlink w:anchor="_Toc413974314" w:history="1">
        <w:r w:rsidR="008E404E" w:rsidRPr="006E3228">
          <w:rPr>
            <w:rStyle w:val="ad"/>
            <w:rFonts w:ascii="Times New Roman" w:hAnsi="Times New Roman" w:cs="Times New Roman"/>
            <w:b/>
            <w:noProof/>
            <w:color w:val="auto"/>
            <w:sz w:val="28"/>
            <w:szCs w:val="28"/>
            <w:u w:val="none"/>
          </w:rPr>
          <w:t>3</w:t>
        </w:r>
        <w:r w:rsidR="00E83012" w:rsidRPr="006E3228">
          <w:rPr>
            <w:rStyle w:val="ad"/>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d"/>
          <w:rFonts w:ascii="Times New Roman" w:hAnsi="Times New Roman" w:cs="Times New Roman"/>
          <w:noProof/>
          <w:color w:val="auto"/>
          <w:kern w:val="28"/>
          <w:sz w:val="28"/>
          <w:szCs w:val="28"/>
          <w:u w:val="none"/>
        </w:rPr>
        <w:t>2</w:t>
      </w:r>
      <w:r w:rsidR="00BC04EE">
        <w:rPr>
          <w:rStyle w:val="ad"/>
          <w:rFonts w:ascii="Times New Roman" w:hAnsi="Times New Roman" w:cs="Times New Roman"/>
          <w:noProof/>
          <w:color w:val="auto"/>
          <w:kern w:val="28"/>
          <w:sz w:val="28"/>
          <w:szCs w:val="28"/>
          <w:u w:val="none"/>
          <w:lang w:val="en-US"/>
        </w:rPr>
        <w:t>28</w:t>
      </w:r>
    </w:p>
    <w:p w:rsidR="00E83012" w:rsidRPr="00D21553" w:rsidRDefault="0052224C" w:rsidP="006E3228">
      <w:pPr>
        <w:pStyle w:val="30"/>
        <w:rPr>
          <w:rFonts w:eastAsia="Times New Roman"/>
          <w:noProof/>
          <w:kern w:val="0"/>
          <w:sz w:val="28"/>
          <w:szCs w:val="28"/>
          <w:lang w:eastAsia="ru-RU"/>
        </w:rPr>
      </w:pPr>
      <w:hyperlink w:anchor="_Toc413974315" w:history="1">
        <w:r w:rsidR="008E404E" w:rsidRPr="006E3228">
          <w:rPr>
            <w:rStyle w:val="ad"/>
            <w:rFonts w:ascii="Times New Roman" w:hAnsi="Times New Roman" w:cs="Times New Roman"/>
            <w:b/>
            <w:noProof/>
            <w:color w:val="auto"/>
            <w:sz w:val="28"/>
            <w:szCs w:val="28"/>
            <w:u w:val="none"/>
          </w:rPr>
          <w:t>3</w:t>
        </w:r>
        <w:r w:rsidR="00E83012" w:rsidRPr="006E3228">
          <w:rPr>
            <w:rStyle w:val="ad"/>
            <w:rFonts w:ascii="Times New Roman" w:hAnsi="Times New Roman" w:cs="Times New Roman"/>
            <w:b/>
            <w:noProof/>
            <w:color w:val="auto"/>
            <w:sz w:val="28"/>
            <w:szCs w:val="28"/>
            <w:u w:val="none"/>
          </w:rPr>
          <w:t xml:space="preserve">.3.2. Система условий реализации </w:t>
        </w:r>
        <w:r w:rsidR="00E83012" w:rsidRPr="006E3228">
          <w:rPr>
            <w:rStyle w:val="ad"/>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d"/>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d"/>
          <w:rFonts w:ascii="Times New Roman" w:hAnsi="Times New Roman" w:cs="Times New Roman"/>
          <w:noProof/>
          <w:color w:val="auto"/>
          <w:sz w:val="28"/>
          <w:szCs w:val="28"/>
          <w:u w:val="none"/>
        </w:rPr>
        <w:tab/>
      </w:r>
      <w:r w:rsidR="008241B2" w:rsidRPr="006E3228">
        <w:rPr>
          <w:rStyle w:val="ad"/>
          <w:rFonts w:ascii="Times New Roman" w:hAnsi="Times New Roman" w:cs="Times New Roman"/>
          <w:noProof/>
          <w:color w:val="auto"/>
          <w:kern w:val="28"/>
          <w:sz w:val="28"/>
          <w:szCs w:val="28"/>
          <w:u w:val="none"/>
        </w:rPr>
        <w:t>2</w:t>
      </w:r>
      <w:r w:rsidR="00D21553">
        <w:rPr>
          <w:rStyle w:val="ad"/>
          <w:rFonts w:ascii="Times New Roman" w:hAnsi="Times New Roman" w:cs="Times New Roman"/>
          <w:noProof/>
          <w:color w:val="auto"/>
          <w:kern w:val="28"/>
          <w:sz w:val="28"/>
          <w:szCs w:val="28"/>
          <w:u w:val="none"/>
          <w:lang w:val="en-US"/>
        </w:rPr>
        <w:t>4</w:t>
      </w:r>
      <w:r w:rsidR="00D21553">
        <w:rPr>
          <w:rStyle w:val="ad"/>
          <w:rFonts w:ascii="Times New Roman" w:hAnsi="Times New Roman" w:cs="Times New Roman"/>
          <w:noProof/>
          <w:color w:val="auto"/>
          <w:kern w:val="28"/>
          <w:sz w:val="28"/>
          <w:szCs w:val="28"/>
          <w:u w:val="none"/>
        </w:rPr>
        <w:t>1</w:t>
      </w:r>
    </w:p>
    <w:p w:rsidR="00385E5A" w:rsidRPr="006E3228" w:rsidRDefault="0052224C"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E15E25" w:rsidRDefault="00E15E25" w:rsidP="00E15E25">
      <w:pPr>
        <w:spacing w:after="0" w:line="240" w:lineRule="auto"/>
        <w:outlineLvl w:val="0"/>
        <w:rPr>
          <w:rFonts w:ascii="Times New Roman" w:hAnsi="Times New Roman" w:cs="Times New Roman"/>
          <w:b/>
          <w:sz w:val="28"/>
          <w:szCs w:val="28"/>
        </w:rPr>
      </w:pPr>
      <w:bookmarkStart w:id="0" w:name="_Toc413974290"/>
    </w:p>
    <w:p w:rsidR="00E15E25" w:rsidRDefault="00E15E25" w:rsidP="00E15E25">
      <w:pPr>
        <w:spacing w:after="0" w:line="240" w:lineRule="auto"/>
        <w:outlineLvl w:val="0"/>
        <w:rPr>
          <w:rFonts w:ascii="Times New Roman" w:hAnsi="Times New Roman" w:cs="Times New Roman"/>
          <w:b/>
          <w:sz w:val="28"/>
          <w:szCs w:val="28"/>
        </w:rPr>
      </w:pPr>
    </w:p>
    <w:p w:rsidR="00295D09" w:rsidRPr="00F63254" w:rsidRDefault="006C64DA" w:rsidP="00E15E25">
      <w:pPr>
        <w:spacing w:after="0" w:line="240" w:lineRule="auto"/>
        <w:jc w:val="center"/>
        <w:outlineLvl w:val="0"/>
        <w:rPr>
          <w:rFonts w:ascii="Times New Roman" w:hAnsi="Times New Roman" w:cs="Times New Roman"/>
          <w:b/>
          <w:sz w:val="28"/>
          <w:szCs w:val="28"/>
        </w:rPr>
      </w:pPr>
      <w:r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B678AA">
      <w:pPr>
        <w:spacing w:after="0" w:line="24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004381">
        <w:rPr>
          <w:rFonts w:ascii="Times New Roman" w:hAnsi="Times New Roman" w:cs="Times New Roman"/>
          <w:b/>
          <w:sz w:val="28"/>
          <w:szCs w:val="28"/>
        </w:rPr>
        <w:t>тяжелыми нарушениями речи</w:t>
      </w:r>
    </w:p>
    <w:p w:rsidR="00423B0C" w:rsidRPr="003F18B5" w:rsidRDefault="00423B0C" w:rsidP="00B678AA">
      <w:pPr>
        <w:tabs>
          <w:tab w:val="left" w:pos="0"/>
          <w:tab w:val="right" w:leader="dot" w:pos="9639"/>
        </w:tabs>
        <w:spacing w:after="0" w:line="24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B678AA">
      <w:pPr>
        <w:pStyle w:val="ConsPlusNormal"/>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обучающихся</w:t>
      </w:r>
      <w:r w:rsidR="00423B0C">
        <w:rPr>
          <w:rFonts w:ascii="Times New Roman" w:hAnsi="Times New Roman" w:cs="Times New Roman"/>
          <w:sz w:val="28"/>
          <w:szCs w:val="28"/>
        </w:rPr>
        <w:t xml:space="preserve"> с ТНР </w:t>
      </w:r>
      <w:r w:rsidR="00B976AE">
        <w:rPr>
          <w:rFonts w:ascii="Times New Roman" w:hAnsi="Times New Roman" w:cs="Times New Roman"/>
          <w:sz w:val="28"/>
          <w:szCs w:val="28"/>
        </w:rPr>
        <w:t>разработана и утверждена муниципальным общеобразовательным учреждением Мышкинской средней общеобразовательной школой</w:t>
      </w:r>
      <w:r w:rsidR="00423B0C" w:rsidRPr="002E3FE3">
        <w:rPr>
          <w:rFonts w:ascii="Times New Roman" w:hAnsi="Times New Roman" w:cs="Times New Roman"/>
          <w:sz w:val="28"/>
          <w:szCs w:val="28"/>
        </w:rPr>
        <w:t>,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B976AE">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B678AA">
      <w:pPr>
        <w:pStyle w:val="ConsPlusNormal"/>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1F6895" w:rsidRDefault="001F6895" w:rsidP="00B678AA">
      <w:pPr>
        <w:tabs>
          <w:tab w:val="left" w:pos="0"/>
          <w:tab w:val="right" w:leader="dot" w:pos="9639"/>
        </w:tabs>
        <w:spacing w:after="0" w:line="24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азования обучающихся с тяжелыми нарушениями речи</w:t>
      </w:r>
    </w:p>
    <w:p w:rsidR="00984957" w:rsidRPr="00984957" w:rsidRDefault="00984957" w:rsidP="00B678AA">
      <w:pPr>
        <w:tabs>
          <w:tab w:val="left" w:pos="0"/>
          <w:tab w:val="right" w:leader="dot" w:pos="9639"/>
        </w:tabs>
        <w:spacing w:after="0" w:line="24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B678AA">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B678AA">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B678AA">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B678AA">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B678AA">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B678AA">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7807A0" w:rsidRDefault="007807A0" w:rsidP="00B678AA">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B678AA">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B678AA">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B678AA">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lastRenderedPageBreak/>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B678AA">
      <w:pPr>
        <w:tabs>
          <w:tab w:val="left" w:pos="0"/>
          <w:tab w:val="right" w:leader="dot" w:pos="9639"/>
        </w:tabs>
        <w:spacing w:after="0" w:line="24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633DC2">
        <w:rPr>
          <w:rFonts w:ascii="Times New Roman" w:hAnsi="Times New Roman" w:cs="Times New Roman"/>
          <w:b/>
          <w:sz w:val="28"/>
          <w:szCs w:val="28"/>
        </w:rPr>
        <w:t>тяжелыми нарушениями речи</w:t>
      </w:r>
    </w:p>
    <w:p w:rsidR="008E5DC1" w:rsidRPr="00C37B1B" w:rsidRDefault="008E5DC1" w:rsidP="00B678AA">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B678AA">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2"/>
      </w:r>
      <w:r w:rsidRPr="00C37B1B">
        <w:rPr>
          <w:rFonts w:ascii="Times New Roman" w:hAnsi="Times New Roman" w:cs="Times New Roman"/>
          <w:color w:val="auto"/>
          <w:kern w:val="28"/>
          <w:sz w:val="28"/>
          <w:szCs w:val="28"/>
        </w:rPr>
        <w:t xml:space="preserve">; </w:t>
      </w:r>
    </w:p>
    <w:p w:rsidR="008E5DC1" w:rsidRPr="00C37B1B" w:rsidRDefault="008E5DC1" w:rsidP="00B678AA">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B678AA">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B678AA">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B678AA">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B678AA">
      <w:pPr>
        <w:tabs>
          <w:tab w:val="left" w:pos="0"/>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B678AA">
      <w:pPr>
        <w:tabs>
          <w:tab w:val="left" w:pos="0"/>
        </w:tabs>
        <w:spacing w:after="0" w:line="24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B678AA">
      <w:pPr>
        <w:tabs>
          <w:tab w:val="left" w:pos="0"/>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B678AA">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B678AA">
      <w:pPr>
        <w:tabs>
          <w:tab w:val="left" w:pos="0"/>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w:t>
      </w:r>
      <w:r w:rsidRPr="00C37B1B">
        <w:rPr>
          <w:rFonts w:ascii="Times New Roman" w:hAnsi="Times New Roman" w:cs="Times New Roman"/>
          <w:color w:val="auto"/>
          <w:kern w:val="28"/>
          <w:sz w:val="28"/>
          <w:szCs w:val="28"/>
        </w:rPr>
        <w:lastRenderedPageBreak/>
        <w:t>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B678AA">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B678AA">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B678AA">
      <w:pPr>
        <w:tabs>
          <w:tab w:val="left" w:pos="0"/>
        </w:tabs>
        <w:spacing w:after="0" w:line="24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B678AA">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B678AA">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B678AA">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B678AA">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r>
        <w:rPr>
          <w:rFonts w:ascii="Times New Roman" w:hAnsi="Times New Roman" w:cs="Times New Roman"/>
          <w:color w:val="auto"/>
          <w:kern w:val="28"/>
          <w:sz w:val="28"/>
          <w:szCs w:val="28"/>
        </w:rPr>
        <w:t>обучающимся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B678AA">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B678AA">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B678AA">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обучающихся, обеспечивающей овладение ими содержанием образования. </w:t>
      </w:r>
    </w:p>
    <w:p w:rsidR="003419EA" w:rsidRPr="00C37B1B" w:rsidRDefault="003419EA" w:rsidP="00B678AA">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B678AA">
      <w:pPr>
        <w:tabs>
          <w:tab w:val="left" w:pos="0"/>
        </w:tabs>
        <w:suppressAutoHyphens w:val="0"/>
        <w:spacing w:after="0" w:line="24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B678AA">
      <w:pPr>
        <w:tabs>
          <w:tab w:val="left" w:pos="0"/>
        </w:tabs>
        <w:suppressAutoHyphens w:val="0"/>
        <w:spacing w:after="0" w:line="24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B678AA">
      <w:pPr>
        <w:tabs>
          <w:tab w:val="left" w:pos="0"/>
        </w:tabs>
        <w:suppressAutoHyphens w:val="0"/>
        <w:spacing w:after="0" w:line="24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B678AA">
      <w:pPr>
        <w:tabs>
          <w:tab w:val="left" w:pos="0"/>
        </w:tabs>
        <w:suppressAutoHyphens w:val="0"/>
        <w:spacing w:after="0" w:line="24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B678AA">
      <w:pPr>
        <w:tabs>
          <w:tab w:val="left" w:pos="0"/>
        </w:tabs>
        <w:suppressAutoHyphens w:val="0"/>
        <w:spacing w:after="0" w:line="24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B678AA">
      <w:pPr>
        <w:tabs>
          <w:tab w:val="left" w:pos="0"/>
        </w:tabs>
        <w:suppressAutoHyphens w:val="0"/>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lastRenderedPageBreak/>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B678AA">
      <w:pPr>
        <w:tabs>
          <w:tab w:val="left" w:pos="0"/>
        </w:tabs>
        <w:suppressAutoHyphens w:val="0"/>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B678AA">
      <w:pPr>
        <w:tabs>
          <w:tab w:val="left" w:pos="0"/>
        </w:tabs>
        <w:suppressAutoHyphens w:val="0"/>
        <w:spacing w:after="0" w:line="24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B678AA">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B678AA">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B678AA">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B678AA">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B678AA">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B678AA">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B678AA">
      <w:pPr>
        <w:spacing w:after="0" w:line="240" w:lineRule="auto"/>
        <w:ind w:firstLine="540"/>
        <w:jc w:val="both"/>
        <w:rPr>
          <w:rFonts w:ascii="Times New Roman" w:hAnsi="Times New Roman" w:cs="Times New Roman"/>
          <w:color w:val="auto"/>
          <w:kern w:val="28"/>
          <w:sz w:val="28"/>
          <w:szCs w:val="28"/>
        </w:rPr>
      </w:pPr>
    </w:p>
    <w:p w:rsidR="008E5DC1" w:rsidRDefault="008E5DC1" w:rsidP="00B678AA">
      <w:pPr>
        <w:tabs>
          <w:tab w:val="left" w:pos="0"/>
          <w:tab w:val="right" w:leader="dot" w:pos="9639"/>
        </w:tabs>
        <w:spacing w:after="0" w:line="240" w:lineRule="auto"/>
        <w:ind w:firstLine="720"/>
        <w:jc w:val="both"/>
        <w:rPr>
          <w:rFonts w:ascii="Times New Roman" w:hAnsi="Times New Roman" w:cs="Times New Roman"/>
          <w:b/>
          <w:caps/>
          <w:color w:val="auto"/>
          <w:sz w:val="28"/>
          <w:szCs w:val="28"/>
        </w:rPr>
      </w:pPr>
    </w:p>
    <w:p w:rsidR="00584D38" w:rsidRDefault="00584D38" w:rsidP="00B678AA">
      <w:pPr>
        <w:tabs>
          <w:tab w:val="left" w:pos="0"/>
          <w:tab w:val="right" w:leader="dot" w:pos="9639"/>
        </w:tabs>
        <w:spacing w:after="0" w:line="240" w:lineRule="auto"/>
        <w:ind w:firstLine="720"/>
        <w:jc w:val="both"/>
        <w:rPr>
          <w:rFonts w:ascii="Times New Roman" w:hAnsi="Times New Roman" w:cs="Times New Roman"/>
          <w:b/>
          <w:caps/>
          <w:color w:val="auto"/>
          <w:sz w:val="28"/>
          <w:szCs w:val="28"/>
        </w:rPr>
      </w:pPr>
    </w:p>
    <w:p w:rsidR="00584D38" w:rsidRDefault="00584D38" w:rsidP="00B678AA">
      <w:pPr>
        <w:tabs>
          <w:tab w:val="left" w:pos="0"/>
          <w:tab w:val="right" w:leader="dot" w:pos="9639"/>
        </w:tabs>
        <w:spacing w:after="0" w:line="240" w:lineRule="auto"/>
        <w:ind w:firstLine="720"/>
        <w:jc w:val="both"/>
        <w:rPr>
          <w:rFonts w:ascii="Times New Roman" w:hAnsi="Times New Roman" w:cs="Times New Roman"/>
          <w:b/>
          <w:caps/>
          <w:color w:val="auto"/>
          <w:sz w:val="28"/>
          <w:szCs w:val="28"/>
        </w:rPr>
      </w:pPr>
    </w:p>
    <w:p w:rsidR="00584D38" w:rsidRPr="00584D38" w:rsidRDefault="00584D38" w:rsidP="00B678AA">
      <w:pPr>
        <w:tabs>
          <w:tab w:val="left" w:pos="0"/>
          <w:tab w:val="right" w:leader="dot" w:pos="9639"/>
        </w:tabs>
        <w:spacing w:after="0" w:line="24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3974291"/>
      <w:r w:rsidR="00907752">
        <w:rPr>
          <w:rFonts w:ascii="Times New Roman" w:hAnsi="Times New Roman" w:cs="Times New Roman"/>
          <w:b/>
          <w:color w:val="auto"/>
          <w:sz w:val="28"/>
          <w:szCs w:val="28"/>
        </w:rPr>
        <w:lastRenderedPageBreak/>
        <w:t>2.</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1"/>
    </w:p>
    <w:p w:rsidR="00907752" w:rsidRPr="00EC2DC3" w:rsidRDefault="00EC2DC3" w:rsidP="00582C56">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Default="00B65CBF" w:rsidP="00582C56">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39000D" w:rsidRDefault="009C3DA3" w:rsidP="00582C56">
      <w:pPr>
        <w:pStyle w:val="14TexstOSNOVA1012"/>
        <w:spacing w:line="24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582C56">
      <w:pPr>
        <w:pStyle w:val="14TexstOSNOVA1012"/>
        <w:spacing w:line="24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582C56">
      <w:pPr>
        <w:spacing w:after="0" w:line="24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Default="00E83012" w:rsidP="00582C5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582C56">
      <w:pPr>
        <w:pStyle w:val="14TexstOSNOVA1012"/>
        <w:spacing w:line="24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Default="009C3DA3" w:rsidP="00582C5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582C56">
      <w:pPr>
        <w:pStyle w:val="14TexstOSNOVA1012"/>
        <w:spacing w:line="24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06768A" w:rsidRPr="00BE6FD2" w:rsidRDefault="0006768A" w:rsidP="0006768A">
      <w:pPr>
        <w:spacing w:after="0" w:line="240" w:lineRule="auto"/>
        <w:ind w:firstLine="709"/>
        <w:jc w:val="both"/>
        <w:rPr>
          <w:rFonts w:ascii="Times New Roman" w:hAnsi="Times New Roman" w:cs="Times New Roman"/>
          <w:color w:val="0070C0"/>
          <w:sz w:val="28"/>
          <w:szCs w:val="28"/>
        </w:rPr>
      </w:pPr>
      <w:r w:rsidRPr="00BE6FD2">
        <w:rPr>
          <w:rFonts w:ascii="Times New Roman" w:hAnsi="Times New Roman" w:cs="Times New Roman"/>
          <w:color w:val="0070C0"/>
          <w:sz w:val="28"/>
          <w:szCs w:val="28"/>
        </w:rPr>
        <w:t>Действующее</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в</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Российской</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Федерации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законодательство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образовании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дает</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возможность</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образовательной</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организации,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в</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случае</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возникшей</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необходимости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(карантин,</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погодные</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условия,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предотвращение</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распространения инфекции и др.) с целью защиты здоровья детей, перейти на</w:t>
      </w:r>
      <w:r w:rsidRPr="00BE6FD2">
        <w:rPr>
          <w:rFonts w:ascii="Times New Roman" w:hAnsi="Times New Roman" w:cs="Times New Roman"/>
          <w:color w:val="0070C0"/>
          <w:spacing w:val="-67"/>
          <w:sz w:val="28"/>
          <w:szCs w:val="28"/>
        </w:rPr>
        <w:t xml:space="preserve"> </w:t>
      </w:r>
      <w:r w:rsidRPr="00BE6FD2">
        <w:rPr>
          <w:rFonts w:ascii="Times New Roman" w:hAnsi="Times New Roman" w:cs="Times New Roman"/>
          <w:color w:val="0070C0"/>
          <w:sz w:val="28"/>
          <w:szCs w:val="28"/>
        </w:rPr>
        <w:t>дистанционную</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форму</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обучения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на</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период</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действия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ограничений.</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Такой</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переход требует от школы решения множества задач, главная из которых – в</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новых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условиях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обеспечить</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освоение</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обучающимися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программ</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в</w:t>
      </w:r>
      <w:r w:rsidRPr="00BE6FD2">
        <w:rPr>
          <w:rFonts w:ascii="Times New Roman" w:hAnsi="Times New Roman" w:cs="Times New Roman"/>
          <w:color w:val="0070C0"/>
          <w:spacing w:val="-2"/>
          <w:sz w:val="28"/>
          <w:szCs w:val="28"/>
        </w:rPr>
        <w:t xml:space="preserve"> </w:t>
      </w:r>
      <w:r w:rsidRPr="00BE6FD2">
        <w:rPr>
          <w:rFonts w:ascii="Times New Roman" w:hAnsi="Times New Roman" w:cs="Times New Roman"/>
          <w:color w:val="0070C0"/>
          <w:sz w:val="28"/>
          <w:szCs w:val="28"/>
        </w:rPr>
        <w:t>полном</w:t>
      </w:r>
      <w:r w:rsidRPr="00BE6FD2">
        <w:rPr>
          <w:rFonts w:ascii="Times New Roman" w:hAnsi="Times New Roman" w:cs="Times New Roman"/>
          <w:color w:val="0070C0"/>
          <w:spacing w:val="-3"/>
          <w:sz w:val="28"/>
          <w:szCs w:val="28"/>
        </w:rPr>
        <w:t xml:space="preserve"> </w:t>
      </w:r>
      <w:r w:rsidRPr="00BE6FD2">
        <w:rPr>
          <w:rFonts w:ascii="Times New Roman" w:hAnsi="Times New Roman" w:cs="Times New Roman"/>
          <w:color w:val="0070C0"/>
          <w:sz w:val="28"/>
          <w:szCs w:val="28"/>
        </w:rPr>
        <w:t xml:space="preserve">объеме. </w:t>
      </w:r>
    </w:p>
    <w:p w:rsidR="0006768A" w:rsidRPr="00BE6FD2" w:rsidRDefault="0006768A" w:rsidP="0006768A">
      <w:pPr>
        <w:spacing w:after="0" w:line="240" w:lineRule="auto"/>
        <w:ind w:firstLine="709"/>
        <w:jc w:val="both"/>
        <w:rPr>
          <w:rFonts w:ascii="Times New Roman" w:hAnsi="Times New Roman" w:cs="Times New Roman"/>
          <w:color w:val="0070C0"/>
          <w:sz w:val="28"/>
          <w:szCs w:val="28"/>
        </w:rPr>
      </w:pPr>
      <w:r w:rsidRPr="00BE6FD2">
        <w:rPr>
          <w:rFonts w:ascii="Times New Roman" w:hAnsi="Times New Roman" w:cs="Times New Roman"/>
          <w:color w:val="0070C0"/>
          <w:sz w:val="28"/>
          <w:szCs w:val="28"/>
        </w:rPr>
        <w:t>Основными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нормативными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правовыми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актами,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регламентирующими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осуществление образовательной деятельности с применением электронного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обучения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и</w:t>
      </w:r>
      <w:r w:rsidRPr="00BE6FD2">
        <w:rPr>
          <w:rFonts w:ascii="Times New Roman" w:hAnsi="Times New Roman" w:cs="Times New Roman"/>
          <w:color w:val="0070C0"/>
          <w:spacing w:val="-4"/>
          <w:sz w:val="28"/>
          <w:szCs w:val="28"/>
        </w:rPr>
        <w:t xml:space="preserve"> </w:t>
      </w:r>
      <w:r w:rsidRPr="00BE6FD2">
        <w:rPr>
          <w:rFonts w:ascii="Times New Roman" w:hAnsi="Times New Roman" w:cs="Times New Roman"/>
          <w:color w:val="0070C0"/>
          <w:sz w:val="28"/>
          <w:szCs w:val="28"/>
        </w:rPr>
        <w:t>дистанционных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образовательных технологий,</w:t>
      </w:r>
      <w:r w:rsidRPr="00BE6FD2">
        <w:rPr>
          <w:rFonts w:ascii="Times New Roman" w:hAnsi="Times New Roman" w:cs="Times New Roman"/>
          <w:color w:val="0070C0"/>
          <w:spacing w:val="-2"/>
          <w:sz w:val="28"/>
          <w:szCs w:val="28"/>
        </w:rPr>
        <w:t xml:space="preserve"> </w:t>
      </w:r>
      <w:r w:rsidRPr="00BE6FD2">
        <w:rPr>
          <w:rFonts w:ascii="Times New Roman" w:hAnsi="Times New Roman" w:cs="Times New Roman"/>
          <w:color w:val="0070C0"/>
          <w:sz w:val="28"/>
          <w:szCs w:val="28"/>
        </w:rPr>
        <w:t>являются:</w:t>
      </w:r>
    </w:p>
    <w:p w:rsidR="0006768A" w:rsidRPr="00BE6FD2" w:rsidRDefault="00BE6FD2" w:rsidP="00BE6FD2">
      <w:pPr>
        <w:widowControl w:val="0"/>
        <w:tabs>
          <w:tab w:val="left" w:pos="1000"/>
          <w:tab w:val="left" w:pos="2077"/>
        </w:tabs>
        <w:autoSpaceDE w:val="0"/>
        <w:autoSpaceDN w:val="0"/>
        <w:spacing w:after="0" w:line="240" w:lineRule="auto"/>
        <w:ind w:right="102"/>
        <w:jc w:val="both"/>
        <w:rPr>
          <w:rFonts w:ascii="Times New Roman" w:hAnsi="Times New Roman" w:cs="Times New Roman"/>
          <w:color w:val="0070C0"/>
          <w:sz w:val="28"/>
          <w:szCs w:val="28"/>
        </w:rPr>
      </w:pPr>
      <w:r>
        <w:rPr>
          <w:rFonts w:ascii="Times New Roman" w:hAnsi="Times New Roman" w:cs="Times New Roman"/>
          <w:color w:val="0070C0"/>
          <w:sz w:val="28"/>
          <w:szCs w:val="28"/>
        </w:rPr>
        <w:t>-</w:t>
      </w:r>
      <w:r w:rsidR="002234BF">
        <w:rPr>
          <w:rFonts w:ascii="Times New Roman" w:hAnsi="Times New Roman" w:cs="Times New Roman"/>
          <w:color w:val="0070C0"/>
          <w:sz w:val="28"/>
          <w:szCs w:val="28"/>
        </w:rPr>
        <w:t xml:space="preserve"> </w:t>
      </w:r>
      <w:r w:rsidR="0006768A" w:rsidRPr="00BE6FD2">
        <w:rPr>
          <w:rFonts w:ascii="Times New Roman" w:hAnsi="Times New Roman" w:cs="Times New Roman"/>
          <w:color w:val="0070C0"/>
          <w:sz w:val="28"/>
          <w:szCs w:val="28"/>
        </w:rPr>
        <w:t>Федеральный закон от 29.12.2012 № 273-ФЗ «Об образовании в РФ»</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(далее</w:t>
      </w:r>
      <w:r w:rsidR="0006768A" w:rsidRPr="00BE6FD2">
        <w:rPr>
          <w:rFonts w:ascii="Times New Roman" w:hAnsi="Times New Roman" w:cs="Times New Roman"/>
          <w:color w:val="0070C0"/>
          <w:spacing w:val="34"/>
          <w:sz w:val="28"/>
          <w:szCs w:val="28"/>
        </w:rPr>
        <w:t xml:space="preserve"> </w:t>
      </w:r>
      <w:r w:rsidR="0006768A" w:rsidRPr="00BE6FD2">
        <w:rPr>
          <w:rFonts w:ascii="Times New Roman" w:hAnsi="Times New Roman" w:cs="Times New Roman"/>
          <w:color w:val="0070C0"/>
          <w:sz w:val="28"/>
          <w:szCs w:val="28"/>
        </w:rPr>
        <w:t>- ФЗ</w:t>
      </w:r>
      <w:r w:rsidR="0006768A" w:rsidRPr="00BE6FD2">
        <w:rPr>
          <w:rFonts w:ascii="Times New Roman" w:hAnsi="Times New Roman" w:cs="Times New Roman"/>
          <w:color w:val="0070C0"/>
          <w:spacing w:val="28"/>
          <w:sz w:val="28"/>
          <w:szCs w:val="28"/>
        </w:rPr>
        <w:t xml:space="preserve"> </w:t>
      </w:r>
      <w:r w:rsidR="0006768A" w:rsidRPr="00BE6FD2">
        <w:rPr>
          <w:rFonts w:ascii="Times New Roman" w:hAnsi="Times New Roman" w:cs="Times New Roman"/>
          <w:color w:val="0070C0"/>
          <w:sz w:val="28"/>
          <w:szCs w:val="28"/>
        </w:rPr>
        <w:t>«Об</w:t>
      </w:r>
      <w:r w:rsidR="0006768A" w:rsidRPr="00BE6FD2">
        <w:rPr>
          <w:rFonts w:ascii="Times New Roman" w:hAnsi="Times New Roman" w:cs="Times New Roman"/>
          <w:color w:val="0070C0"/>
          <w:spacing w:val="30"/>
          <w:sz w:val="28"/>
          <w:szCs w:val="28"/>
        </w:rPr>
        <w:t xml:space="preserve"> </w:t>
      </w:r>
      <w:r w:rsidR="0006768A" w:rsidRPr="00BE6FD2">
        <w:rPr>
          <w:rFonts w:ascii="Times New Roman" w:hAnsi="Times New Roman" w:cs="Times New Roman"/>
          <w:color w:val="0070C0"/>
          <w:sz w:val="28"/>
          <w:szCs w:val="28"/>
        </w:rPr>
        <w:t>образовании</w:t>
      </w:r>
      <w:r w:rsidR="0006768A" w:rsidRPr="00BE6FD2">
        <w:rPr>
          <w:rFonts w:ascii="Times New Roman" w:hAnsi="Times New Roman" w:cs="Times New Roman"/>
          <w:color w:val="0070C0"/>
          <w:spacing w:val="30"/>
          <w:sz w:val="28"/>
          <w:szCs w:val="28"/>
        </w:rPr>
        <w:t xml:space="preserve"> </w:t>
      </w:r>
      <w:r w:rsidR="0006768A" w:rsidRPr="00BE6FD2">
        <w:rPr>
          <w:rFonts w:ascii="Times New Roman" w:hAnsi="Times New Roman" w:cs="Times New Roman"/>
          <w:color w:val="0070C0"/>
          <w:sz w:val="28"/>
          <w:szCs w:val="28"/>
        </w:rPr>
        <w:t>в</w:t>
      </w:r>
      <w:r w:rsidR="0006768A" w:rsidRPr="00BE6FD2">
        <w:rPr>
          <w:rFonts w:ascii="Times New Roman" w:hAnsi="Times New Roman" w:cs="Times New Roman"/>
          <w:color w:val="0070C0"/>
          <w:spacing w:val="26"/>
          <w:sz w:val="28"/>
          <w:szCs w:val="28"/>
        </w:rPr>
        <w:t xml:space="preserve"> </w:t>
      </w:r>
      <w:r w:rsidR="0006768A" w:rsidRPr="00BE6FD2">
        <w:rPr>
          <w:rFonts w:ascii="Times New Roman" w:hAnsi="Times New Roman" w:cs="Times New Roman"/>
          <w:color w:val="0070C0"/>
          <w:sz w:val="28"/>
          <w:szCs w:val="28"/>
        </w:rPr>
        <w:t>Российской</w:t>
      </w:r>
      <w:r w:rsidR="0006768A" w:rsidRPr="00BE6FD2">
        <w:rPr>
          <w:rFonts w:ascii="Times New Roman" w:hAnsi="Times New Roman" w:cs="Times New Roman"/>
          <w:color w:val="0070C0"/>
          <w:spacing w:val="30"/>
          <w:sz w:val="28"/>
          <w:szCs w:val="28"/>
        </w:rPr>
        <w:t xml:space="preserve"> </w:t>
      </w:r>
      <w:r w:rsidR="0006768A" w:rsidRPr="00BE6FD2">
        <w:rPr>
          <w:rFonts w:ascii="Times New Roman" w:hAnsi="Times New Roman" w:cs="Times New Roman"/>
          <w:color w:val="0070C0"/>
          <w:sz w:val="28"/>
          <w:szCs w:val="28"/>
        </w:rPr>
        <w:t>Федерации»)</w:t>
      </w:r>
      <w:r w:rsidR="0006768A" w:rsidRPr="00BE6FD2">
        <w:rPr>
          <w:rFonts w:ascii="Times New Roman" w:hAnsi="Times New Roman" w:cs="Times New Roman"/>
          <w:color w:val="0070C0"/>
          <w:spacing w:val="61"/>
          <w:sz w:val="28"/>
          <w:szCs w:val="28"/>
        </w:rPr>
        <w:t xml:space="preserve"> </w:t>
      </w:r>
      <w:r w:rsidR="0006768A" w:rsidRPr="00BE6FD2">
        <w:rPr>
          <w:rFonts w:ascii="Times New Roman" w:hAnsi="Times New Roman" w:cs="Times New Roman"/>
          <w:color w:val="0070C0"/>
          <w:sz w:val="28"/>
          <w:szCs w:val="28"/>
        </w:rPr>
        <w:t>(статья</w:t>
      </w:r>
      <w:r w:rsidR="0006768A" w:rsidRPr="00BE6FD2">
        <w:rPr>
          <w:rFonts w:ascii="Times New Roman" w:hAnsi="Times New Roman" w:cs="Times New Roman"/>
          <w:color w:val="0070C0"/>
          <w:spacing w:val="28"/>
          <w:sz w:val="28"/>
          <w:szCs w:val="28"/>
        </w:rPr>
        <w:t xml:space="preserve"> </w:t>
      </w:r>
      <w:r w:rsidR="0006768A" w:rsidRPr="00BE6FD2">
        <w:rPr>
          <w:rFonts w:ascii="Times New Roman" w:hAnsi="Times New Roman" w:cs="Times New Roman"/>
          <w:color w:val="0070C0"/>
          <w:sz w:val="28"/>
          <w:szCs w:val="28"/>
        </w:rPr>
        <w:t>16 «Реализация</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образовательных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программ</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с</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применением</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электронного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обучения</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и</w:t>
      </w:r>
      <w:r w:rsidR="0006768A" w:rsidRPr="00BE6FD2">
        <w:rPr>
          <w:rFonts w:ascii="Times New Roman" w:hAnsi="Times New Roman" w:cs="Times New Roman"/>
          <w:color w:val="0070C0"/>
          <w:spacing w:val="-4"/>
          <w:sz w:val="28"/>
          <w:szCs w:val="28"/>
        </w:rPr>
        <w:t xml:space="preserve"> </w:t>
      </w:r>
      <w:r w:rsidR="0006768A" w:rsidRPr="00BE6FD2">
        <w:rPr>
          <w:rFonts w:ascii="Times New Roman" w:hAnsi="Times New Roman" w:cs="Times New Roman"/>
          <w:color w:val="0070C0"/>
          <w:sz w:val="28"/>
          <w:szCs w:val="28"/>
        </w:rPr>
        <w:t>дистанционных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образовательных технологий»);</w:t>
      </w:r>
    </w:p>
    <w:p w:rsidR="0006768A" w:rsidRPr="00BE6FD2" w:rsidRDefault="00BE6FD2" w:rsidP="00BE6FD2">
      <w:pPr>
        <w:widowControl w:val="0"/>
        <w:tabs>
          <w:tab w:val="left" w:pos="1012"/>
        </w:tabs>
        <w:autoSpaceDE w:val="0"/>
        <w:autoSpaceDN w:val="0"/>
        <w:spacing w:after="0" w:line="240" w:lineRule="auto"/>
        <w:ind w:right="113"/>
        <w:jc w:val="both"/>
        <w:rPr>
          <w:rFonts w:ascii="Times New Roman" w:hAnsi="Times New Roman" w:cs="Times New Roman"/>
          <w:color w:val="0070C0"/>
          <w:sz w:val="28"/>
          <w:szCs w:val="28"/>
        </w:rPr>
      </w:pPr>
      <w:r>
        <w:rPr>
          <w:rFonts w:ascii="Times New Roman" w:hAnsi="Times New Roman" w:cs="Times New Roman"/>
          <w:color w:val="0070C0"/>
          <w:sz w:val="28"/>
          <w:szCs w:val="28"/>
        </w:rPr>
        <w:t>-</w:t>
      </w:r>
      <w:r w:rsidR="002234BF">
        <w:rPr>
          <w:rFonts w:ascii="Times New Roman" w:hAnsi="Times New Roman" w:cs="Times New Roman"/>
          <w:color w:val="0070C0"/>
          <w:sz w:val="28"/>
          <w:szCs w:val="28"/>
        </w:rPr>
        <w:t xml:space="preserve"> </w:t>
      </w:r>
      <w:r w:rsidR="0006768A" w:rsidRPr="00BE6FD2">
        <w:rPr>
          <w:rFonts w:ascii="Times New Roman" w:hAnsi="Times New Roman" w:cs="Times New Roman"/>
          <w:color w:val="0070C0"/>
          <w:sz w:val="28"/>
          <w:szCs w:val="28"/>
        </w:rPr>
        <w:t>приказ Минобрнауки России от 23.08.2017 № 816 «Об утверждении</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Порядка</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применения</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организациями,</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осуществляющими</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образовательную</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деятельность,</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электронного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обучения,</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дистанционных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образовательных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технологий</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при</w:t>
      </w:r>
      <w:r w:rsidR="0006768A" w:rsidRPr="00BE6FD2">
        <w:rPr>
          <w:rFonts w:ascii="Times New Roman" w:hAnsi="Times New Roman" w:cs="Times New Roman"/>
          <w:color w:val="0070C0"/>
          <w:spacing w:val="-3"/>
          <w:sz w:val="28"/>
          <w:szCs w:val="28"/>
        </w:rPr>
        <w:t xml:space="preserve"> </w:t>
      </w:r>
      <w:r w:rsidR="0006768A" w:rsidRPr="00BE6FD2">
        <w:rPr>
          <w:rFonts w:ascii="Times New Roman" w:hAnsi="Times New Roman" w:cs="Times New Roman"/>
          <w:color w:val="0070C0"/>
          <w:sz w:val="28"/>
          <w:szCs w:val="28"/>
        </w:rPr>
        <w:t>реализации</w:t>
      </w:r>
      <w:r w:rsidR="0006768A" w:rsidRPr="00BE6FD2">
        <w:rPr>
          <w:rFonts w:ascii="Times New Roman" w:hAnsi="Times New Roman" w:cs="Times New Roman"/>
          <w:color w:val="0070C0"/>
          <w:spacing w:val="-4"/>
          <w:sz w:val="28"/>
          <w:szCs w:val="28"/>
        </w:rPr>
        <w:t xml:space="preserve"> </w:t>
      </w:r>
      <w:r w:rsidR="0006768A" w:rsidRPr="00BE6FD2">
        <w:rPr>
          <w:rFonts w:ascii="Times New Roman" w:hAnsi="Times New Roman" w:cs="Times New Roman"/>
          <w:color w:val="0070C0"/>
          <w:sz w:val="28"/>
          <w:szCs w:val="28"/>
        </w:rPr>
        <w:t>образовательных</w:t>
      </w:r>
      <w:r w:rsidR="0006768A" w:rsidRPr="00BE6FD2">
        <w:rPr>
          <w:rFonts w:ascii="Times New Roman" w:hAnsi="Times New Roman" w:cs="Times New Roman"/>
          <w:color w:val="0070C0"/>
          <w:spacing w:val="-3"/>
          <w:sz w:val="28"/>
          <w:szCs w:val="28"/>
        </w:rPr>
        <w:t xml:space="preserve"> </w:t>
      </w:r>
      <w:r w:rsidR="0006768A" w:rsidRPr="00BE6FD2">
        <w:rPr>
          <w:rFonts w:ascii="Times New Roman" w:hAnsi="Times New Roman" w:cs="Times New Roman"/>
          <w:color w:val="0070C0"/>
          <w:sz w:val="28"/>
          <w:szCs w:val="28"/>
        </w:rPr>
        <w:t>программ»;</w:t>
      </w:r>
    </w:p>
    <w:p w:rsidR="0006768A" w:rsidRPr="00BE6FD2" w:rsidRDefault="00BE6FD2" w:rsidP="00BE6FD2">
      <w:pPr>
        <w:widowControl w:val="0"/>
        <w:tabs>
          <w:tab w:val="left" w:pos="1000"/>
          <w:tab w:val="left" w:pos="2077"/>
        </w:tabs>
        <w:autoSpaceDE w:val="0"/>
        <w:autoSpaceDN w:val="0"/>
        <w:spacing w:after="0" w:line="240" w:lineRule="auto"/>
        <w:ind w:right="102"/>
        <w:jc w:val="both"/>
        <w:rPr>
          <w:rFonts w:ascii="Times New Roman" w:hAnsi="Times New Roman" w:cs="Times New Roman"/>
          <w:color w:val="0070C0"/>
          <w:sz w:val="28"/>
          <w:szCs w:val="28"/>
        </w:rPr>
      </w:pPr>
      <w:r>
        <w:rPr>
          <w:rFonts w:ascii="Times New Roman" w:hAnsi="Times New Roman" w:cs="Times New Roman"/>
          <w:color w:val="0070C0"/>
          <w:sz w:val="28"/>
          <w:szCs w:val="28"/>
        </w:rPr>
        <w:lastRenderedPageBreak/>
        <w:t>-</w:t>
      </w:r>
      <w:r w:rsidR="002234BF">
        <w:rPr>
          <w:rFonts w:ascii="Times New Roman" w:hAnsi="Times New Roman" w:cs="Times New Roman"/>
          <w:color w:val="0070C0"/>
          <w:sz w:val="28"/>
          <w:szCs w:val="28"/>
        </w:rPr>
        <w:t xml:space="preserve"> </w:t>
      </w:r>
      <w:r w:rsidR="0006768A" w:rsidRPr="00BE6FD2">
        <w:rPr>
          <w:rFonts w:ascii="Times New Roman" w:hAnsi="Times New Roman" w:cs="Times New Roman"/>
          <w:color w:val="0070C0"/>
          <w:sz w:val="28"/>
          <w:szCs w:val="28"/>
        </w:rPr>
        <w:t>федеральные</w:t>
      </w:r>
      <w:r w:rsidR="0006768A" w:rsidRPr="00BE6FD2">
        <w:rPr>
          <w:rFonts w:ascii="Times New Roman" w:hAnsi="Times New Roman" w:cs="Times New Roman"/>
          <w:color w:val="0070C0"/>
          <w:spacing w:val="-6"/>
          <w:sz w:val="28"/>
          <w:szCs w:val="28"/>
        </w:rPr>
        <w:t xml:space="preserve"> </w:t>
      </w:r>
      <w:r w:rsidR="0006768A" w:rsidRPr="00BE6FD2">
        <w:rPr>
          <w:rFonts w:ascii="Times New Roman" w:hAnsi="Times New Roman" w:cs="Times New Roman"/>
          <w:color w:val="0070C0"/>
          <w:sz w:val="28"/>
          <w:szCs w:val="28"/>
        </w:rPr>
        <w:t>государственные</w:t>
      </w:r>
      <w:r w:rsidR="0006768A" w:rsidRPr="00BE6FD2">
        <w:rPr>
          <w:rFonts w:ascii="Times New Roman" w:hAnsi="Times New Roman" w:cs="Times New Roman"/>
          <w:color w:val="0070C0"/>
          <w:spacing w:val="-6"/>
          <w:sz w:val="28"/>
          <w:szCs w:val="28"/>
        </w:rPr>
        <w:t xml:space="preserve"> </w:t>
      </w:r>
      <w:r w:rsidR="0006768A" w:rsidRPr="00BE6FD2">
        <w:rPr>
          <w:rFonts w:ascii="Times New Roman" w:hAnsi="Times New Roman" w:cs="Times New Roman"/>
          <w:color w:val="0070C0"/>
          <w:sz w:val="28"/>
          <w:szCs w:val="28"/>
        </w:rPr>
        <w:t>образовательные</w:t>
      </w:r>
      <w:r w:rsidR="0006768A" w:rsidRPr="00BE6FD2">
        <w:rPr>
          <w:rFonts w:ascii="Times New Roman" w:hAnsi="Times New Roman" w:cs="Times New Roman"/>
          <w:color w:val="0070C0"/>
          <w:spacing w:val="-6"/>
          <w:sz w:val="28"/>
          <w:szCs w:val="28"/>
        </w:rPr>
        <w:t xml:space="preserve"> </w:t>
      </w:r>
      <w:r w:rsidR="0006768A" w:rsidRPr="00BE6FD2">
        <w:rPr>
          <w:rFonts w:ascii="Times New Roman" w:hAnsi="Times New Roman" w:cs="Times New Roman"/>
          <w:color w:val="0070C0"/>
          <w:sz w:val="28"/>
          <w:szCs w:val="28"/>
        </w:rPr>
        <w:t>стандарты;</w:t>
      </w:r>
    </w:p>
    <w:p w:rsidR="0006768A" w:rsidRPr="00BE6FD2" w:rsidRDefault="00BE6FD2" w:rsidP="00BE6FD2">
      <w:pPr>
        <w:widowControl w:val="0"/>
        <w:tabs>
          <w:tab w:val="left" w:pos="1000"/>
          <w:tab w:val="left" w:pos="2077"/>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w:t>
      </w:r>
      <w:r w:rsidR="002234BF">
        <w:rPr>
          <w:rFonts w:ascii="Times New Roman" w:hAnsi="Times New Roman" w:cs="Times New Roman"/>
          <w:color w:val="0070C0"/>
          <w:sz w:val="28"/>
          <w:szCs w:val="28"/>
        </w:rPr>
        <w:t xml:space="preserve"> </w:t>
      </w:r>
      <w:r w:rsidR="0006768A" w:rsidRPr="00BE6FD2">
        <w:rPr>
          <w:rFonts w:ascii="Times New Roman" w:hAnsi="Times New Roman" w:cs="Times New Roman"/>
          <w:color w:val="0070C0"/>
          <w:sz w:val="28"/>
          <w:szCs w:val="28"/>
        </w:rPr>
        <w:t>приказ</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Минпросвещения</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России</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от</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17.03.2020</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103</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утверждении</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временного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порядка</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сопровождения</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реализации</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образовательных программ начального общего, основного общего, среднего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общего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образования,</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образовательных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программ</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СПО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и</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дополнительных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общеобразовательных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программ</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с</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применением</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электронного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обучения</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и</w:t>
      </w:r>
      <w:r w:rsidR="0006768A" w:rsidRPr="00BE6FD2">
        <w:rPr>
          <w:rFonts w:ascii="Times New Roman" w:hAnsi="Times New Roman" w:cs="Times New Roman"/>
          <w:color w:val="0070C0"/>
          <w:spacing w:val="-67"/>
          <w:sz w:val="28"/>
          <w:szCs w:val="28"/>
        </w:rPr>
        <w:t xml:space="preserve"> </w:t>
      </w:r>
      <w:r w:rsidR="0006768A" w:rsidRPr="00BE6FD2">
        <w:rPr>
          <w:rFonts w:ascii="Times New Roman" w:hAnsi="Times New Roman" w:cs="Times New Roman"/>
          <w:color w:val="0070C0"/>
          <w:sz w:val="28"/>
          <w:szCs w:val="28"/>
        </w:rPr>
        <w:t>дистанционных</w:t>
      </w:r>
      <w:r w:rsidR="0006768A" w:rsidRPr="00BE6FD2">
        <w:rPr>
          <w:rFonts w:ascii="Times New Roman" w:hAnsi="Times New Roman" w:cs="Times New Roman"/>
          <w:color w:val="0070C0"/>
          <w:spacing w:val="-4"/>
          <w:sz w:val="28"/>
          <w:szCs w:val="28"/>
        </w:rPr>
        <w:t xml:space="preserve"> </w:t>
      </w:r>
      <w:r w:rsidR="0006768A" w:rsidRPr="00BE6FD2">
        <w:rPr>
          <w:rFonts w:ascii="Times New Roman" w:hAnsi="Times New Roman" w:cs="Times New Roman"/>
          <w:color w:val="0070C0"/>
          <w:sz w:val="28"/>
          <w:szCs w:val="28"/>
        </w:rPr>
        <w:t>образовательных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технологий»;</w:t>
      </w:r>
    </w:p>
    <w:p w:rsidR="0006768A" w:rsidRPr="00BE6FD2" w:rsidRDefault="00BE6FD2" w:rsidP="00BE6FD2">
      <w:pPr>
        <w:widowControl w:val="0"/>
        <w:tabs>
          <w:tab w:val="left" w:pos="1000"/>
          <w:tab w:val="left" w:pos="2077"/>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w:t>
      </w:r>
      <w:r w:rsidR="002234BF">
        <w:rPr>
          <w:rFonts w:ascii="Times New Roman" w:hAnsi="Times New Roman" w:cs="Times New Roman"/>
          <w:color w:val="0070C0"/>
          <w:sz w:val="28"/>
          <w:szCs w:val="28"/>
        </w:rPr>
        <w:t xml:space="preserve"> </w:t>
      </w:r>
      <w:r w:rsidR="0006768A" w:rsidRPr="00BE6FD2">
        <w:rPr>
          <w:rFonts w:ascii="Times New Roman" w:hAnsi="Times New Roman" w:cs="Times New Roman"/>
          <w:color w:val="0070C0"/>
          <w:sz w:val="28"/>
          <w:szCs w:val="28"/>
        </w:rPr>
        <w:t>Методические</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рекомендации</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реализации</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образовательных</w:t>
      </w:r>
      <w:r w:rsidR="0006768A" w:rsidRPr="00BE6FD2">
        <w:rPr>
          <w:rFonts w:ascii="Times New Roman" w:hAnsi="Times New Roman" w:cs="Times New Roman"/>
          <w:color w:val="0070C0"/>
          <w:spacing w:val="-67"/>
          <w:sz w:val="28"/>
          <w:szCs w:val="28"/>
        </w:rPr>
        <w:t xml:space="preserve"> </w:t>
      </w:r>
      <w:r w:rsidR="0006768A" w:rsidRPr="00BE6FD2">
        <w:rPr>
          <w:rFonts w:ascii="Times New Roman" w:hAnsi="Times New Roman" w:cs="Times New Roman"/>
          <w:color w:val="0070C0"/>
          <w:sz w:val="28"/>
          <w:szCs w:val="28"/>
        </w:rPr>
        <w:t>программ</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начального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общего,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основного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общего,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среднего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общего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образования,</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образовательных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программ</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СПО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и</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дополнительных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общеобразовательных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программ</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с</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применением</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электронного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обучения</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и</w:t>
      </w:r>
      <w:r w:rsidR="0006768A" w:rsidRPr="00BE6FD2">
        <w:rPr>
          <w:rFonts w:ascii="Times New Roman" w:hAnsi="Times New Roman" w:cs="Times New Roman"/>
          <w:color w:val="0070C0"/>
          <w:spacing w:val="-67"/>
          <w:sz w:val="28"/>
          <w:szCs w:val="28"/>
        </w:rPr>
        <w:t xml:space="preserve"> </w:t>
      </w:r>
      <w:r w:rsidR="0006768A" w:rsidRPr="00BE6FD2">
        <w:rPr>
          <w:rFonts w:ascii="Times New Roman" w:hAnsi="Times New Roman" w:cs="Times New Roman"/>
          <w:color w:val="0070C0"/>
          <w:sz w:val="28"/>
          <w:szCs w:val="28"/>
        </w:rPr>
        <w:t>дистанционных образовательных технологий (письмо Минпросвещения РФ</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от</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19.03.2020</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гд-39/04),</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предусматривающие</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примерную</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модель</w:t>
      </w:r>
      <w:r w:rsidR="0006768A" w:rsidRPr="00BE6FD2">
        <w:rPr>
          <w:rFonts w:ascii="Times New Roman" w:hAnsi="Times New Roman" w:cs="Times New Roman"/>
          <w:color w:val="0070C0"/>
          <w:spacing w:val="-67"/>
          <w:sz w:val="28"/>
          <w:szCs w:val="28"/>
        </w:rPr>
        <w:t xml:space="preserve"> </w:t>
      </w:r>
      <w:r w:rsidR="0006768A" w:rsidRPr="00BE6FD2">
        <w:rPr>
          <w:rFonts w:ascii="Times New Roman" w:hAnsi="Times New Roman" w:cs="Times New Roman"/>
          <w:color w:val="0070C0"/>
          <w:sz w:val="28"/>
          <w:szCs w:val="28"/>
        </w:rPr>
        <w:t>реализации</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образовательных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программ</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начального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общего,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основного</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общего, среднего общего образования с применением электронного обучения</w:t>
      </w:r>
      <w:r w:rsidR="0006768A" w:rsidRPr="00BE6FD2">
        <w:rPr>
          <w:rFonts w:ascii="Times New Roman" w:hAnsi="Times New Roman" w:cs="Times New Roman"/>
          <w:color w:val="0070C0"/>
          <w:spacing w:val="-67"/>
          <w:sz w:val="28"/>
          <w:szCs w:val="28"/>
        </w:rPr>
        <w:t xml:space="preserve"> </w:t>
      </w:r>
      <w:r w:rsidR="0006768A" w:rsidRPr="00BE6FD2">
        <w:rPr>
          <w:rFonts w:ascii="Times New Roman" w:hAnsi="Times New Roman" w:cs="Times New Roman"/>
          <w:color w:val="0070C0"/>
          <w:sz w:val="28"/>
          <w:szCs w:val="28"/>
        </w:rPr>
        <w:t>и</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дистанционных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образовательных</w:t>
      </w:r>
      <w:r w:rsidR="0006768A" w:rsidRPr="00BE6FD2">
        <w:rPr>
          <w:rFonts w:ascii="Times New Roman" w:hAnsi="Times New Roman" w:cs="Times New Roman"/>
          <w:color w:val="0070C0"/>
          <w:spacing w:val="1"/>
          <w:sz w:val="28"/>
          <w:szCs w:val="28"/>
        </w:rPr>
        <w:t xml:space="preserve"> </w:t>
      </w:r>
      <w:r w:rsidR="0006768A" w:rsidRPr="00BE6FD2">
        <w:rPr>
          <w:rFonts w:ascii="Times New Roman" w:hAnsi="Times New Roman" w:cs="Times New Roman"/>
          <w:color w:val="0070C0"/>
          <w:sz w:val="28"/>
          <w:szCs w:val="28"/>
        </w:rPr>
        <w:t>технологий;</w:t>
      </w:r>
    </w:p>
    <w:p w:rsidR="0006768A" w:rsidRPr="00BE6FD2" w:rsidRDefault="00BE6FD2" w:rsidP="00BE6FD2">
      <w:pPr>
        <w:widowControl w:val="0"/>
        <w:tabs>
          <w:tab w:val="left" w:pos="1000"/>
          <w:tab w:val="left" w:pos="2077"/>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w:t>
      </w:r>
      <w:r w:rsidR="002234BF">
        <w:rPr>
          <w:rFonts w:ascii="Times New Roman" w:hAnsi="Times New Roman" w:cs="Times New Roman"/>
          <w:color w:val="0070C0"/>
          <w:sz w:val="28"/>
          <w:szCs w:val="28"/>
        </w:rPr>
        <w:t xml:space="preserve"> </w:t>
      </w:r>
      <w:r w:rsidR="0006768A" w:rsidRPr="00BE6FD2">
        <w:rPr>
          <w:rFonts w:ascii="Times New Roman" w:hAnsi="Times New Roman" w:cs="Times New Roman"/>
          <w:color w:val="0070C0"/>
          <w:sz w:val="28"/>
          <w:szCs w:val="28"/>
        </w:rPr>
        <w:t>приказ департамента образования Ярославской области от 30.11.2020 года № 312/01-03 «Об утверждении Региональной модели цифровой образовательной среды»;</w:t>
      </w:r>
    </w:p>
    <w:p w:rsidR="00BE6FD2" w:rsidRPr="00BE6FD2" w:rsidRDefault="00BE6FD2" w:rsidP="00BE6FD2">
      <w:pPr>
        <w:widowControl w:val="0"/>
        <w:tabs>
          <w:tab w:val="left" w:pos="1000"/>
          <w:tab w:val="left" w:pos="2077"/>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w:t>
      </w:r>
      <w:r w:rsidR="002234BF">
        <w:rPr>
          <w:rFonts w:ascii="Times New Roman" w:hAnsi="Times New Roman" w:cs="Times New Roman"/>
          <w:color w:val="0070C0"/>
          <w:sz w:val="28"/>
          <w:szCs w:val="28"/>
        </w:rPr>
        <w:t xml:space="preserve"> </w:t>
      </w:r>
      <w:r w:rsidR="0006768A" w:rsidRPr="00BE6FD2">
        <w:rPr>
          <w:rFonts w:ascii="Times New Roman" w:hAnsi="Times New Roman" w:cs="Times New Roman"/>
          <w:color w:val="0070C0"/>
          <w:sz w:val="28"/>
          <w:szCs w:val="28"/>
        </w:rPr>
        <w:t>Методические рекомендации по внедрению в основные общеобразовательные программы современных цифровых технологий, утвержденные протоколом от 21.12.2020 № 6 редакционно-издательского совета государственного автономного учреждения дополнительного профессионального образования Ярославской области «Институт развития образования».</w:t>
      </w:r>
    </w:p>
    <w:p w:rsidR="00A95AAB" w:rsidRPr="00A95AAB" w:rsidRDefault="00A95AAB" w:rsidP="00582C56">
      <w:pPr>
        <w:pStyle w:val="14TexstOSNOVA1012"/>
        <w:spacing w:line="24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9C3DA3" w:rsidRDefault="00A95AAB" w:rsidP="00582C56">
      <w:pPr>
        <w:pStyle w:val="14TexstOSNOVA1012"/>
        <w:spacing w:line="24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582C56">
      <w:pPr>
        <w:pStyle w:val="14TexstOSNOVA1012"/>
        <w:spacing w:line="24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характеристика обучающихся с ТНР</w:t>
      </w:r>
    </w:p>
    <w:p w:rsidR="006A714E" w:rsidRDefault="006A714E" w:rsidP="00582C56">
      <w:pPr>
        <w:pStyle w:val="14TexstOSNOVA1012"/>
        <w:spacing w:line="24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w:t>
      </w:r>
      <w:r w:rsidR="00331650">
        <w:rPr>
          <w:rFonts w:ascii="Times New Roman" w:hAnsi="Times New Roman" w:cs="Times New Roman"/>
          <w:color w:val="auto"/>
          <w:sz w:val="28"/>
          <w:szCs w:val="28"/>
        </w:rPr>
        <w:lastRenderedPageBreak/>
        <w:t>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582C5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582C5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7302E" w:rsidRDefault="00F7302E" w:rsidP="00582C5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582C5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582C5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xml:space="preserve">, они по-прежнему затрудняются в </w:t>
      </w:r>
      <w:r w:rsidR="0026035D">
        <w:rPr>
          <w:rFonts w:ascii="Times New Roman" w:hAnsi="Times New Roman" w:cs="Times New Roman"/>
          <w:color w:val="auto"/>
          <w:sz w:val="28"/>
          <w:szCs w:val="28"/>
        </w:rPr>
        <w:lastRenderedPageBreak/>
        <w:t>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582C5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582C5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582C5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582C5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582C5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582C5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Default="009C3DA3" w:rsidP="00582C56">
      <w:pPr>
        <w:spacing w:after="0" w:line="24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ые потребности обучающихся с ТНР</w:t>
      </w:r>
    </w:p>
    <w:p w:rsidR="0021161C" w:rsidRDefault="0021161C" w:rsidP="00582C56">
      <w:pPr>
        <w:pStyle w:val="14TexstOSNOVA1012"/>
        <w:spacing w:line="24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1161C" w:rsidRPr="00570722" w:rsidRDefault="0021161C" w:rsidP="00582C56">
      <w:pPr>
        <w:pStyle w:val="14TexstOSNOVA1012"/>
        <w:spacing w:line="24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582C56">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w:t>
      </w:r>
      <w:r w:rsidRPr="00570722">
        <w:rPr>
          <w:rFonts w:ascii="Times New Roman" w:hAnsi="Times New Roman" w:cs="Times New Roman"/>
          <w:sz w:val="28"/>
          <w:szCs w:val="28"/>
        </w:rPr>
        <w:lastRenderedPageBreak/>
        <w:t>ориентированных на нормализацию или полное преодоление отклонений речевого и личностного развития;</w:t>
      </w:r>
    </w:p>
    <w:p w:rsidR="0021161C" w:rsidRPr="00570722" w:rsidRDefault="0021161C" w:rsidP="00582C56">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582C56">
      <w:pPr>
        <w:spacing w:after="0" w:line="240" w:lineRule="auto"/>
        <w:ind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582C56">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582C56">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582C56">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582C56">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582C56">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582C56">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21161C" w:rsidRPr="00570722" w:rsidRDefault="0021161C" w:rsidP="00582C56">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582C56">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582C56">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582C56">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профилактика и коррекция социокультурной и школьной дезадаптации путем максимального расширения образовательного пространства, </w:t>
      </w:r>
      <w:r w:rsidRPr="00570722">
        <w:rPr>
          <w:rFonts w:ascii="Times New Roman" w:hAnsi="Times New Roman" w:cs="Times New Roman"/>
          <w:sz w:val="28"/>
          <w:szCs w:val="28"/>
        </w:rPr>
        <w:lastRenderedPageBreak/>
        <w:t>увеличения социальных контактов; обучения умению выбирать и применять адекватные коммуникативные стратегии и тактики;</w:t>
      </w:r>
    </w:p>
    <w:p w:rsidR="0021161C" w:rsidRDefault="0021161C" w:rsidP="00582C56">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582C56">
      <w:pPr>
        <w:spacing w:after="0" w:line="240" w:lineRule="auto"/>
        <w:ind w:firstLine="660"/>
        <w:jc w:val="both"/>
        <w:rPr>
          <w:rFonts w:ascii="Times New Roman" w:hAnsi="Times New Roman" w:cs="Times New Roman"/>
          <w:sz w:val="28"/>
          <w:szCs w:val="28"/>
        </w:rPr>
      </w:pPr>
    </w:p>
    <w:p w:rsidR="00E8102A" w:rsidRDefault="00067714" w:rsidP="00582C56">
      <w:pPr>
        <w:tabs>
          <w:tab w:val="left" w:pos="0"/>
          <w:tab w:val="right" w:leader="dot" w:pos="9639"/>
        </w:tabs>
        <w:spacing w:after="0" w:line="240" w:lineRule="auto"/>
        <w:jc w:val="center"/>
        <w:outlineLvl w:val="2"/>
        <w:rPr>
          <w:rFonts w:ascii="Times New Roman" w:hAnsi="Times New Roman" w:cs="Times New Roman"/>
          <w:b/>
          <w:sz w:val="28"/>
          <w:szCs w:val="28"/>
        </w:rPr>
      </w:pPr>
      <w:bookmarkStart w:id="4"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E8102A" w:rsidRPr="00E22318" w:rsidRDefault="00E8102A" w:rsidP="00582C56">
      <w:pPr>
        <w:tabs>
          <w:tab w:val="left" w:pos="0"/>
          <w:tab w:val="right" w:leader="dot" w:pos="9639"/>
        </w:tabs>
        <w:spacing w:after="0" w:line="240" w:lineRule="auto"/>
        <w:ind w:firstLine="709"/>
        <w:jc w:val="both"/>
        <w:rPr>
          <w:rFonts w:ascii="Times New Roman" w:eastAsia="Times New Roman" w:hAnsi="Times New Roman" w:cs="Times New Roman"/>
          <w:sz w:val="28"/>
          <w:szCs w:val="28"/>
        </w:rPr>
      </w:pPr>
      <w:r w:rsidRPr="00494C60">
        <w:rPr>
          <w:rFonts w:ascii="Times New Roman" w:eastAsia="Times New Roman" w:hAnsi="Times New Roman" w:cs="Times New Roman"/>
          <w:bCs/>
          <w:sz w:val="28"/>
          <w:szCs w:val="28"/>
          <w:highlight w:val="yellow"/>
        </w:rPr>
        <w:t>Личностные, метапредметные и предметные результаты</w:t>
      </w:r>
      <w:r w:rsidRPr="00494C60">
        <w:rPr>
          <w:rFonts w:ascii="Times New Roman" w:eastAsia="Times New Roman" w:hAnsi="Times New Roman" w:cs="Times New Roman"/>
          <w:sz w:val="28"/>
          <w:szCs w:val="28"/>
          <w:highlight w:val="yellow"/>
        </w:rPr>
        <w:t xml:space="preserve"> освоения </w:t>
      </w:r>
      <w:r w:rsidR="00C81BF2" w:rsidRPr="00494C60">
        <w:rPr>
          <w:rFonts w:ascii="Times New Roman" w:eastAsia="Times New Roman" w:hAnsi="Times New Roman" w:cs="Times New Roman"/>
          <w:sz w:val="28"/>
          <w:szCs w:val="28"/>
          <w:highlight w:val="yellow"/>
        </w:rPr>
        <w:t>обучающимися с ТН</w:t>
      </w:r>
      <w:r w:rsidR="005157DB" w:rsidRPr="00494C60">
        <w:rPr>
          <w:rFonts w:ascii="Times New Roman" w:eastAsia="Times New Roman" w:hAnsi="Times New Roman" w:cs="Times New Roman"/>
          <w:sz w:val="28"/>
          <w:szCs w:val="28"/>
          <w:highlight w:val="yellow"/>
        </w:rPr>
        <w:t xml:space="preserve">Р </w:t>
      </w:r>
      <w:r w:rsidRPr="00494C60">
        <w:rPr>
          <w:rFonts w:ascii="Times New Roman" w:eastAsia="Times New Roman" w:hAnsi="Times New Roman" w:cs="Times New Roman"/>
          <w:sz w:val="28"/>
          <w:szCs w:val="28"/>
          <w:highlight w:val="yellow"/>
        </w:rPr>
        <w:t>АООП НОО соответствуют ФГОС НОО</w:t>
      </w:r>
      <w:r w:rsidRPr="00494C60">
        <w:rPr>
          <w:rStyle w:val="a4"/>
          <w:rFonts w:ascii="Times New Roman" w:hAnsi="Times New Roman" w:cs="Times New Roman"/>
          <w:sz w:val="28"/>
          <w:szCs w:val="28"/>
        </w:rPr>
        <w:footnoteReference w:id="3"/>
      </w:r>
      <w:r w:rsidR="005157DB" w:rsidRPr="00494C60">
        <w:rPr>
          <w:rFonts w:ascii="Times New Roman" w:eastAsia="Times New Roman" w:hAnsi="Times New Roman" w:cs="Times New Roman"/>
          <w:sz w:val="28"/>
          <w:szCs w:val="28"/>
          <w:highlight w:val="yellow"/>
        </w:rPr>
        <w:t>.</w:t>
      </w:r>
    </w:p>
    <w:p w:rsidR="00050F96" w:rsidRPr="007A71EF" w:rsidRDefault="00E22318" w:rsidP="00582C56">
      <w:pPr>
        <w:tabs>
          <w:tab w:val="left" w:pos="0"/>
          <w:tab w:val="right" w:leader="dot" w:pos="9639"/>
        </w:tabs>
        <w:spacing w:after="0" w:line="24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D56A5" w:rsidRDefault="000D56A5" w:rsidP="00582C56">
      <w:pPr>
        <w:tabs>
          <w:tab w:val="left" w:pos="0"/>
          <w:tab w:val="right" w:leader="dot" w:pos="9639"/>
        </w:tabs>
        <w:spacing w:after="0" w:line="240" w:lineRule="auto"/>
        <w:ind w:firstLine="709"/>
        <w:jc w:val="both"/>
        <w:rPr>
          <w:rFonts w:ascii="Times New Roman" w:hAnsi="Times New Roman" w:cs="Times New Roman"/>
          <w:b/>
          <w:kern w:val="2"/>
          <w:sz w:val="28"/>
          <w:szCs w:val="28"/>
        </w:rPr>
      </w:pPr>
    </w:p>
    <w:p w:rsidR="00067714" w:rsidRPr="00537ED2" w:rsidRDefault="00FA2D80" w:rsidP="00582C56">
      <w:pPr>
        <w:tabs>
          <w:tab w:val="left" w:pos="0"/>
          <w:tab w:val="right" w:leader="dot" w:pos="9639"/>
        </w:tabs>
        <w:spacing w:after="0" w:line="24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
    <w:p w:rsidR="007A71EF" w:rsidRPr="007A71EF" w:rsidRDefault="007A71EF" w:rsidP="00582C56">
      <w:pPr>
        <w:spacing w:after="0" w:line="24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4"/>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582C56">
      <w:pPr>
        <w:spacing w:after="0" w:line="24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w:t>
      </w:r>
      <w:r w:rsidRPr="007A71EF">
        <w:rPr>
          <w:rFonts w:ascii="Times New Roman" w:hAnsi="Times New Roman"/>
          <w:kern w:val="2"/>
          <w:sz w:val="28"/>
          <w:szCs w:val="20"/>
        </w:rPr>
        <w:lastRenderedPageBreak/>
        <w:t>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582C56">
      <w:pPr>
        <w:spacing w:after="0" w:line="24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582C56">
      <w:pPr>
        <w:spacing w:after="0" w:line="240" w:lineRule="auto"/>
        <w:ind w:firstLine="709"/>
        <w:jc w:val="both"/>
        <w:rPr>
          <w:rFonts w:ascii="Times New Roman" w:hAnsi="Times New Roman"/>
          <w:kern w:val="2"/>
          <w:sz w:val="28"/>
          <w:szCs w:val="20"/>
        </w:rPr>
      </w:pPr>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582C56">
      <w:pPr>
        <w:spacing w:after="0" w:line="24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582C56">
      <w:pPr>
        <w:spacing w:after="0" w:line="24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kern w:val="2"/>
          <w:sz w:val="28"/>
          <w:szCs w:val="20"/>
        </w:rPr>
        <w:t>ии коммуникативной функции речи;</w:t>
      </w:r>
    </w:p>
    <w:p w:rsidR="007A71EF" w:rsidRPr="007A71EF" w:rsidRDefault="00262476" w:rsidP="00582C56">
      <w:pPr>
        <w:spacing w:after="0" w:line="240" w:lineRule="auto"/>
        <w:ind w:firstLine="709"/>
        <w:jc w:val="both"/>
        <w:rPr>
          <w:rFonts w:ascii="Times New Roman" w:hAnsi="Times New Roman"/>
          <w:kern w:val="2"/>
          <w:sz w:val="28"/>
          <w:szCs w:val="20"/>
        </w:rPr>
      </w:pPr>
      <w:r>
        <w:rPr>
          <w:rFonts w:ascii="Times New Roman" w:hAnsi="Times New Roman"/>
          <w:bCs/>
          <w:kern w:val="2"/>
          <w:sz w:val="28"/>
          <w:szCs w:val="20"/>
        </w:rPr>
        <w:lastRenderedPageBreak/>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
    <w:p w:rsidR="007A71EF" w:rsidRPr="007A71EF" w:rsidRDefault="00262476" w:rsidP="00582C56">
      <w:pPr>
        <w:spacing w:after="0" w:line="240" w:lineRule="auto"/>
        <w:ind w:firstLine="709"/>
        <w:jc w:val="both"/>
        <w:rPr>
          <w:rFonts w:ascii="Times New Roman" w:hAnsi="Times New Roman"/>
          <w:kern w:val="2"/>
          <w:sz w:val="28"/>
          <w:szCs w:val="20"/>
        </w:rPr>
      </w:pPr>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Default="007A71EF" w:rsidP="00582C56">
      <w:pPr>
        <w:tabs>
          <w:tab w:val="left" w:pos="0"/>
          <w:tab w:val="right" w:leader="dot" w:pos="9639"/>
        </w:tabs>
        <w:spacing w:after="0" w:line="24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 в соответствии с особыми образовательными потребностями обучающихся.</w:t>
      </w:r>
    </w:p>
    <w:p w:rsidR="000D56A5" w:rsidRDefault="000D56A5" w:rsidP="006B67DE">
      <w:pPr>
        <w:tabs>
          <w:tab w:val="left" w:pos="0"/>
          <w:tab w:val="right" w:leader="dot" w:pos="9639"/>
        </w:tabs>
        <w:spacing w:after="0" w:line="240" w:lineRule="auto"/>
        <w:outlineLvl w:val="2"/>
        <w:rPr>
          <w:rFonts w:ascii="Times New Roman" w:hAnsi="Times New Roman" w:cs="Times New Roman"/>
          <w:b/>
          <w:sz w:val="28"/>
          <w:szCs w:val="28"/>
        </w:rPr>
      </w:pPr>
      <w:bookmarkStart w:id="5" w:name="_Toc413974295"/>
    </w:p>
    <w:p w:rsidR="000D56A5" w:rsidRPr="000D56A5" w:rsidRDefault="00576D40" w:rsidP="000D56A5">
      <w:pPr>
        <w:tabs>
          <w:tab w:val="left" w:pos="0"/>
          <w:tab w:val="right" w:leader="dot" w:pos="9639"/>
        </w:tabs>
        <w:spacing w:after="0" w:line="240" w:lineRule="auto"/>
        <w:jc w:val="center"/>
        <w:outlineLvl w:val="2"/>
        <w:rPr>
          <w:rFonts w:ascii="Times New Roman" w:hAnsi="Times New Roman" w:cs="Times New Roman"/>
          <w:b/>
          <w:sz w:val="28"/>
          <w:szCs w:val="28"/>
        </w:rPr>
      </w:pPr>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652191" w:rsidRDefault="00652191" w:rsidP="002603AE">
      <w:pPr>
        <w:tabs>
          <w:tab w:val="left" w:pos="0"/>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достижения обучающимися с ТНР планируемых результатов освоения АООП НОО соответствует ФГОС НОО.</w:t>
      </w:r>
    </w:p>
    <w:p w:rsidR="00D56791" w:rsidRDefault="00133AFF" w:rsidP="002603AE">
      <w:pPr>
        <w:tabs>
          <w:tab w:val="left" w:pos="0"/>
          <w:tab w:val="right" w:leader="dot" w:pos="9639"/>
        </w:tabs>
        <w:spacing w:after="0" w:line="24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позволя</w:t>
      </w:r>
      <w:r w:rsidR="00912F2C">
        <w:rPr>
          <w:rFonts w:ascii="Times New Roman" w:hAnsi="Times New Roman" w:cs="Times New Roman"/>
          <w:sz w:val="28"/>
          <w:szCs w:val="28"/>
        </w:rPr>
        <w:t>ет</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2603AE">
      <w:pPr>
        <w:tabs>
          <w:tab w:val="left" w:pos="0"/>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sidR="00912F2C">
        <w:rPr>
          <w:rFonts w:ascii="Times New Roman" w:hAnsi="Times New Roman" w:cs="Times New Roman"/>
          <w:sz w:val="28"/>
          <w:szCs w:val="28"/>
        </w:rPr>
        <w:t>предусматривает</w:t>
      </w:r>
      <w:r w:rsidRPr="00133AFF">
        <w:rPr>
          <w:rFonts w:ascii="Times New Roman" w:hAnsi="Times New Roman" w:cs="Times New Roman"/>
          <w:sz w:val="28"/>
          <w:szCs w:val="28"/>
        </w:rPr>
        <w:t xml:space="preserve">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2603AE">
      <w:pPr>
        <w:tabs>
          <w:tab w:val="left" w:pos="0"/>
          <w:tab w:val="right" w:leader="dot" w:pos="9639"/>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2603AE">
      <w:pPr>
        <w:tabs>
          <w:tab w:val="left" w:pos="0"/>
          <w:tab w:val="right" w:leader="dot" w:pos="9639"/>
        </w:tabs>
        <w:spacing w:after="0" w:line="24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
    <w:p w:rsidR="00D6395D" w:rsidRDefault="00D6395D" w:rsidP="00D6395D">
      <w:pPr>
        <w:autoSpaceDE w:val="0"/>
        <w:autoSpaceDN w:val="0"/>
        <w:adjustRightInd w:val="0"/>
        <w:spacing w:after="0" w:line="240" w:lineRule="auto"/>
        <w:jc w:val="center"/>
        <w:rPr>
          <w:rFonts w:ascii="Times New Roman" w:hAnsi="Times New Roman" w:cs="Times New Roman"/>
          <w:b/>
          <w:color w:val="FF0000"/>
          <w:sz w:val="28"/>
          <w:szCs w:val="28"/>
        </w:rPr>
      </w:pPr>
    </w:p>
    <w:p w:rsidR="00D6395D" w:rsidRPr="00601D3E" w:rsidRDefault="00D6395D" w:rsidP="00DE2187">
      <w:pPr>
        <w:autoSpaceDE w:val="0"/>
        <w:autoSpaceDN w:val="0"/>
        <w:adjustRightInd w:val="0"/>
        <w:spacing w:after="0" w:line="240" w:lineRule="auto"/>
        <w:jc w:val="both"/>
        <w:rPr>
          <w:rFonts w:ascii="Times New Roman" w:hAnsi="Times New Roman" w:cs="Times New Roman"/>
          <w:b/>
          <w:iCs/>
          <w:color w:val="0070C0"/>
          <w:sz w:val="28"/>
          <w:szCs w:val="28"/>
        </w:rPr>
      </w:pPr>
      <w:r w:rsidRPr="00601D3E">
        <w:rPr>
          <w:rFonts w:ascii="Times New Roman" w:hAnsi="Times New Roman" w:cs="Times New Roman"/>
          <w:b/>
          <w:color w:val="0070C0"/>
          <w:sz w:val="28"/>
          <w:szCs w:val="28"/>
        </w:rPr>
        <w:t>2.1.4.</w:t>
      </w:r>
      <w:r w:rsidRPr="00601D3E">
        <w:rPr>
          <w:rFonts w:ascii="Times New Roman" w:hAnsi="Times New Roman" w:cs="Times New Roman"/>
          <w:b/>
          <w:iCs/>
          <w:color w:val="0070C0"/>
          <w:sz w:val="28"/>
          <w:szCs w:val="28"/>
        </w:rPr>
        <w:t xml:space="preserve"> Реализация АООП НОО обучающихся с тяжёлыми нарушениями речи с применением современных цифровых технологий</w:t>
      </w:r>
    </w:p>
    <w:p w:rsidR="00D6395D" w:rsidRPr="00601D3E" w:rsidRDefault="00D6395D" w:rsidP="00D6395D">
      <w:pPr>
        <w:autoSpaceDE w:val="0"/>
        <w:autoSpaceDN w:val="0"/>
        <w:adjustRightInd w:val="0"/>
        <w:spacing w:after="0" w:line="240" w:lineRule="auto"/>
        <w:ind w:firstLine="709"/>
        <w:jc w:val="both"/>
        <w:rPr>
          <w:rFonts w:ascii="Times New Roman" w:hAnsi="Times New Roman" w:cs="Times New Roman"/>
          <w:iCs/>
          <w:color w:val="0070C0"/>
          <w:sz w:val="28"/>
          <w:szCs w:val="28"/>
        </w:rPr>
      </w:pPr>
      <w:r w:rsidRPr="00601D3E">
        <w:rPr>
          <w:rFonts w:ascii="Times New Roman" w:hAnsi="Times New Roman" w:cs="Times New Roman"/>
          <w:iCs/>
          <w:color w:val="0070C0"/>
          <w:sz w:val="28"/>
          <w:szCs w:val="28"/>
        </w:rPr>
        <w:t>Стратегической задачей развития и важнейшим направлением модернизации российской системы образования является повышение его качества. Рост качества образования напрямую связан с созданием новой образовательной среды, способствующей достижению нового уровня образовательных результатов, основанной на комплексном использовании средств информационных и цифровых технологий, обладающих огромными потенциальными возможностями для эффективной организации образовательного процесса.</w:t>
      </w:r>
    </w:p>
    <w:p w:rsidR="00D6395D" w:rsidRPr="00601D3E" w:rsidRDefault="00D6395D" w:rsidP="00D6395D">
      <w:pPr>
        <w:autoSpaceDE w:val="0"/>
        <w:autoSpaceDN w:val="0"/>
        <w:adjustRightInd w:val="0"/>
        <w:spacing w:after="0" w:line="240" w:lineRule="auto"/>
        <w:ind w:firstLine="709"/>
        <w:jc w:val="both"/>
        <w:rPr>
          <w:rFonts w:ascii="Times New Roman" w:hAnsi="Times New Roman" w:cs="Times New Roman"/>
          <w:iCs/>
          <w:color w:val="0070C0"/>
          <w:sz w:val="28"/>
          <w:szCs w:val="28"/>
        </w:rPr>
      </w:pPr>
      <w:r w:rsidRPr="00601D3E">
        <w:rPr>
          <w:rFonts w:ascii="Times New Roman" w:hAnsi="Times New Roman" w:cs="Times New Roman"/>
          <w:iCs/>
          <w:color w:val="0070C0"/>
          <w:sz w:val="28"/>
          <w:szCs w:val="28"/>
        </w:rPr>
        <w:t xml:space="preserve">В настоящее время одним из важнейших направлений российской государственной политики является цифровизация всех сфер жизнедеятельности общества. В рамках национального проекта «Образование» в системе общего образования реализуется проект «Цифровая образовательная среда», который направлен на обеспечение обновления содержания образования, предоставление обучающимся и педагогам возможности свободно и безопасно ориентироваться и работать в цифровой среде, на обновление информационно-технологической инфраструктуры образовательной организации в целом. </w:t>
      </w:r>
    </w:p>
    <w:p w:rsidR="00D6395D" w:rsidRPr="00601D3E" w:rsidRDefault="00D6395D" w:rsidP="00D6395D">
      <w:pPr>
        <w:autoSpaceDE w:val="0"/>
        <w:autoSpaceDN w:val="0"/>
        <w:adjustRightInd w:val="0"/>
        <w:spacing w:after="0" w:line="240" w:lineRule="auto"/>
        <w:ind w:firstLine="709"/>
        <w:jc w:val="both"/>
        <w:rPr>
          <w:rFonts w:ascii="Times New Roman" w:hAnsi="Times New Roman" w:cs="Times New Roman"/>
          <w:iCs/>
          <w:color w:val="0070C0"/>
          <w:sz w:val="28"/>
          <w:szCs w:val="28"/>
        </w:rPr>
      </w:pPr>
      <w:r w:rsidRPr="00601D3E">
        <w:rPr>
          <w:rFonts w:ascii="Times New Roman" w:hAnsi="Times New Roman" w:cs="Times New Roman"/>
          <w:iCs/>
          <w:color w:val="0070C0"/>
          <w:sz w:val="28"/>
          <w:szCs w:val="28"/>
        </w:rPr>
        <w:t xml:space="preserve">Ярославская область участвует в реализации регионального проекта «Цифровая образовательная среда», цель которого: создание условий для внедрения к 2024 году в Ярославской области современной и безопасной цифровой образовательной среды, обеспечивающей формирование ценности к саморазвитию и самообразованию у обучающихся путём обновления информационно-коммуникационной инфраструктуры, использования возможностей федеральной цифровой платформы. Основной задачей регионального проекта является внедрение в образовательные программы образовательной организации </w:t>
      </w:r>
      <w:r w:rsidRPr="00601D3E">
        <w:rPr>
          <w:rFonts w:ascii="Times New Roman" w:hAnsi="Times New Roman" w:cs="Times New Roman"/>
          <w:i/>
          <w:iCs/>
          <w:color w:val="0070C0"/>
          <w:sz w:val="28"/>
          <w:szCs w:val="28"/>
        </w:rPr>
        <w:t>современных цифровых технологий</w:t>
      </w:r>
      <w:r w:rsidRPr="00601D3E">
        <w:rPr>
          <w:rFonts w:ascii="Times New Roman" w:hAnsi="Times New Roman" w:cs="Times New Roman"/>
          <w:iCs/>
          <w:color w:val="0070C0"/>
          <w:sz w:val="28"/>
          <w:szCs w:val="28"/>
        </w:rPr>
        <w:t>.</w:t>
      </w:r>
    </w:p>
    <w:p w:rsidR="00D6395D" w:rsidRPr="00601D3E" w:rsidRDefault="00D6395D" w:rsidP="00D6395D">
      <w:pPr>
        <w:autoSpaceDE w:val="0"/>
        <w:autoSpaceDN w:val="0"/>
        <w:adjustRightInd w:val="0"/>
        <w:spacing w:after="0" w:line="240" w:lineRule="auto"/>
        <w:ind w:firstLine="709"/>
        <w:jc w:val="both"/>
        <w:rPr>
          <w:rFonts w:ascii="Times New Roman" w:hAnsi="Times New Roman" w:cs="Times New Roman"/>
          <w:iCs/>
          <w:color w:val="0070C0"/>
          <w:sz w:val="28"/>
          <w:szCs w:val="28"/>
        </w:rPr>
      </w:pPr>
      <w:r w:rsidRPr="00601D3E">
        <w:rPr>
          <w:rFonts w:ascii="Times New Roman" w:hAnsi="Times New Roman" w:cs="Times New Roman"/>
          <w:iCs/>
          <w:color w:val="0070C0"/>
          <w:sz w:val="28"/>
          <w:szCs w:val="28"/>
        </w:rPr>
        <w:t>Возможность цифровой трансформации образовательного процесса обеспечивается различными группами технологий: информационно-коммуникационные технологии универсального и учебного назначения, современные цифровые технологии, образовательные технологии:</w:t>
      </w:r>
    </w:p>
    <w:p w:rsidR="00D6395D" w:rsidRPr="00601D3E" w:rsidRDefault="00601D3E" w:rsidP="00601D3E">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t>-</w:t>
      </w:r>
      <w:r w:rsidR="00D6395D" w:rsidRPr="00601D3E">
        <w:rPr>
          <w:rFonts w:ascii="Times New Roman" w:hAnsi="Times New Roman" w:cs="Times New Roman"/>
          <w:iCs/>
          <w:color w:val="0070C0"/>
          <w:sz w:val="28"/>
          <w:szCs w:val="28"/>
        </w:rPr>
        <w:t>потребительские цифровые технологии (инструменты для развлекательных или профессиональных целей: 3</w:t>
      </w:r>
      <w:r w:rsidR="00D6395D" w:rsidRPr="00601D3E">
        <w:rPr>
          <w:rFonts w:ascii="Times New Roman" w:hAnsi="Times New Roman" w:cs="Times New Roman"/>
          <w:iCs/>
          <w:color w:val="0070C0"/>
          <w:sz w:val="28"/>
          <w:szCs w:val="28"/>
          <w:lang w:val="en-US"/>
        </w:rPr>
        <w:t>D</w:t>
      </w:r>
      <w:r w:rsidR="00D6395D" w:rsidRPr="00601D3E">
        <w:rPr>
          <w:rFonts w:ascii="Times New Roman" w:hAnsi="Times New Roman" w:cs="Times New Roman"/>
          <w:iCs/>
          <w:color w:val="0070C0"/>
          <w:sz w:val="28"/>
          <w:szCs w:val="28"/>
        </w:rPr>
        <w:t xml:space="preserve"> видео, радиоуправляемые аппараты, мобильные приложения, электронные издательские системы, мобильные устройства);</w:t>
      </w:r>
    </w:p>
    <w:p w:rsidR="00D6395D" w:rsidRPr="00601D3E" w:rsidRDefault="00601D3E" w:rsidP="00601D3E">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lastRenderedPageBreak/>
        <w:t>-</w:t>
      </w:r>
      <w:r w:rsidR="00D6395D" w:rsidRPr="00601D3E">
        <w:rPr>
          <w:rFonts w:ascii="Times New Roman" w:hAnsi="Times New Roman" w:cs="Times New Roman"/>
          <w:iCs/>
          <w:color w:val="0070C0"/>
          <w:sz w:val="28"/>
          <w:szCs w:val="28"/>
        </w:rPr>
        <w:t>цифровые образовательные технологии (способы применения устройств и программного обеспечения в обучении в классе и за его пределами, в формальном, неформальном и информальном образовании: обучение с использованием персональных цифровых устройств, геймификация, геолокация);</w:t>
      </w:r>
    </w:p>
    <w:p w:rsidR="00D6395D" w:rsidRPr="00601D3E" w:rsidRDefault="00601D3E" w:rsidP="00601D3E">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t>-</w:t>
      </w:r>
      <w:r w:rsidR="00D6395D" w:rsidRPr="00601D3E">
        <w:rPr>
          <w:rFonts w:ascii="Times New Roman" w:hAnsi="Times New Roman" w:cs="Times New Roman"/>
          <w:iCs/>
          <w:color w:val="0070C0"/>
          <w:sz w:val="28"/>
          <w:szCs w:val="28"/>
        </w:rPr>
        <w:t>интернет-технологии (техника и инфраструктура, обеспечивающие взаимодействие: облачные технологии, интернет вещей, коммуникация в реальном времени);</w:t>
      </w:r>
    </w:p>
    <w:p w:rsidR="00D6395D" w:rsidRPr="00601D3E" w:rsidRDefault="00601D3E" w:rsidP="00601D3E">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t>-</w:t>
      </w:r>
      <w:r w:rsidR="00D6395D" w:rsidRPr="00601D3E">
        <w:rPr>
          <w:rFonts w:ascii="Times New Roman" w:hAnsi="Times New Roman" w:cs="Times New Roman"/>
          <w:iCs/>
          <w:color w:val="0070C0"/>
          <w:sz w:val="28"/>
          <w:szCs w:val="28"/>
        </w:rPr>
        <w:t>технологии социальных сетей (инструменты коммуникации и взаимодействия: среды коллективной работы и взаимодействия, цифровая идентичность);</w:t>
      </w:r>
    </w:p>
    <w:p w:rsidR="00D6395D" w:rsidRPr="00601D3E" w:rsidRDefault="00601D3E" w:rsidP="00601D3E">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t>-</w:t>
      </w:r>
      <w:r w:rsidR="00D6395D" w:rsidRPr="00601D3E">
        <w:rPr>
          <w:rFonts w:ascii="Times New Roman" w:hAnsi="Times New Roman" w:cs="Times New Roman"/>
          <w:iCs/>
          <w:color w:val="0070C0"/>
          <w:sz w:val="28"/>
          <w:szCs w:val="28"/>
        </w:rPr>
        <w:t>технологии визуализации: 3</w:t>
      </w:r>
      <w:r w:rsidR="00D6395D" w:rsidRPr="00601D3E">
        <w:rPr>
          <w:rFonts w:ascii="Times New Roman" w:hAnsi="Times New Roman" w:cs="Times New Roman"/>
          <w:iCs/>
          <w:color w:val="0070C0"/>
          <w:sz w:val="28"/>
          <w:szCs w:val="28"/>
          <w:lang w:val="en-US"/>
        </w:rPr>
        <w:t>D</w:t>
      </w:r>
      <w:r w:rsidR="00D6395D" w:rsidRPr="00601D3E">
        <w:rPr>
          <w:rFonts w:ascii="Times New Roman" w:hAnsi="Times New Roman" w:cs="Times New Roman"/>
          <w:iCs/>
          <w:color w:val="0070C0"/>
          <w:sz w:val="28"/>
          <w:szCs w:val="28"/>
        </w:rPr>
        <w:t xml:space="preserve"> моделирование и прототипирование, дополненная реальность, виртуальная реальность, анализ визуальных данных;</w:t>
      </w:r>
    </w:p>
    <w:p w:rsidR="00D6395D" w:rsidRPr="00601D3E" w:rsidRDefault="00601D3E" w:rsidP="00601D3E">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t>-</w:t>
      </w:r>
      <w:r w:rsidR="00D6395D" w:rsidRPr="00601D3E">
        <w:rPr>
          <w:rFonts w:ascii="Times New Roman" w:hAnsi="Times New Roman" w:cs="Times New Roman"/>
          <w:iCs/>
          <w:color w:val="0070C0"/>
          <w:sz w:val="28"/>
          <w:szCs w:val="28"/>
        </w:rPr>
        <w:t>цифровые технологии учения (инструменты и ресурсы, созданные специально для образования, обеспечивающие его доступность и персонализацию: мобильное и онлайн обучение, открытый контент виртуальные и удалённые лаборатории);</w:t>
      </w:r>
    </w:p>
    <w:p w:rsidR="00D6395D" w:rsidRPr="00601D3E" w:rsidRDefault="00601D3E" w:rsidP="00601D3E">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t>-</w:t>
      </w:r>
      <w:r w:rsidR="00D6395D" w:rsidRPr="00601D3E">
        <w:rPr>
          <w:rFonts w:ascii="Times New Roman" w:hAnsi="Times New Roman" w:cs="Times New Roman"/>
          <w:iCs/>
          <w:color w:val="0070C0"/>
          <w:sz w:val="28"/>
          <w:szCs w:val="28"/>
        </w:rPr>
        <w:t>прорывные технологии (технологии, потенциально способные изменить представление о возможностях устройств и инструментов, расширяя их функциональные возможности, делая их более простыми и полезными).</w:t>
      </w:r>
    </w:p>
    <w:p w:rsidR="00D6395D" w:rsidRPr="00601D3E" w:rsidRDefault="00D6395D" w:rsidP="00D6395D">
      <w:pPr>
        <w:autoSpaceDE w:val="0"/>
        <w:autoSpaceDN w:val="0"/>
        <w:adjustRightInd w:val="0"/>
        <w:spacing w:after="0" w:line="240" w:lineRule="auto"/>
        <w:ind w:firstLine="709"/>
        <w:jc w:val="both"/>
        <w:rPr>
          <w:rFonts w:ascii="Times New Roman" w:hAnsi="Times New Roman" w:cs="Times New Roman"/>
          <w:iCs/>
          <w:color w:val="0070C0"/>
          <w:sz w:val="28"/>
          <w:szCs w:val="28"/>
        </w:rPr>
      </w:pPr>
      <w:r w:rsidRPr="00601D3E">
        <w:rPr>
          <w:rFonts w:ascii="Times New Roman" w:hAnsi="Times New Roman" w:cs="Times New Roman"/>
          <w:iCs/>
          <w:color w:val="0070C0"/>
          <w:sz w:val="28"/>
          <w:szCs w:val="28"/>
        </w:rPr>
        <w:t>Сложившаяся весной 2020 года эпидемиологическая ситуация показала высокую значимость современных информационных и цифровых образовательных технологий. Владение перечисленными выше технологиями, в том числе электронным обучением и дистанционными образовательными технологиями требует достаточно высокого уровня ИКТ-компетенций у всех участников образовательных отношений, других форм организации учебного процесса с учётом работы в удалённом режиме, в том числе в режиме реального времени.</w:t>
      </w:r>
    </w:p>
    <w:p w:rsidR="00D6395D" w:rsidRPr="00601D3E" w:rsidRDefault="00D6395D" w:rsidP="00D6395D">
      <w:pPr>
        <w:autoSpaceDE w:val="0"/>
        <w:autoSpaceDN w:val="0"/>
        <w:adjustRightInd w:val="0"/>
        <w:spacing w:after="0" w:line="240" w:lineRule="auto"/>
        <w:ind w:firstLine="709"/>
        <w:jc w:val="both"/>
        <w:rPr>
          <w:rFonts w:ascii="Times New Roman" w:hAnsi="Times New Roman" w:cs="Times New Roman"/>
          <w:iCs/>
          <w:color w:val="0070C0"/>
          <w:sz w:val="28"/>
          <w:szCs w:val="28"/>
        </w:rPr>
      </w:pPr>
      <w:r w:rsidRPr="00601D3E">
        <w:rPr>
          <w:rFonts w:ascii="Times New Roman" w:hAnsi="Times New Roman" w:cs="Times New Roman"/>
          <w:iCs/>
          <w:color w:val="0070C0"/>
          <w:sz w:val="28"/>
          <w:szCs w:val="28"/>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D6395D" w:rsidRPr="00601D3E" w:rsidRDefault="00D6395D" w:rsidP="00D6395D">
      <w:pPr>
        <w:autoSpaceDE w:val="0"/>
        <w:autoSpaceDN w:val="0"/>
        <w:adjustRightInd w:val="0"/>
        <w:spacing w:after="0" w:line="240" w:lineRule="auto"/>
        <w:ind w:firstLine="709"/>
        <w:jc w:val="both"/>
        <w:rPr>
          <w:rFonts w:ascii="Times New Roman" w:hAnsi="Times New Roman" w:cs="Times New Roman"/>
          <w:iCs/>
          <w:color w:val="0070C0"/>
          <w:sz w:val="28"/>
          <w:szCs w:val="28"/>
        </w:rPr>
      </w:pPr>
      <w:r w:rsidRPr="00601D3E">
        <w:rPr>
          <w:rFonts w:ascii="Times New Roman" w:hAnsi="Times New Roman" w:cs="Times New Roman"/>
          <w:iCs/>
          <w:color w:val="0070C0"/>
          <w:sz w:val="28"/>
          <w:szCs w:val="28"/>
        </w:rPr>
        <w:t xml:space="preserve">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rsidR="00477D0F" w:rsidRPr="00BE172F" w:rsidRDefault="00477D0F" w:rsidP="003866D6">
      <w:pPr>
        <w:tabs>
          <w:tab w:val="left" w:pos="0"/>
          <w:tab w:val="right" w:leader="dot" w:pos="9639"/>
        </w:tabs>
        <w:spacing w:after="0" w:line="240" w:lineRule="auto"/>
        <w:jc w:val="both"/>
        <w:rPr>
          <w:rFonts w:ascii="Times New Roman" w:hAnsi="Times New Roman" w:cs="Times New Roman"/>
          <w:sz w:val="28"/>
          <w:szCs w:val="28"/>
        </w:rPr>
      </w:pPr>
    </w:p>
    <w:p w:rsidR="00907752" w:rsidRPr="00156537" w:rsidRDefault="00156537" w:rsidP="006C225C">
      <w:pPr>
        <w:tabs>
          <w:tab w:val="left" w:pos="0"/>
          <w:tab w:val="right" w:leader="dot" w:pos="9639"/>
        </w:tabs>
        <w:spacing w:after="0" w:line="240" w:lineRule="auto"/>
        <w:jc w:val="center"/>
        <w:outlineLvl w:val="1"/>
        <w:rPr>
          <w:rFonts w:ascii="Times New Roman" w:hAnsi="Times New Roman" w:cs="Times New Roman"/>
          <w:b/>
          <w:sz w:val="28"/>
          <w:szCs w:val="28"/>
        </w:rPr>
      </w:pPr>
      <w:bookmarkStart w:id="6" w:name="_Toc413974296"/>
      <w:r w:rsidRPr="00156537">
        <w:rPr>
          <w:rFonts w:ascii="Times New Roman" w:hAnsi="Times New Roman" w:cs="Times New Roman"/>
          <w:b/>
          <w:sz w:val="28"/>
          <w:szCs w:val="28"/>
        </w:rPr>
        <w:t>2.2. Содержательный раздел</w:t>
      </w:r>
      <w:bookmarkEnd w:id="6"/>
    </w:p>
    <w:p w:rsidR="00E55EFD" w:rsidRDefault="00E55EFD" w:rsidP="006C225C">
      <w:pPr>
        <w:spacing w:after="0" w:line="240" w:lineRule="auto"/>
        <w:ind w:firstLine="709"/>
        <w:jc w:val="both"/>
        <w:rPr>
          <w:rFonts w:ascii="Times New Roman" w:hAnsi="Times New Roman" w:cs="Times New Roman"/>
          <w:sz w:val="28"/>
          <w:szCs w:val="28"/>
        </w:rPr>
      </w:pPr>
      <w:r w:rsidRPr="00494C60">
        <w:rPr>
          <w:rFonts w:ascii="Times New Roman" w:hAnsi="Times New Roman" w:cs="Times New Roman"/>
          <w:sz w:val="28"/>
          <w:szCs w:val="28"/>
          <w:highlight w:val="yellow"/>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w:t>
      </w:r>
      <w:r w:rsidRPr="00494C60">
        <w:rPr>
          <w:rFonts w:ascii="Times New Roman" w:hAnsi="Times New Roman" w:cs="Times New Roman"/>
          <w:sz w:val="28"/>
          <w:szCs w:val="28"/>
          <w:highlight w:val="yellow"/>
        </w:rPr>
        <w:lastRenderedPageBreak/>
        <w:t>духовно-нравственного развит</w:t>
      </w:r>
      <w:r w:rsidR="00327837" w:rsidRPr="00494C60">
        <w:rPr>
          <w:rFonts w:ascii="Times New Roman" w:hAnsi="Times New Roman" w:cs="Times New Roman"/>
          <w:sz w:val="28"/>
          <w:szCs w:val="28"/>
          <w:highlight w:val="yellow"/>
        </w:rPr>
        <w:t>ия, воспитания обучающихся с ТНР</w:t>
      </w:r>
      <w:r w:rsidRPr="00494C60">
        <w:rPr>
          <w:rFonts w:ascii="Times New Roman" w:hAnsi="Times New Roman" w:cs="Times New Roman"/>
          <w:sz w:val="28"/>
          <w:szCs w:val="28"/>
          <w:highlight w:val="yellow"/>
        </w:rPr>
        <w:t xml:space="preserve">, программа формирования экологической культуры, здорового и безопасного образа жизни, программа внеурочной деятельности </w:t>
      </w:r>
      <w:r w:rsidRPr="00494C60">
        <w:rPr>
          <w:rFonts w:ascii="Times New Roman" w:eastAsia="Times New Roman" w:hAnsi="Times New Roman" w:cs="Times New Roman"/>
          <w:sz w:val="28"/>
          <w:szCs w:val="28"/>
          <w:highlight w:val="yellow"/>
        </w:rPr>
        <w:t>соответствуют ФГОС НОО</w:t>
      </w:r>
      <w:r w:rsidR="00E83012" w:rsidRPr="00494C60">
        <w:rPr>
          <w:rStyle w:val="a4"/>
          <w:rFonts w:ascii="Times New Roman" w:eastAsia="Times New Roman" w:hAnsi="Times New Roman" w:cs="Times New Roman"/>
          <w:sz w:val="28"/>
          <w:szCs w:val="28"/>
        </w:rPr>
        <w:footnoteReference w:id="5"/>
      </w:r>
      <w:r w:rsidRPr="00494C60">
        <w:rPr>
          <w:rFonts w:ascii="Times New Roman" w:hAnsi="Times New Roman" w:cs="Times New Roman"/>
          <w:sz w:val="28"/>
          <w:szCs w:val="28"/>
          <w:highlight w:val="yellow"/>
        </w:rPr>
        <w:t>.</w:t>
      </w:r>
    </w:p>
    <w:p w:rsidR="007F01DD" w:rsidRPr="00601D3E" w:rsidRDefault="007F01DD" w:rsidP="007F01DD">
      <w:pPr>
        <w:pStyle w:val="ae"/>
        <w:spacing w:after="0" w:line="240" w:lineRule="auto"/>
        <w:ind w:firstLine="709"/>
        <w:jc w:val="both"/>
        <w:rPr>
          <w:rFonts w:ascii="Times New Roman" w:hAnsi="Times New Roman"/>
          <w:color w:val="0070C0"/>
          <w:sz w:val="28"/>
          <w:szCs w:val="28"/>
        </w:rPr>
      </w:pPr>
      <w:r w:rsidRPr="00601D3E">
        <w:rPr>
          <w:rFonts w:ascii="Times New Roman" w:hAnsi="Times New Roman"/>
          <w:color w:val="0070C0"/>
          <w:sz w:val="28"/>
          <w:szCs w:val="28"/>
        </w:rPr>
        <w:t>Особое внимание в школе уделяется необходимости воспитательного</w:t>
      </w:r>
      <w:r w:rsidRPr="00601D3E">
        <w:rPr>
          <w:rFonts w:ascii="Times New Roman" w:hAnsi="Times New Roman"/>
          <w:color w:val="0070C0"/>
          <w:spacing w:val="1"/>
          <w:sz w:val="28"/>
          <w:szCs w:val="28"/>
        </w:rPr>
        <w:t xml:space="preserve"> </w:t>
      </w:r>
      <w:r w:rsidRPr="00601D3E">
        <w:rPr>
          <w:rFonts w:ascii="Times New Roman" w:hAnsi="Times New Roman"/>
          <w:color w:val="0070C0"/>
          <w:sz w:val="28"/>
          <w:szCs w:val="28"/>
        </w:rPr>
        <w:t>компонента ФГОС. «Воспитание – великое дело: им решается судьба человека» (В. Белинский).</w:t>
      </w:r>
    </w:p>
    <w:p w:rsidR="007F01DD" w:rsidRPr="00601D3E" w:rsidRDefault="007F01DD" w:rsidP="007F01DD">
      <w:pPr>
        <w:pStyle w:val="ae"/>
        <w:spacing w:after="0" w:line="240" w:lineRule="auto"/>
        <w:ind w:firstLine="709"/>
        <w:jc w:val="both"/>
        <w:rPr>
          <w:rFonts w:ascii="Times New Roman" w:hAnsi="Times New Roman"/>
          <w:color w:val="0070C0"/>
          <w:sz w:val="28"/>
          <w:szCs w:val="28"/>
        </w:rPr>
      </w:pPr>
      <w:r w:rsidRPr="00601D3E">
        <w:rPr>
          <w:rFonts w:ascii="Times New Roman" w:hAnsi="Times New Roman"/>
          <w:color w:val="0070C0"/>
          <w:sz w:val="28"/>
          <w:szCs w:val="28"/>
        </w:rPr>
        <w:t xml:space="preserve">Поэтому образовательная организация  ставит своей целью стать для ребёнка местом, в котором ему хорошо, комфортно и интересно каждому. </w:t>
      </w:r>
    </w:p>
    <w:p w:rsidR="007F01DD" w:rsidRPr="007F01DD" w:rsidRDefault="007F01DD" w:rsidP="007F01DD">
      <w:pPr>
        <w:pStyle w:val="ae"/>
        <w:spacing w:after="0" w:line="240" w:lineRule="auto"/>
        <w:ind w:firstLine="709"/>
        <w:jc w:val="both"/>
        <w:rPr>
          <w:rFonts w:ascii="Times New Roman" w:hAnsi="Times New Roman"/>
          <w:sz w:val="28"/>
          <w:szCs w:val="28"/>
        </w:rPr>
      </w:pPr>
      <w:r w:rsidRPr="00601D3E">
        <w:rPr>
          <w:rFonts w:ascii="Times New Roman" w:hAnsi="Times New Roman"/>
          <w:color w:val="0070C0"/>
          <w:sz w:val="28"/>
          <w:szCs w:val="28"/>
        </w:rPr>
        <w:t>В связи с этим в школе в 2021 году разработана Программа воспитания:</w:t>
      </w:r>
      <w:r w:rsidRPr="007F01DD">
        <w:rPr>
          <w:rFonts w:ascii="Times New Roman" w:hAnsi="Times New Roman"/>
          <w:sz w:val="28"/>
          <w:szCs w:val="28"/>
        </w:rPr>
        <w:t xml:space="preserve"> </w:t>
      </w:r>
      <w:hyperlink r:id="rId8" w:tgtFrame="_blank" w:history="1">
        <w:r w:rsidRPr="007F01DD">
          <w:rPr>
            <w:rStyle w:val="ad"/>
            <w:rFonts w:ascii="Times New Roman" w:hAnsi="Times New Roman"/>
            <w:i/>
            <w:iCs/>
            <w:sz w:val="28"/>
            <w:szCs w:val="28"/>
          </w:rPr>
          <w:t>https://shmsh.edu.yar.ru/svedeniya_ob_obrazovatelnom_uchrezhdenii/dokumenti/lokalnie_akti.html?hash=f2baa5681</w:t>
        </w:r>
      </w:hyperlink>
      <w:r w:rsidRPr="00601D3E">
        <w:rPr>
          <w:rStyle w:val="aff7"/>
          <w:rFonts w:ascii="Times New Roman" w:hAnsi="Times New Roman"/>
          <w:i w:val="0"/>
          <w:color w:val="0070C0"/>
          <w:sz w:val="28"/>
          <w:szCs w:val="28"/>
        </w:rPr>
        <w:t>, основные идеи которой находят отражение в ООП НОО</w:t>
      </w:r>
      <w:r w:rsidRPr="007F01DD">
        <w:rPr>
          <w:rStyle w:val="aff7"/>
          <w:rFonts w:ascii="Times New Roman" w:hAnsi="Times New Roman"/>
          <w:sz w:val="28"/>
          <w:szCs w:val="28"/>
        </w:rPr>
        <w:t>. </w:t>
      </w:r>
    </w:p>
    <w:p w:rsidR="00477D0F" w:rsidRDefault="00840B1F" w:rsidP="00F16154">
      <w:pPr>
        <w:tabs>
          <w:tab w:val="left" w:pos="0"/>
          <w:tab w:val="right" w:leader="dot" w:pos="9639"/>
        </w:tabs>
        <w:spacing w:after="0" w:line="24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C44F6D" w:rsidRPr="00C44F6D" w:rsidRDefault="00C44F6D" w:rsidP="00C44F6D">
      <w:pPr>
        <w:tabs>
          <w:tab w:val="left" w:pos="0"/>
          <w:tab w:val="right" w:leader="dot" w:pos="9639"/>
        </w:tabs>
        <w:spacing w:after="0" w:line="240" w:lineRule="auto"/>
        <w:ind w:firstLine="709"/>
        <w:jc w:val="both"/>
        <w:rPr>
          <w:rFonts w:ascii="Times New Roman" w:hAnsi="Times New Roman" w:cs="Times New Roman"/>
          <w:bCs/>
          <w:color w:val="auto"/>
          <w:kern w:val="2"/>
          <w:sz w:val="28"/>
          <w:szCs w:val="28"/>
        </w:rPr>
      </w:pPr>
      <w:r w:rsidRPr="00C44F6D">
        <w:rPr>
          <w:rFonts w:ascii="Times New Roman" w:hAnsi="Times New Roman" w:cs="Times New Roman"/>
          <w:bCs/>
          <w:color w:val="auto"/>
          <w:kern w:val="2"/>
          <w:sz w:val="28"/>
          <w:szCs w:val="28"/>
        </w:rPr>
        <w:t>Коррекционная работа осуществляется во внеурочное время в объеме не менее 5 часов. Программа коррекционной работы разработана образовательной организацией в зависимости от особых образовательных потребностей обучающихся.</w:t>
      </w:r>
    </w:p>
    <w:p w:rsidR="00C44F6D" w:rsidRPr="00C44F6D" w:rsidRDefault="00C44F6D" w:rsidP="00F16154">
      <w:pPr>
        <w:tabs>
          <w:tab w:val="left" w:pos="0"/>
          <w:tab w:val="right" w:leader="dot" w:pos="9639"/>
        </w:tabs>
        <w:spacing w:after="0" w:line="240" w:lineRule="auto"/>
        <w:ind w:firstLine="709"/>
        <w:jc w:val="both"/>
        <w:rPr>
          <w:rFonts w:ascii="Times New Roman" w:hAnsi="Times New Roman" w:cs="Times New Roman"/>
          <w:color w:val="auto"/>
          <w:sz w:val="28"/>
          <w:szCs w:val="28"/>
        </w:rPr>
      </w:pPr>
    </w:p>
    <w:p w:rsidR="006357C1" w:rsidRDefault="0058478A" w:rsidP="009D3A03">
      <w:pPr>
        <w:tabs>
          <w:tab w:val="left" w:pos="0"/>
          <w:tab w:val="right" w:leader="dot" w:pos="9639"/>
        </w:tabs>
        <w:spacing w:after="0" w:line="240" w:lineRule="auto"/>
        <w:jc w:val="center"/>
        <w:outlineLvl w:val="2"/>
        <w:rPr>
          <w:rFonts w:ascii="Times New Roman" w:hAnsi="Times New Roman" w:cs="Times New Roman"/>
          <w:b/>
          <w:sz w:val="28"/>
          <w:szCs w:val="28"/>
        </w:rPr>
      </w:pPr>
      <w:bookmarkStart w:id="7" w:name="_Toc413974297"/>
      <w:r>
        <w:rPr>
          <w:rFonts w:ascii="Times New Roman" w:hAnsi="Times New Roman" w:cs="Times New Roman"/>
          <w:b/>
          <w:sz w:val="28"/>
          <w:szCs w:val="28"/>
        </w:rPr>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7"/>
    </w:p>
    <w:p w:rsidR="00A4313F" w:rsidRPr="00592663" w:rsidRDefault="00A4313F" w:rsidP="00592663">
      <w:pPr>
        <w:tabs>
          <w:tab w:val="left" w:pos="0"/>
          <w:tab w:val="right" w:leader="dot" w:pos="9639"/>
        </w:tabs>
        <w:spacing w:after="0" w:line="240" w:lineRule="auto"/>
        <w:ind w:firstLine="709"/>
        <w:jc w:val="both"/>
        <w:outlineLvl w:val="2"/>
        <w:rPr>
          <w:rFonts w:ascii="Times New Roman" w:hAnsi="Times New Roman" w:cs="Times New Roman"/>
          <w:color w:val="auto"/>
          <w:sz w:val="28"/>
          <w:szCs w:val="28"/>
        </w:rPr>
      </w:pPr>
      <w:bookmarkStart w:id="8" w:name="_Toc413974298"/>
      <w:r w:rsidRPr="00592663">
        <w:rPr>
          <w:rFonts w:ascii="Times New Roman" w:hAnsi="Times New Roman" w:cs="Times New Roman"/>
          <w:color w:val="auto"/>
          <w:sz w:val="28"/>
          <w:szCs w:val="28"/>
        </w:rPr>
        <w:t xml:space="preserve">Коррекционно-развивающая область </w:t>
      </w:r>
      <w:r w:rsidRPr="00592663">
        <w:rPr>
          <w:rFonts w:ascii="Times New Roman" w:hAnsi="Times New Roman" w:cs="Times New Roman"/>
          <w:iCs/>
          <w:color w:val="auto"/>
          <w:sz w:val="28"/>
          <w:szCs w:val="28"/>
        </w:rPr>
        <w:t>является обязательной частью внеурочной деятельности,</w:t>
      </w:r>
      <w:r w:rsidRPr="00592663">
        <w:rPr>
          <w:rFonts w:ascii="Times New Roman" w:hAnsi="Times New Roman" w:cs="Times New Roman"/>
          <w:color w:val="auto"/>
          <w:sz w:val="28"/>
          <w:szCs w:val="28"/>
        </w:rPr>
        <w:t xml:space="preserve"> поддерживающей процесс освоения содержания АООП НОО. </w:t>
      </w:r>
    </w:p>
    <w:p w:rsidR="00A4313F" w:rsidRPr="00592663" w:rsidRDefault="00A4313F" w:rsidP="00592663">
      <w:pPr>
        <w:tabs>
          <w:tab w:val="left" w:pos="0"/>
          <w:tab w:val="right" w:leader="dot" w:pos="9639"/>
        </w:tabs>
        <w:spacing w:after="0" w:line="240" w:lineRule="auto"/>
        <w:ind w:firstLine="709"/>
        <w:jc w:val="both"/>
        <w:outlineLvl w:val="2"/>
        <w:rPr>
          <w:rFonts w:ascii="Times New Roman" w:hAnsi="Times New Roman" w:cs="Times New Roman"/>
          <w:color w:val="auto"/>
          <w:sz w:val="28"/>
          <w:szCs w:val="28"/>
        </w:rPr>
      </w:pPr>
      <w:r w:rsidRPr="00592663">
        <w:rPr>
          <w:rFonts w:ascii="Times New Roman" w:hAnsi="Times New Roman" w:cs="Times New Roman"/>
          <w:bCs/>
          <w:iCs/>
          <w:color w:val="auto"/>
          <w:sz w:val="28"/>
          <w:szCs w:val="28"/>
        </w:rPr>
        <w:t>Содержание коррекционно-развивающей работы для каждого обучающегося</w:t>
      </w:r>
      <w:r w:rsidRPr="00592663">
        <w:rPr>
          <w:rFonts w:ascii="Times New Roman" w:hAnsi="Times New Roman" w:cs="Times New Roman"/>
          <w:color w:val="auto"/>
          <w:sz w:val="28"/>
          <w:szCs w:val="28"/>
        </w:rPr>
        <w:t xml:space="preserve">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 </w:t>
      </w:r>
    </w:p>
    <w:p w:rsidR="00A4313F" w:rsidRPr="00592663" w:rsidRDefault="00A4313F" w:rsidP="00592663">
      <w:pPr>
        <w:tabs>
          <w:tab w:val="left" w:pos="0"/>
          <w:tab w:val="right" w:leader="dot" w:pos="9639"/>
        </w:tabs>
        <w:spacing w:after="0" w:line="240" w:lineRule="auto"/>
        <w:ind w:firstLine="709"/>
        <w:jc w:val="both"/>
        <w:outlineLvl w:val="2"/>
        <w:rPr>
          <w:rFonts w:ascii="Times New Roman" w:hAnsi="Times New Roman" w:cs="Times New Roman"/>
          <w:color w:val="auto"/>
          <w:sz w:val="28"/>
          <w:szCs w:val="28"/>
        </w:rPr>
      </w:pPr>
      <w:r w:rsidRPr="00592663">
        <w:rPr>
          <w:rFonts w:ascii="Times New Roman" w:hAnsi="Times New Roman" w:cs="Times New Roman"/>
          <w:color w:val="auto"/>
          <w:sz w:val="28"/>
          <w:szCs w:val="28"/>
        </w:rPr>
        <w:t>Программа коррекционной работы должна обеспечивать осуществление специальной поддержки освоения АООП НОО.</w:t>
      </w:r>
    </w:p>
    <w:p w:rsidR="00A4313F" w:rsidRPr="00592663" w:rsidRDefault="00A4313F" w:rsidP="00592663">
      <w:pPr>
        <w:tabs>
          <w:tab w:val="left" w:pos="0"/>
          <w:tab w:val="right" w:leader="dot" w:pos="9639"/>
        </w:tabs>
        <w:spacing w:after="0" w:line="240" w:lineRule="auto"/>
        <w:ind w:firstLine="709"/>
        <w:jc w:val="both"/>
        <w:outlineLvl w:val="2"/>
        <w:rPr>
          <w:rFonts w:ascii="Times New Roman" w:hAnsi="Times New Roman" w:cs="Times New Roman"/>
          <w:color w:val="auto"/>
          <w:sz w:val="28"/>
          <w:szCs w:val="28"/>
        </w:rPr>
      </w:pPr>
      <w:r w:rsidRPr="00592663">
        <w:rPr>
          <w:rFonts w:ascii="Times New Roman" w:hAnsi="Times New Roman" w:cs="Times New Roman"/>
          <w:color w:val="auto"/>
          <w:sz w:val="28"/>
          <w:szCs w:val="28"/>
        </w:rPr>
        <w:t>Специальная поддержка освоения АООП НОО осуществляется в ходе всего учебно-образовательного процесса.</w:t>
      </w:r>
    </w:p>
    <w:p w:rsidR="00A4313F" w:rsidRPr="00592663" w:rsidRDefault="00A4313F" w:rsidP="00592663">
      <w:pPr>
        <w:tabs>
          <w:tab w:val="left" w:pos="0"/>
          <w:tab w:val="right" w:leader="dot" w:pos="9639"/>
        </w:tabs>
        <w:spacing w:after="0" w:line="240" w:lineRule="auto"/>
        <w:ind w:firstLine="709"/>
        <w:jc w:val="both"/>
        <w:outlineLvl w:val="2"/>
        <w:rPr>
          <w:rFonts w:ascii="Times New Roman" w:hAnsi="Times New Roman" w:cs="Times New Roman"/>
          <w:color w:val="auto"/>
          <w:sz w:val="28"/>
          <w:szCs w:val="28"/>
        </w:rPr>
      </w:pPr>
      <w:r w:rsidRPr="00592663">
        <w:rPr>
          <w:rFonts w:ascii="Times New Roman" w:hAnsi="Times New Roman" w:cs="Times New Roman"/>
          <w:color w:val="auto"/>
          <w:sz w:val="28"/>
          <w:szCs w:val="28"/>
        </w:rPr>
        <w:t>Основными образовательными направлениями в специальной поддержке освоения АООП НОО являются:</w:t>
      </w:r>
    </w:p>
    <w:p w:rsidR="00A4313F" w:rsidRPr="00592663" w:rsidRDefault="00A4313F" w:rsidP="00592663">
      <w:pPr>
        <w:tabs>
          <w:tab w:val="left" w:pos="0"/>
          <w:tab w:val="right" w:leader="dot" w:pos="9639"/>
        </w:tabs>
        <w:spacing w:after="0" w:line="240" w:lineRule="auto"/>
        <w:ind w:firstLine="709"/>
        <w:jc w:val="both"/>
        <w:outlineLvl w:val="2"/>
        <w:rPr>
          <w:rFonts w:ascii="Times New Roman" w:hAnsi="Times New Roman" w:cs="Times New Roman"/>
          <w:color w:val="auto"/>
          <w:sz w:val="28"/>
          <w:szCs w:val="28"/>
        </w:rPr>
      </w:pPr>
      <w:r w:rsidRPr="00592663">
        <w:rPr>
          <w:rFonts w:ascii="Times New Roman" w:hAnsi="Times New Roman" w:cs="Times New Roman"/>
          <w:color w:val="auto"/>
          <w:sz w:val="28"/>
          <w:szCs w:val="28"/>
        </w:rPr>
        <w:t>коррекционная помощь в овладении базовым содержанием обучения;</w:t>
      </w:r>
    </w:p>
    <w:p w:rsidR="00A4313F" w:rsidRPr="00592663" w:rsidRDefault="00A4313F" w:rsidP="00592663">
      <w:pPr>
        <w:tabs>
          <w:tab w:val="left" w:pos="0"/>
          <w:tab w:val="right" w:leader="dot" w:pos="9639"/>
        </w:tabs>
        <w:spacing w:after="0" w:line="240" w:lineRule="auto"/>
        <w:ind w:firstLine="709"/>
        <w:jc w:val="both"/>
        <w:outlineLvl w:val="2"/>
        <w:rPr>
          <w:rFonts w:ascii="Times New Roman" w:hAnsi="Times New Roman" w:cs="Times New Roman"/>
          <w:color w:val="auto"/>
          <w:sz w:val="28"/>
          <w:szCs w:val="28"/>
        </w:rPr>
      </w:pPr>
      <w:r w:rsidRPr="00592663">
        <w:rPr>
          <w:rFonts w:ascii="Times New Roman" w:hAnsi="Times New Roman" w:cs="Times New Roman"/>
          <w:color w:val="auto"/>
          <w:sz w:val="28"/>
          <w:szCs w:val="28"/>
        </w:rPr>
        <w:t>коррекция нарушений устной речи, коррекция и профилактика нарушений чтения и письма;</w:t>
      </w:r>
    </w:p>
    <w:p w:rsidR="00A4313F" w:rsidRPr="00592663" w:rsidRDefault="00A4313F" w:rsidP="00592663">
      <w:pPr>
        <w:tabs>
          <w:tab w:val="left" w:pos="0"/>
          <w:tab w:val="right" w:leader="dot" w:pos="9639"/>
        </w:tabs>
        <w:spacing w:after="0" w:line="240" w:lineRule="auto"/>
        <w:ind w:firstLine="709"/>
        <w:jc w:val="both"/>
        <w:outlineLvl w:val="2"/>
        <w:rPr>
          <w:rFonts w:ascii="Times New Roman" w:hAnsi="Times New Roman" w:cs="Times New Roman"/>
          <w:color w:val="auto"/>
          <w:sz w:val="28"/>
          <w:szCs w:val="28"/>
        </w:rPr>
      </w:pPr>
      <w:r w:rsidRPr="00592663">
        <w:rPr>
          <w:rFonts w:ascii="Times New Roman" w:hAnsi="Times New Roman" w:cs="Times New Roman"/>
          <w:color w:val="auto"/>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4313F" w:rsidRPr="00592663" w:rsidRDefault="00A4313F" w:rsidP="00592663">
      <w:pPr>
        <w:tabs>
          <w:tab w:val="left" w:pos="0"/>
          <w:tab w:val="right" w:leader="dot" w:pos="9639"/>
        </w:tabs>
        <w:spacing w:after="0" w:line="240" w:lineRule="auto"/>
        <w:ind w:firstLine="709"/>
        <w:jc w:val="both"/>
        <w:outlineLvl w:val="2"/>
        <w:rPr>
          <w:rFonts w:ascii="Times New Roman" w:hAnsi="Times New Roman" w:cs="Times New Roman"/>
          <w:color w:val="auto"/>
          <w:sz w:val="28"/>
          <w:szCs w:val="28"/>
        </w:rPr>
      </w:pPr>
      <w:r w:rsidRPr="00592663">
        <w:rPr>
          <w:rFonts w:ascii="Times New Roman" w:hAnsi="Times New Roman" w:cs="Times New Roman"/>
          <w:color w:val="auto"/>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4313F" w:rsidRPr="00592663" w:rsidRDefault="00A4313F" w:rsidP="00592663">
      <w:pPr>
        <w:tabs>
          <w:tab w:val="left" w:pos="0"/>
          <w:tab w:val="right" w:leader="dot" w:pos="9639"/>
        </w:tabs>
        <w:spacing w:after="0" w:line="240" w:lineRule="auto"/>
        <w:ind w:firstLine="709"/>
        <w:jc w:val="both"/>
        <w:outlineLvl w:val="2"/>
        <w:rPr>
          <w:rFonts w:ascii="Times New Roman" w:hAnsi="Times New Roman" w:cs="Times New Roman"/>
          <w:color w:val="auto"/>
          <w:sz w:val="28"/>
          <w:szCs w:val="28"/>
        </w:rPr>
      </w:pPr>
      <w:r w:rsidRPr="00592663">
        <w:rPr>
          <w:rFonts w:ascii="Times New Roman" w:hAnsi="Times New Roman" w:cs="Times New Roman"/>
          <w:color w:val="auto"/>
          <w:sz w:val="28"/>
          <w:szCs w:val="28"/>
        </w:rPr>
        <w:lastRenderedPageBreak/>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A4313F" w:rsidRPr="00592663" w:rsidRDefault="00A4313F" w:rsidP="00592663">
      <w:pPr>
        <w:tabs>
          <w:tab w:val="left" w:pos="0"/>
          <w:tab w:val="right" w:leader="dot" w:pos="9639"/>
        </w:tabs>
        <w:spacing w:after="0" w:line="240" w:lineRule="auto"/>
        <w:ind w:firstLine="709"/>
        <w:jc w:val="both"/>
        <w:outlineLvl w:val="2"/>
        <w:rPr>
          <w:rFonts w:ascii="Times New Roman" w:hAnsi="Times New Roman" w:cs="Times New Roman"/>
          <w:color w:val="auto"/>
          <w:sz w:val="28"/>
          <w:szCs w:val="28"/>
        </w:rPr>
      </w:pPr>
      <w:r w:rsidRPr="00592663">
        <w:rPr>
          <w:rFonts w:ascii="Times New Roman" w:hAnsi="Times New Roman" w:cs="Times New Roman"/>
          <w:color w:val="auto"/>
          <w:sz w:val="28"/>
          <w:szCs w:val="28"/>
        </w:rPr>
        <w:t>Прогр</w:t>
      </w:r>
      <w:r w:rsidR="000D56A5">
        <w:rPr>
          <w:rFonts w:ascii="Times New Roman" w:hAnsi="Times New Roman" w:cs="Times New Roman"/>
          <w:color w:val="auto"/>
          <w:sz w:val="28"/>
          <w:szCs w:val="28"/>
        </w:rPr>
        <w:t>амма коррекционной работы предусматривает</w:t>
      </w:r>
      <w:r w:rsidRPr="00592663">
        <w:rPr>
          <w:rFonts w:ascii="Times New Roman" w:hAnsi="Times New Roman" w:cs="Times New Roman"/>
          <w:color w:val="auto"/>
          <w:sz w:val="28"/>
          <w:szCs w:val="28"/>
        </w:rPr>
        <w:t xml:space="preserve"> вариативные формы специального сопровождения обучаю</w:t>
      </w:r>
      <w:r w:rsidR="000D56A5">
        <w:rPr>
          <w:rFonts w:ascii="Times New Roman" w:hAnsi="Times New Roman" w:cs="Times New Roman"/>
          <w:color w:val="auto"/>
          <w:sz w:val="28"/>
          <w:szCs w:val="28"/>
        </w:rPr>
        <w:t>щихся с ТНР. Варьируются</w:t>
      </w:r>
      <w:r w:rsidRPr="00592663">
        <w:rPr>
          <w:rFonts w:ascii="Times New Roman" w:hAnsi="Times New Roman" w:cs="Times New Roman"/>
          <w:color w:val="auto"/>
          <w:sz w:val="28"/>
          <w:szCs w:val="28"/>
        </w:rPr>
        <w:t xml:space="preserve">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w:t>
      </w:r>
      <w:r w:rsidR="00790783">
        <w:rPr>
          <w:rFonts w:ascii="Times New Roman" w:hAnsi="Times New Roman" w:cs="Times New Roman"/>
          <w:color w:val="auto"/>
          <w:sz w:val="28"/>
          <w:szCs w:val="28"/>
        </w:rPr>
        <w:t>зованных при общеобразовательной организации логопедического пункта</w:t>
      </w:r>
      <w:r w:rsidRPr="00592663">
        <w:rPr>
          <w:rFonts w:ascii="Times New Roman" w:hAnsi="Times New Roman" w:cs="Times New Roman"/>
          <w:color w:val="auto"/>
          <w:sz w:val="28"/>
          <w:szCs w:val="28"/>
        </w:rPr>
        <w:t>,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p>
    <w:p w:rsidR="00A4313F" w:rsidRPr="00592663" w:rsidRDefault="00A4313F" w:rsidP="00592663">
      <w:pPr>
        <w:spacing w:after="0" w:line="240" w:lineRule="auto"/>
        <w:ind w:firstLine="709"/>
        <w:jc w:val="both"/>
        <w:rPr>
          <w:rFonts w:ascii="Times New Roman" w:hAnsi="Times New Roman" w:cs="Times New Roman"/>
          <w:b/>
          <w:color w:val="auto"/>
          <w:sz w:val="28"/>
          <w:szCs w:val="28"/>
        </w:rPr>
      </w:pPr>
      <w:r w:rsidRPr="00592663">
        <w:rPr>
          <w:rFonts w:ascii="Times New Roman" w:hAnsi="Times New Roman" w:cs="Times New Roman"/>
          <w:b/>
          <w:color w:val="auto"/>
          <w:sz w:val="28"/>
          <w:szCs w:val="28"/>
        </w:rPr>
        <w:t>Концептуальный модуль</w:t>
      </w:r>
    </w:p>
    <w:p w:rsidR="00A4313F" w:rsidRPr="00592663" w:rsidRDefault="00A4313F" w:rsidP="00592663">
      <w:pPr>
        <w:spacing w:after="0" w:line="240" w:lineRule="auto"/>
        <w:ind w:firstLine="709"/>
        <w:jc w:val="both"/>
        <w:rPr>
          <w:rStyle w:val="Zag11"/>
          <w:rFonts w:ascii="Times New Roman" w:eastAsia="@Arial Unicode MS" w:hAnsi="Times New Roman" w:cs="Times New Roman"/>
          <w:color w:val="auto"/>
          <w:sz w:val="28"/>
          <w:szCs w:val="28"/>
        </w:rPr>
      </w:pPr>
      <w:r w:rsidRPr="00592663">
        <w:rPr>
          <w:rStyle w:val="Zag11"/>
          <w:rFonts w:ascii="Times New Roman" w:eastAsia="@Arial Unicode MS" w:hAnsi="Times New Roman" w:cs="Times New Roman"/>
          <w:color w:val="auto"/>
          <w:sz w:val="28"/>
          <w:szCs w:val="28"/>
        </w:rPr>
        <w:t xml:space="preserve">Программа коррекционной работы в соответствии со Стандартом направлена на </w:t>
      </w:r>
      <w:r w:rsidRPr="00592663">
        <w:rPr>
          <w:rFonts w:ascii="Times New Roman" w:eastAsia="Times New Roman" w:hAnsi="Times New Roman" w:cs="Times New Roman"/>
          <w:color w:val="auto"/>
          <w:sz w:val="28"/>
          <w:szCs w:val="28"/>
        </w:rPr>
        <w:t>осуществление специальной поддержки (сопровождения) освоения</w:t>
      </w:r>
      <w:r w:rsidRPr="00592663">
        <w:rPr>
          <w:rStyle w:val="Zag11"/>
          <w:rFonts w:ascii="Times New Roman" w:eastAsia="@Arial Unicode MS" w:hAnsi="Times New Roman" w:cs="Times New Roman"/>
          <w:color w:val="auto"/>
          <w:sz w:val="28"/>
          <w:szCs w:val="28"/>
        </w:rPr>
        <w:t xml:space="preserve"> основной образовательной программы начального общего образования</w:t>
      </w:r>
      <w:r w:rsidRPr="00592663">
        <w:rPr>
          <w:rFonts w:ascii="Times New Roman" w:eastAsia="Times New Roman" w:hAnsi="Times New Roman" w:cs="Times New Roman"/>
          <w:color w:val="auto"/>
          <w:sz w:val="28"/>
          <w:szCs w:val="28"/>
        </w:rPr>
        <w:t xml:space="preserve"> (вариант 5.1) обучающимися с ТНР.</w:t>
      </w:r>
    </w:p>
    <w:p w:rsidR="00A4313F" w:rsidRPr="00592663" w:rsidRDefault="00A4313F" w:rsidP="00592663">
      <w:pPr>
        <w:spacing w:after="0" w:line="240" w:lineRule="auto"/>
        <w:ind w:firstLine="709"/>
        <w:jc w:val="both"/>
        <w:rPr>
          <w:rStyle w:val="Zag11"/>
          <w:rFonts w:ascii="Times New Roman" w:eastAsia="@Arial Unicode MS" w:hAnsi="Times New Roman" w:cs="Times New Roman"/>
          <w:color w:val="auto"/>
          <w:sz w:val="28"/>
          <w:szCs w:val="28"/>
        </w:rPr>
      </w:pPr>
      <w:r w:rsidRPr="00592663">
        <w:rPr>
          <w:rStyle w:val="Zag11"/>
          <w:rFonts w:ascii="Times New Roman" w:eastAsia="@Arial Unicode MS" w:hAnsi="Times New Roman" w:cs="Times New Roman"/>
          <w:color w:val="auto"/>
          <w:sz w:val="28"/>
          <w:szCs w:val="28"/>
        </w:rPr>
        <w:t>В основе коррекционной работы лежит единство четырех функций: диагностика проблем, информация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A4313F" w:rsidRPr="00592663" w:rsidRDefault="00A4313F" w:rsidP="00592663">
      <w:pPr>
        <w:spacing w:after="0" w:line="240" w:lineRule="auto"/>
        <w:ind w:firstLine="709"/>
        <w:jc w:val="both"/>
        <w:rPr>
          <w:rStyle w:val="Zag11"/>
          <w:rFonts w:ascii="Times New Roman" w:eastAsia="@Arial Unicode MS" w:hAnsi="Times New Roman" w:cs="Times New Roman"/>
          <w:color w:val="auto"/>
          <w:sz w:val="28"/>
          <w:szCs w:val="28"/>
        </w:rPr>
      </w:pPr>
      <w:r w:rsidRPr="00592663">
        <w:rPr>
          <w:rStyle w:val="Zag11"/>
          <w:rFonts w:ascii="Times New Roman" w:eastAsia="@Arial Unicode MS" w:hAnsi="Times New Roman" w:cs="Times New Roman"/>
          <w:color w:val="auto"/>
          <w:sz w:val="28"/>
          <w:szCs w:val="28"/>
        </w:rPr>
        <w:t>Организационно-управленческой формой коррекционного сопровождения является медико–психолого–педагогический консилиум, который проводится по графику 4 раза в год.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A4313F" w:rsidRPr="00592663" w:rsidRDefault="00A4313F" w:rsidP="00592663">
      <w:pPr>
        <w:spacing w:after="0" w:line="240" w:lineRule="auto"/>
        <w:ind w:firstLine="709"/>
        <w:jc w:val="both"/>
        <w:rPr>
          <w:rFonts w:ascii="Times New Roman" w:eastAsia="@Arial Unicode MS" w:hAnsi="Times New Roman" w:cs="Times New Roman"/>
          <w:color w:val="auto"/>
          <w:sz w:val="28"/>
          <w:szCs w:val="28"/>
        </w:rPr>
      </w:pPr>
      <w:r w:rsidRPr="00592663">
        <w:rPr>
          <w:rFonts w:ascii="Times New Roman" w:hAnsi="Times New Roman" w:cs="Times New Roman"/>
          <w:color w:val="auto"/>
          <w:sz w:val="28"/>
          <w:szCs w:val="28"/>
        </w:rPr>
        <w:t xml:space="preserve">Нормативно-правовой и документальной основой Программы коррекционной работы обучающихся на ступени начального общего образования являются: </w:t>
      </w:r>
    </w:p>
    <w:p w:rsidR="00A4313F" w:rsidRPr="00592663" w:rsidRDefault="00A4313F" w:rsidP="00CD7ABB">
      <w:pPr>
        <w:pStyle w:val="a5"/>
        <w:numPr>
          <w:ilvl w:val="0"/>
          <w:numId w:val="31"/>
        </w:numPr>
        <w:tabs>
          <w:tab w:val="clear" w:pos="1080"/>
          <w:tab w:val="num" w:pos="0"/>
        </w:tabs>
        <w:autoSpaceDE/>
        <w:autoSpaceDN/>
        <w:adjustRightInd/>
        <w:spacing w:before="0" w:after="0" w:line="240" w:lineRule="auto"/>
        <w:ind w:left="0" w:firstLine="709"/>
        <w:jc w:val="both"/>
        <w:rPr>
          <w:sz w:val="28"/>
          <w:szCs w:val="28"/>
        </w:rPr>
      </w:pPr>
      <w:r w:rsidRPr="00592663">
        <w:rPr>
          <w:sz w:val="28"/>
          <w:szCs w:val="28"/>
        </w:rPr>
        <w:t>Конвенция о правах ребенка, 1989</w:t>
      </w:r>
    </w:p>
    <w:p w:rsidR="00A4313F" w:rsidRPr="00592663" w:rsidRDefault="00A4313F" w:rsidP="00CD7ABB">
      <w:pPr>
        <w:pStyle w:val="a5"/>
        <w:numPr>
          <w:ilvl w:val="0"/>
          <w:numId w:val="31"/>
        </w:numPr>
        <w:tabs>
          <w:tab w:val="clear" w:pos="1080"/>
          <w:tab w:val="num" w:pos="0"/>
        </w:tabs>
        <w:autoSpaceDE/>
        <w:autoSpaceDN/>
        <w:adjustRightInd/>
        <w:spacing w:before="0" w:after="0" w:line="240" w:lineRule="auto"/>
        <w:ind w:left="0" w:firstLine="709"/>
        <w:jc w:val="both"/>
        <w:rPr>
          <w:sz w:val="28"/>
          <w:szCs w:val="28"/>
        </w:rPr>
      </w:pPr>
      <w:r w:rsidRPr="00592663">
        <w:rPr>
          <w:sz w:val="28"/>
          <w:szCs w:val="28"/>
        </w:rPr>
        <w:t>Закон Российской Федерации «Об образовании»;</w:t>
      </w:r>
    </w:p>
    <w:p w:rsidR="00A4313F" w:rsidRPr="00592663" w:rsidRDefault="00A4313F" w:rsidP="00CD7ABB">
      <w:pPr>
        <w:pStyle w:val="a5"/>
        <w:numPr>
          <w:ilvl w:val="0"/>
          <w:numId w:val="31"/>
        </w:numPr>
        <w:tabs>
          <w:tab w:val="clear" w:pos="1080"/>
          <w:tab w:val="num" w:pos="0"/>
        </w:tabs>
        <w:autoSpaceDE/>
        <w:autoSpaceDN/>
        <w:adjustRightInd/>
        <w:spacing w:before="0" w:after="0" w:line="240" w:lineRule="auto"/>
        <w:ind w:left="0" w:firstLine="709"/>
        <w:jc w:val="both"/>
        <w:rPr>
          <w:sz w:val="28"/>
          <w:szCs w:val="28"/>
        </w:rPr>
      </w:pPr>
      <w:r w:rsidRPr="00592663">
        <w:rPr>
          <w:sz w:val="28"/>
          <w:szCs w:val="28"/>
        </w:rPr>
        <w:lastRenderedPageBreak/>
        <w:t>Федеральный государственный образовательный стандарт начального общего образования;</w:t>
      </w:r>
    </w:p>
    <w:p w:rsidR="00A4313F" w:rsidRPr="00592663" w:rsidRDefault="00A4313F" w:rsidP="00CD7ABB">
      <w:pPr>
        <w:pStyle w:val="a5"/>
        <w:numPr>
          <w:ilvl w:val="0"/>
          <w:numId w:val="31"/>
        </w:numPr>
        <w:tabs>
          <w:tab w:val="clear" w:pos="1080"/>
          <w:tab w:val="num" w:pos="0"/>
        </w:tabs>
        <w:autoSpaceDE/>
        <w:autoSpaceDN/>
        <w:adjustRightInd/>
        <w:spacing w:before="0" w:after="0" w:line="240" w:lineRule="auto"/>
        <w:ind w:left="0" w:firstLine="709"/>
        <w:jc w:val="both"/>
        <w:rPr>
          <w:sz w:val="28"/>
          <w:szCs w:val="28"/>
        </w:rPr>
      </w:pPr>
      <w:r w:rsidRPr="00592663">
        <w:rPr>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19 декабря 2014</w:t>
      </w:r>
      <w:r w:rsidR="00F16154">
        <w:rPr>
          <w:sz w:val="28"/>
          <w:szCs w:val="28"/>
        </w:rPr>
        <w:t xml:space="preserve"> </w:t>
      </w:r>
      <w:r w:rsidRPr="00592663">
        <w:rPr>
          <w:sz w:val="28"/>
          <w:szCs w:val="28"/>
        </w:rPr>
        <w:t>г. №1598,</w:t>
      </w:r>
    </w:p>
    <w:p w:rsidR="00A4313F" w:rsidRPr="00592663" w:rsidRDefault="00A4313F" w:rsidP="00CD7ABB">
      <w:pPr>
        <w:pStyle w:val="a5"/>
        <w:numPr>
          <w:ilvl w:val="0"/>
          <w:numId w:val="31"/>
        </w:numPr>
        <w:tabs>
          <w:tab w:val="clear" w:pos="1080"/>
          <w:tab w:val="num" w:pos="0"/>
        </w:tabs>
        <w:autoSpaceDE/>
        <w:autoSpaceDN/>
        <w:adjustRightInd/>
        <w:spacing w:before="0" w:after="0" w:line="240" w:lineRule="auto"/>
        <w:ind w:left="0" w:firstLine="709"/>
        <w:jc w:val="both"/>
        <w:rPr>
          <w:sz w:val="28"/>
          <w:szCs w:val="28"/>
        </w:rPr>
      </w:pPr>
      <w:r w:rsidRPr="00592663">
        <w:rPr>
          <w:sz w:val="28"/>
          <w:szCs w:val="28"/>
        </w:rPr>
        <w:t>Устав Школы;</w:t>
      </w:r>
    </w:p>
    <w:p w:rsidR="00A4313F" w:rsidRPr="00592663" w:rsidRDefault="00A4313F" w:rsidP="00CD7ABB">
      <w:pPr>
        <w:numPr>
          <w:ilvl w:val="0"/>
          <w:numId w:val="31"/>
        </w:numPr>
        <w:shd w:val="clear" w:color="auto" w:fill="FFFFFF"/>
        <w:tabs>
          <w:tab w:val="clear" w:pos="1080"/>
          <w:tab w:val="num" w:pos="0"/>
        </w:tabs>
        <w:suppressAutoHyphens w:val="0"/>
        <w:spacing w:after="0" w:line="240" w:lineRule="auto"/>
        <w:ind w:left="0" w:firstLine="709"/>
        <w:jc w:val="both"/>
        <w:outlineLvl w:val="1"/>
        <w:rPr>
          <w:rFonts w:ascii="Times New Roman" w:hAnsi="Times New Roman" w:cs="Times New Roman"/>
          <w:color w:val="auto"/>
          <w:kern w:val="36"/>
          <w:sz w:val="28"/>
          <w:szCs w:val="28"/>
        </w:rPr>
      </w:pPr>
      <w:r w:rsidRPr="00592663">
        <w:rPr>
          <w:rFonts w:ascii="Times New Roman" w:hAnsi="Times New Roman" w:cs="Times New Roman"/>
          <w:color w:val="auto"/>
          <w:kern w:val="36"/>
          <w:sz w:val="28"/>
          <w:szCs w:val="28"/>
        </w:rPr>
        <w:t xml:space="preserve">Санитарно-эпидемиологические требования к условиям и организации обучения в общеобразовательных учреждениях. </w:t>
      </w:r>
      <w:hyperlink r:id="rId9" w:anchor="comments#comments" w:history="1"/>
      <w:r w:rsidRPr="00592663">
        <w:rPr>
          <w:rFonts w:ascii="Times New Roman" w:hAnsi="Times New Roman" w:cs="Times New Roman"/>
          <w:color w:val="auto"/>
          <w:kern w:val="36"/>
          <w:sz w:val="28"/>
          <w:szCs w:val="28"/>
        </w:rPr>
        <w:t xml:space="preserve">Постановление Главного государственного санитарного врача Российской Федерации от 25 декабря </w:t>
      </w:r>
      <w:smartTag w:uri="urn:schemas-microsoft-com:office:smarttags" w:element="metricconverter">
        <w:smartTagPr>
          <w:attr w:name="ProductID" w:val="2013 г"/>
        </w:smartTagPr>
        <w:r w:rsidRPr="00592663">
          <w:rPr>
            <w:rFonts w:ascii="Times New Roman" w:hAnsi="Times New Roman" w:cs="Times New Roman"/>
            <w:color w:val="auto"/>
            <w:kern w:val="36"/>
            <w:sz w:val="28"/>
            <w:szCs w:val="28"/>
          </w:rPr>
          <w:t>2013 г</w:t>
        </w:r>
      </w:smartTag>
      <w:r w:rsidRPr="00592663">
        <w:rPr>
          <w:rFonts w:ascii="Times New Roman" w:hAnsi="Times New Roman" w:cs="Times New Roman"/>
          <w:color w:val="auto"/>
          <w:kern w:val="36"/>
          <w:sz w:val="28"/>
          <w:szCs w:val="28"/>
        </w:rPr>
        <w:t xml:space="preserve">. N </w:t>
      </w:r>
      <w:smartTag w:uri="urn:schemas-microsoft-com:office:smarttags" w:element="metricconverter">
        <w:smartTagPr>
          <w:attr w:name="ProductID" w:val="72 г"/>
        </w:smartTagPr>
        <w:r w:rsidRPr="00592663">
          <w:rPr>
            <w:rFonts w:ascii="Times New Roman" w:hAnsi="Times New Roman" w:cs="Times New Roman"/>
            <w:color w:val="auto"/>
            <w:kern w:val="36"/>
            <w:sz w:val="28"/>
            <w:szCs w:val="28"/>
          </w:rPr>
          <w:t>72 г</w:t>
        </w:r>
      </w:smartTag>
      <w:r w:rsidRPr="00592663">
        <w:rPr>
          <w:rFonts w:ascii="Times New Roman" w:hAnsi="Times New Roman" w:cs="Times New Roman"/>
          <w:color w:val="auto"/>
          <w:kern w:val="36"/>
          <w:sz w:val="28"/>
          <w:szCs w:val="28"/>
        </w:rPr>
        <w:t xml:space="preserve">. Москва "О внесении изменений N 2 в СанПиН 2.4.2.2821-10; </w:t>
      </w:r>
    </w:p>
    <w:p w:rsidR="00A4313F" w:rsidRPr="00592663" w:rsidRDefault="00A4313F" w:rsidP="00CD7ABB">
      <w:pPr>
        <w:numPr>
          <w:ilvl w:val="0"/>
          <w:numId w:val="31"/>
        </w:numPr>
        <w:tabs>
          <w:tab w:val="clear" w:pos="1080"/>
          <w:tab w:val="num" w:pos="0"/>
          <w:tab w:val="left" w:pos="709"/>
        </w:tabs>
        <w:suppressAutoHyphens w:val="0"/>
        <w:autoSpaceDE w:val="0"/>
        <w:autoSpaceDN w:val="0"/>
        <w:adjustRightInd w:val="0"/>
        <w:spacing w:after="0" w:line="240" w:lineRule="auto"/>
        <w:ind w:left="0" w:firstLine="709"/>
        <w:contextualSpacing/>
        <w:jc w:val="both"/>
        <w:rPr>
          <w:rFonts w:ascii="Times New Roman" w:hAnsi="Times New Roman" w:cs="Times New Roman"/>
          <w:color w:val="auto"/>
          <w:sz w:val="28"/>
          <w:szCs w:val="28"/>
        </w:rPr>
      </w:pPr>
      <w:r w:rsidRPr="00592663">
        <w:rPr>
          <w:rFonts w:ascii="Times New Roman" w:hAnsi="Times New Roman" w:cs="Times New Roman"/>
          <w:color w:val="auto"/>
          <w:sz w:val="28"/>
          <w:szCs w:val="28"/>
        </w:rPr>
        <w:t>Рекомендации по организации обучения в первом классе четырехлетней начальной школы (Письмо МО РФ № 408/13-13 от 20.04.2001);</w:t>
      </w:r>
    </w:p>
    <w:p w:rsidR="00A4313F" w:rsidRPr="00592663" w:rsidRDefault="00A4313F" w:rsidP="00CD7ABB">
      <w:pPr>
        <w:numPr>
          <w:ilvl w:val="0"/>
          <w:numId w:val="31"/>
        </w:numPr>
        <w:tabs>
          <w:tab w:val="clear" w:pos="1080"/>
          <w:tab w:val="num" w:pos="0"/>
          <w:tab w:val="left" w:pos="709"/>
        </w:tabs>
        <w:suppressAutoHyphens w:val="0"/>
        <w:autoSpaceDE w:val="0"/>
        <w:autoSpaceDN w:val="0"/>
        <w:adjustRightInd w:val="0"/>
        <w:spacing w:after="0" w:line="240" w:lineRule="auto"/>
        <w:ind w:left="0" w:firstLine="709"/>
        <w:contextualSpacing/>
        <w:jc w:val="both"/>
        <w:rPr>
          <w:rFonts w:ascii="Times New Roman" w:hAnsi="Times New Roman" w:cs="Times New Roman"/>
          <w:color w:val="auto"/>
          <w:sz w:val="28"/>
          <w:szCs w:val="28"/>
        </w:rPr>
      </w:pPr>
      <w:r w:rsidRPr="00592663">
        <w:rPr>
          <w:rFonts w:ascii="Times New Roman" w:hAnsi="Times New Roman" w:cs="Times New Roman"/>
          <w:color w:val="auto"/>
          <w:sz w:val="28"/>
          <w:szCs w:val="28"/>
        </w:rPr>
        <w:t xml:space="preserve">Об организации обучения  в первом классе четырехлетней начальной школы (Письмо МО РФ № 202/11-13 от 25.09.2000); </w:t>
      </w:r>
    </w:p>
    <w:p w:rsidR="00A4313F" w:rsidRPr="00592663" w:rsidRDefault="00A4313F" w:rsidP="00CD7ABB">
      <w:pPr>
        <w:numPr>
          <w:ilvl w:val="0"/>
          <w:numId w:val="31"/>
        </w:numPr>
        <w:tabs>
          <w:tab w:val="clear" w:pos="1080"/>
          <w:tab w:val="num" w:pos="0"/>
          <w:tab w:val="left" w:pos="709"/>
        </w:tabs>
        <w:suppressAutoHyphens w:val="0"/>
        <w:autoSpaceDE w:val="0"/>
        <w:autoSpaceDN w:val="0"/>
        <w:adjustRightInd w:val="0"/>
        <w:spacing w:after="0" w:line="240" w:lineRule="auto"/>
        <w:ind w:left="0" w:firstLine="709"/>
        <w:contextualSpacing/>
        <w:jc w:val="both"/>
        <w:rPr>
          <w:rFonts w:ascii="Times New Roman" w:hAnsi="Times New Roman" w:cs="Times New Roman"/>
          <w:color w:val="auto"/>
          <w:sz w:val="28"/>
          <w:szCs w:val="28"/>
        </w:rPr>
      </w:pPr>
      <w:r w:rsidRPr="00592663">
        <w:rPr>
          <w:rFonts w:ascii="Times New Roman" w:hAnsi="Times New Roman" w:cs="Times New Roman"/>
          <w:color w:val="auto"/>
          <w:sz w:val="28"/>
          <w:szCs w:val="28"/>
        </w:rPr>
        <w:t>О недопустимости перегрузок обучающихся в начальной школе (Письмо МО РФ № 220/11-13 от 20.02.1999);</w:t>
      </w:r>
    </w:p>
    <w:p w:rsidR="00A4313F" w:rsidRPr="00592663" w:rsidRDefault="00A4313F" w:rsidP="00CD7ABB">
      <w:pPr>
        <w:numPr>
          <w:ilvl w:val="0"/>
          <w:numId w:val="31"/>
        </w:numPr>
        <w:tabs>
          <w:tab w:val="clear" w:pos="1080"/>
          <w:tab w:val="num" w:pos="0"/>
          <w:tab w:val="left" w:pos="709"/>
        </w:tabs>
        <w:suppressAutoHyphens w:val="0"/>
        <w:autoSpaceDE w:val="0"/>
        <w:autoSpaceDN w:val="0"/>
        <w:adjustRightInd w:val="0"/>
        <w:spacing w:after="0" w:line="240" w:lineRule="auto"/>
        <w:ind w:left="0" w:firstLine="709"/>
        <w:contextualSpacing/>
        <w:jc w:val="both"/>
        <w:rPr>
          <w:rFonts w:ascii="Times New Roman" w:hAnsi="Times New Roman" w:cs="Times New Roman"/>
          <w:color w:val="auto"/>
          <w:sz w:val="28"/>
          <w:szCs w:val="28"/>
        </w:rPr>
      </w:pPr>
      <w:r w:rsidRPr="00592663">
        <w:rPr>
          <w:rFonts w:ascii="Times New Roman" w:hAnsi="Times New Roman" w:cs="Times New Roman"/>
          <w:color w:val="auto"/>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A4313F" w:rsidRPr="00592663" w:rsidRDefault="00A4313F" w:rsidP="00CD7ABB">
      <w:pPr>
        <w:numPr>
          <w:ilvl w:val="0"/>
          <w:numId w:val="31"/>
        </w:numPr>
        <w:tabs>
          <w:tab w:val="clear" w:pos="1080"/>
          <w:tab w:val="num" w:pos="0"/>
          <w:tab w:val="left" w:pos="709"/>
        </w:tabs>
        <w:suppressAutoHyphens w:val="0"/>
        <w:autoSpaceDE w:val="0"/>
        <w:autoSpaceDN w:val="0"/>
        <w:adjustRightInd w:val="0"/>
        <w:spacing w:after="0" w:line="240" w:lineRule="auto"/>
        <w:ind w:left="0" w:firstLine="709"/>
        <w:contextualSpacing/>
        <w:jc w:val="both"/>
        <w:rPr>
          <w:rFonts w:ascii="Times New Roman" w:hAnsi="Times New Roman" w:cs="Times New Roman"/>
          <w:color w:val="auto"/>
          <w:sz w:val="28"/>
          <w:szCs w:val="28"/>
        </w:rPr>
      </w:pPr>
      <w:r w:rsidRPr="00592663">
        <w:rPr>
          <w:rFonts w:ascii="Times New Roman" w:hAnsi="Times New Roman" w:cs="Times New Roman"/>
          <w:color w:val="auto"/>
          <w:sz w:val="28"/>
          <w:szCs w:val="28"/>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592663">
          <w:rPr>
            <w:rFonts w:ascii="Times New Roman" w:hAnsi="Times New Roman" w:cs="Times New Roman"/>
            <w:color w:val="auto"/>
            <w:sz w:val="28"/>
            <w:szCs w:val="28"/>
          </w:rPr>
          <w:t>2009 г</w:t>
        </w:r>
      </w:smartTag>
      <w:r w:rsidRPr="00592663">
        <w:rPr>
          <w:rFonts w:ascii="Times New Roman" w:hAnsi="Times New Roman" w:cs="Times New Roman"/>
          <w:color w:val="auto"/>
          <w:sz w:val="28"/>
          <w:szCs w:val="28"/>
        </w:rPr>
        <w:t>.);</w:t>
      </w:r>
    </w:p>
    <w:p w:rsidR="00A4313F" w:rsidRPr="00592663" w:rsidRDefault="00A4313F" w:rsidP="00CD7ABB">
      <w:pPr>
        <w:numPr>
          <w:ilvl w:val="0"/>
          <w:numId w:val="31"/>
        </w:numPr>
        <w:tabs>
          <w:tab w:val="clear" w:pos="1080"/>
          <w:tab w:val="num" w:pos="0"/>
          <w:tab w:val="left" w:pos="709"/>
        </w:tabs>
        <w:suppressAutoHyphens w:val="0"/>
        <w:autoSpaceDE w:val="0"/>
        <w:autoSpaceDN w:val="0"/>
        <w:adjustRightInd w:val="0"/>
        <w:spacing w:after="0" w:line="240" w:lineRule="auto"/>
        <w:ind w:left="0" w:firstLine="709"/>
        <w:contextualSpacing/>
        <w:jc w:val="both"/>
        <w:rPr>
          <w:rFonts w:ascii="Times New Roman" w:hAnsi="Times New Roman" w:cs="Times New Roman"/>
          <w:color w:val="auto"/>
          <w:sz w:val="28"/>
          <w:szCs w:val="28"/>
        </w:rPr>
      </w:pPr>
      <w:r w:rsidRPr="00592663">
        <w:rPr>
          <w:rFonts w:ascii="Times New Roman" w:hAnsi="Times New Roman" w:cs="Times New Roman"/>
          <w:color w:val="auto"/>
          <w:sz w:val="28"/>
          <w:szCs w:val="28"/>
        </w:rPr>
        <w:t>Письмо Министерства образования Российской Федерации от 27.03.2000 № 27/901-6 «Нормативное обеспечение психолого-педагогического и медико-социального сопровождения. Организация работы психолого-медико-педагогического консилиума в образовательном учреждении»</w:t>
      </w:r>
    </w:p>
    <w:p w:rsidR="00A4313F" w:rsidRPr="00592663" w:rsidRDefault="00A4313F" w:rsidP="00CD7ABB">
      <w:pPr>
        <w:numPr>
          <w:ilvl w:val="0"/>
          <w:numId w:val="31"/>
        </w:numPr>
        <w:tabs>
          <w:tab w:val="clear" w:pos="1080"/>
          <w:tab w:val="num" w:pos="0"/>
          <w:tab w:val="left" w:pos="709"/>
        </w:tabs>
        <w:suppressAutoHyphens w:val="0"/>
        <w:autoSpaceDE w:val="0"/>
        <w:autoSpaceDN w:val="0"/>
        <w:adjustRightInd w:val="0"/>
        <w:spacing w:after="0" w:line="240" w:lineRule="auto"/>
        <w:ind w:left="0" w:firstLine="709"/>
        <w:contextualSpacing/>
        <w:jc w:val="both"/>
        <w:rPr>
          <w:rFonts w:ascii="Times New Roman" w:hAnsi="Times New Roman" w:cs="Times New Roman"/>
          <w:color w:val="auto"/>
          <w:sz w:val="28"/>
          <w:szCs w:val="28"/>
        </w:rPr>
      </w:pPr>
      <w:r w:rsidRPr="00592663">
        <w:rPr>
          <w:rFonts w:ascii="Times New Roman" w:hAnsi="Times New Roman" w:cs="Times New Roman"/>
          <w:color w:val="auto"/>
          <w:sz w:val="28"/>
          <w:szCs w:val="28"/>
        </w:rPr>
        <w:t>Приказ МО РФ от 10.04.2002 №29 /2065-п «Об утверждении учебных планов специальных коррекционных образовательных учреждений для обучающихся, воспитанн</w:t>
      </w:r>
      <w:r w:rsidR="00F16154">
        <w:rPr>
          <w:rFonts w:ascii="Times New Roman" w:hAnsi="Times New Roman" w:cs="Times New Roman"/>
          <w:color w:val="auto"/>
          <w:sz w:val="28"/>
          <w:szCs w:val="28"/>
        </w:rPr>
        <w:t>иков с отклонениями в развитии».</w:t>
      </w:r>
    </w:p>
    <w:p w:rsidR="00A4313F" w:rsidRPr="00592663" w:rsidRDefault="00A4313F" w:rsidP="00592663">
      <w:pPr>
        <w:spacing w:after="0" w:line="240" w:lineRule="auto"/>
        <w:ind w:firstLine="709"/>
        <w:jc w:val="both"/>
        <w:rPr>
          <w:rFonts w:ascii="Times New Roman" w:eastAsia="Times New Roman" w:hAnsi="Times New Roman" w:cs="Times New Roman"/>
          <w:color w:val="auto"/>
          <w:sz w:val="28"/>
          <w:szCs w:val="28"/>
        </w:rPr>
      </w:pPr>
    </w:p>
    <w:p w:rsidR="00A4313F" w:rsidRPr="00F16154" w:rsidRDefault="00A4313F" w:rsidP="00592663">
      <w:pPr>
        <w:spacing w:after="0" w:line="240" w:lineRule="auto"/>
        <w:ind w:firstLine="709"/>
        <w:jc w:val="both"/>
        <w:rPr>
          <w:rFonts w:ascii="Times New Roman" w:eastAsia="Times New Roman" w:hAnsi="Times New Roman" w:cs="Times New Roman"/>
          <w:b/>
          <w:color w:val="auto"/>
          <w:sz w:val="28"/>
          <w:szCs w:val="28"/>
        </w:rPr>
      </w:pPr>
      <w:r w:rsidRPr="00F16154">
        <w:rPr>
          <w:rFonts w:ascii="Times New Roman" w:eastAsia="Times New Roman" w:hAnsi="Times New Roman" w:cs="Times New Roman"/>
          <w:b/>
          <w:color w:val="auto"/>
          <w:sz w:val="28"/>
          <w:szCs w:val="28"/>
        </w:rPr>
        <w:t>Программа коррекционной работы предусматривает различные варианты специального сопровождения детей с ТНР:</w:t>
      </w:r>
    </w:p>
    <w:p w:rsidR="00A4313F" w:rsidRPr="00592663" w:rsidRDefault="00A4313F" w:rsidP="00F16154">
      <w:pPr>
        <w:tabs>
          <w:tab w:val="left" w:pos="907"/>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 обучение в общеобразовательном классе по АОП;</w:t>
      </w:r>
    </w:p>
    <w:p w:rsidR="00A4313F" w:rsidRPr="00592663" w:rsidRDefault="00A4313F" w:rsidP="00F16154">
      <w:pPr>
        <w:tabs>
          <w:tab w:val="left" w:pos="968"/>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 обучение по индивидуальным программам с использованием надомной и (или) дистанционной формы обучения;</w:t>
      </w:r>
    </w:p>
    <w:p w:rsidR="00A4313F" w:rsidRPr="00592663" w:rsidRDefault="00A4313F" w:rsidP="00592663">
      <w:pPr>
        <w:tabs>
          <w:tab w:val="left" w:pos="908"/>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 организация логопедического сопровождения, в рамках коррекционно-развивающих занятий педагогов, специалистов сопровождения школы.</w:t>
      </w:r>
    </w:p>
    <w:p w:rsidR="00A4313F" w:rsidRPr="00592663" w:rsidRDefault="00A4313F" w:rsidP="00592663">
      <w:pPr>
        <w:tabs>
          <w:tab w:val="left" w:pos="908"/>
        </w:tabs>
        <w:suppressAutoHyphens w:val="0"/>
        <w:spacing w:after="0" w:line="240" w:lineRule="auto"/>
        <w:ind w:firstLine="709"/>
        <w:jc w:val="both"/>
        <w:rPr>
          <w:rFonts w:ascii="Times New Roman" w:eastAsia="Symbol" w:hAnsi="Times New Roman" w:cs="Times New Roman"/>
          <w:color w:val="auto"/>
          <w:sz w:val="28"/>
          <w:szCs w:val="28"/>
        </w:rPr>
      </w:pPr>
    </w:p>
    <w:p w:rsidR="00A4313F" w:rsidRPr="00F16154" w:rsidRDefault="00A4313F" w:rsidP="00592663">
      <w:pPr>
        <w:spacing w:after="0" w:line="240" w:lineRule="auto"/>
        <w:ind w:firstLine="709"/>
        <w:jc w:val="both"/>
        <w:rPr>
          <w:rFonts w:ascii="Times New Roman" w:eastAsia="Times New Roman" w:hAnsi="Times New Roman" w:cs="Times New Roman"/>
          <w:color w:val="auto"/>
          <w:sz w:val="28"/>
          <w:szCs w:val="28"/>
        </w:rPr>
      </w:pPr>
      <w:r w:rsidRPr="00F16154">
        <w:rPr>
          <w:rFonts w:ascii="Times New Roman" w:eastAsia="Times New Roman" w:hAnsi="Times New Roman" w:cs="Times New Roman"/>
          <w:b/>
          <w:color w:val="auto"/>
          <w:sz w:val="28"/>
          <w:szCs w:val="28"/>
        </w:rPr>
        <w:t>Программа коррекционной работы реализуется в ходе всего учебно-образовательного процесса</w:t>
      </w:r>
      <w:r w:rsidRPr="00F16154">
        <w:rPr>
          <w:rFonts w:ascii="Times New Roman" w:eastAsia="Times New Roman" w:hAnsi="Times New Roman" w:cs="Times New Roman"/>
          <w:color w:val="auto"/>
          <w:sz w:val="28"/>
          <w:szCs w:val="28"/>
        </w:rPr>
        <w:t>:</w:t>
      </w:r>
    </w:p>
    <w:p w:rsidR="00A4313F" w:rsidRPr="00592663" w:rsidRDefault="00A4313F" w:rsidP="00592663">
      <w:pPr>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 через содержание и организацию образовательной деятельности (индивидуальный</w:t>
      </w:r>
      <w:r w:rsidR="00F16154">
        <w:rPr>
          <w:rFonts w:ascii="Times New Roman" w:eastAsia="Times New Roman" w:hAnsi="Times New Roman" w:cs="Times New Roman"/>
          <w:color w:val="auto"/>
          <w:sz w:val="28"/>
          <w:szCs w:val="28"/>
        </w:rPr>
        <w:t>);</w:t>
      </w:r>
    </w:p>
    <w:p w:rsidR="00A4313F" w:rsidRPr="00592663" w:rsidRDefault="00A4313F" w:rsidP="00592663">
      <w:pPr>
        <w:tabs>
          <w:tab w:val="left" w:pos="230"/>
        </w:tabs>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 xml:space="preserve">- дифференцированный подход, развитие сознательного использования языковых средств в различных коммуникативных ситуациях с целью </w:t>
      </w:r>
      <w:r w:rsidRPr="00592663">
        <w:rPr>
          <w:rFonts w:ascii="Times New Roman" w:eastAsia="Times New Roman" w:hAnsi="Times New Roman" w:cs="Times New Roman"/>
          <w:color w:val="auto"/>
          <w:sz w:val="28"/>
          <w:szCs w:val="28"/>
        </w:rPr>
        <w:lastRenderedPageBreak/>
        <w:t>реализации полноценных социальных контактов с окружающими;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4313F" w:rsidRPr="00592663" w:rsidRDefault="00A4313F" w:rsidP="00592663">
      <w:pPr>
        <w:tabs>
          <w:tab w:val="left" w:pos="230"/>
        </w:tabs>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 в рамках внеурочной деятельности, курсов коррекционно-развивающей области в форме специально организованных индивидуальных и групповых занятий (по оказанию коррекционной помощи в овладении базовым содержанием обучения,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w:t>
      </w:r>
    </w:p>
    <w:p w:rsidR="00A4313F" w:rsidRPr="00592663" w:rsidRDefault="00C93536" w:rsidP="00592663">
      <w:pPr>
        <w:tabs>
          <w:tab w:val="left" w:pos="230"/>
        </w:tabs>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D90B75">
        <w:rPr>
          <w:rFonts w:ascii="Times New Roman" w:eastAsia="Times New Roman" w:hAnsi="Times New Roman" w:cs="Times New Roman"/>
          <w:color w:val="auto"/>
          <w:sz w:val="28"/>
          <w:szCs w:val="28"/>
        </w:rPr>
        <w:t xml:space="preserve">в </w:t>
      </w:r>
      <w:r w:rsidR="00A4313F" w:rsidRPr="00592663">
        <w:rPr>
          <w:rFonts w:ascii="Times New Roman" w:eastAsia="Times New Roman" w:hAnsi="Times New Roman" w:cs="Times New Roman"/>
          <w:color w:val="auto"/>
          <w:sz w:val="28"/>
          <w:szCs w:val="28"/>
        </w:rPr>
        <w:t>рамках    психологического   и    социально-педагогического   сопровождения обучающихся; степень участия специалистов сопровождения школы варьируется по необходимости.</w:t>
      </w:r>
    </w:p>
    <w:p w:rsidR="00A4313F" w:rsidRPr="00592663" w:rsidRDefault="00A4313F" w:rsidP="00592663">
      <w:pPr>
        <w:tabs>
          <w:tab w:val="left" w:pos="230"/>
        </w:tabs>
        <w:spacing w:after="0" w:line="240" w:lineRule="auto"/>
        <w:ind w:firstLine="709"/>
        <w:jc w:val="both"/>
        <w:rPr>
          <w:rFonts w:ascii="Times New Roman" w:eastAsia="Times New Roman" w:hAnsi="Times New Roman" w:cs="Times New Roman"/>
          <w:color w:val="auto"/>
          <w:sz w:val="28"/>
          <w:szCs w:val="28"/>
        </w:rPr>
      </w:pPr>
    </w:p>
    <w:p w:rsidR="00A4313F" w:rsidRPr="00592663" w:rsidRDefault="00A4313F" w:rsidP="003C6683">
      <w:pPr>
        <w:pStyle w:val="171"/>
        <w:shd w:val="clear" w:color="auto" w:fill="auto"/>
        <w:spacing w:after="0" w:line="240" w:lineRule="auto"/>
        <w:ind w:firstLine="709"/>
        <w:contextualSpacing/>
        <w:rPr>
          <w:sz w:val="28"/>
          <w:szCs w:val="28"/>
        </w:rPr>
      </w:pPr>
      <w:r w:rsidRPr="00592663">
        <w:rPr>
          <w:sz w:val="28"/>
          <w:szCs w:val="28"/>
        </w:rPr>
        <w:t>Цели и задачи коррекционно</w:t>
      </w:r>
      <w:r w:rsidR="00A54ADC">
        <w:rPr>
          <w:sz w:val="28"/>
          <w:szCs w:val="28"/>
        </w:rPr>
        <w:t>й работы</w:t>
      </w:r>
    </w:p>
    <w:p w:rsidR="00A4313F" w:rsidRPr="00592663" w:rsidRDefault="00A4313F" w:rsidP="00592663">
      <w:pPr>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b/>
          <w:color w:val="auto"/>
          <w:sz w:val="28"/>
          <w:szCs w:val="28"/>
        </w:rPr>
        <w:t xml:space="preserve">Целью </w:t>
      </w:r>
      <w:r w:rsidRPr="00592663">
        <w:rPr>
          <w:rFonts w:ascii="Times New Roman" w:eastAsia="Times New Roman" w:hAnsi="Times New Roman" w:cs="Times New Roman"/>
          <w:color w:val="auto"/>
          <w:sz w:val="28"/>
          <w:szCs w:val="28"/>
        </w:rPr>
        <w:t>программы коррекционной работы является комплексное психолого-медико-педагогическое сопровождение процесса освоения ребенком АООП НОО (вариант 5.1) на основе осуществления индивидуального и дифференцированного подхода в образовательной деятельности, позволяющего учитывать особые образовательные потребности обучающихся с ОВЗ (ТНР), в том числе детей –</w:t>
      </w:r>
      <w:r w:rsidR="00C93536">
        <w:rPr>
          <w:rFonts w:ascii="Times New Roman" w:eastAsia="Times New Roman" w:hAnsi="Times New Roman" w:cs="Times New Roman"/>
          <w:color w:val="auto"/>
          <w:sz w:val="28"/>
          <w:szCs w:val="28"/>
        </w:rPr>
        <w:t xml:space="preserve"> </w:t>
      </w:r>
      <w:r w:rsidRPr="00592663">
        <w:rPr>
          <w:rFonts w:ascii="Times New Roman" w:eastAsia="Times New Roman" w:hAnsi="Times New Roman" w:cs="Times New Roman"/>
          <w:color w:val="auto"/>
          <w:sz w:val="28"/>
          <w:szCs w:val="28"/>
        </w:rPr>
        <w:t>инвалидов.</w:t>
      </w:r>
    </w:p>
    <w:p w:rsidR="00A4313F" w:rsidRPr="00592663" w:rsidRDefault="00A4313F" w:rsidP="00592663">
      <w:pPr>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b/>
          <w:i/>
          <w:color w:val="auto"/>
          <w:sz w:val="28"/>
          <w:szCs w:val="28"/>
        </w:rPr>
        <w:t>Задачи программы</w:t>
      </w:r>
      <w:r w:rsidRPr="00592663">
        <w:rPr>
          <w:rFonts w:ascii="Times New Roman" w:eastAsia="Times New Roman" w:hAnsi="Times New Roman" w:cs="Times New Roman"/>
          <w:b/>
          <w:color w:val="auto"/>
          <w:sz w:val="28"/>
          <w:szCs w:val="28"/>
        </w:rPr>
        <w:t>:</w:t>
      </w:r>
    </w:p>
    <w:p w:rsidR="00A4313F" w:rsidRPr="00592663" w:rsidRDefault="00A4313F" w:rsidP="00592663">
      <w:pPr>
        <w:tabs>
          <w:tab w:val="left" w:pos="907"/>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 своевременное выявление детей с ТНР;</w:t>
      </w:r>
    </w:p>
    <w:p w:rsidR="00A4313F" w:rsidRPr="00592663" w:rsidRDefault="00C93536" w:rsidP="00592663">
      <w:pPr>
        <w:tabs>
          <w:tab w:val="left" w:pos="907"/>
        </w:tabs>
        <w:suppressAutoHyphens w:val="0"/>
        <w:spacing w:after="0" w:line="240" w:lineRule="auto"/>
        <w:ind w:firstLine="709"/>
        <w:jc w:val="both"/>
        <w:rPr>
          <w:rFonts w:ascii="Times New Roman" w:eastAsia="Symbol" w:hAnsi="Times New Roman" w:cs="Times New Roman"/>
          <w:color w:val="auto"/>
          <w:sz w:val="28"/>
          <w:szCs w:val="28"/>
        </w:rPr>
      </w:pPr>
      <w:r>
        <w:rPr>
          <w:rFonts w:ascii="Times New Roman" w:eastAsia="Times New Roman" w:hAnsi="Times New Roman" w:cs="Times New Roman"/>
          <w:color w:val="auto"/>
          <w:sz w:val="28"/>
          <w:szCs w:val="28"/>
        </w:rPr>
        <w:t xml:space="preserve">- </w:t>
      </w:r>
      <w:r w:rsidR="00A4313F" w:rsidRPr="00592663">
        <w:rPr>
          <w:rFonts w:ascii="Times New Roman" w:eastAsia="Times New Roman" w:hAnsi="Times New Roman" w:cs="Times New Roman"/>
          <w:color w:val="auto"/>
          <w:sz w:val="28"/>
          <w:szCs w:val="28"/>
        </w:rPr>
        <w:t>определение особых образовательных потребностей детей с ТНР;</w:t>
      </w:r>
    </w:p>
    <w:p w:rsidR="00A4313F" w:rsidRPr="00592663" w:rsidRDefault="00A4313F" w:rsidP="00592663">
      <w:pPr>
        <w:tabs>
          <w:tab w:val="left" w:pos="908"/>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w:t>
      </w:r>
      <w:r w:rsidR="00C93536">
        <w:rPr>
          <w:rFonts w:ascii="Times New Roman" w:eastAsia="Times New Roman" w:hAnsi="Times New Roman" w:cs="Times New Roman"/>
          <w:color w:val="auto"/>
          <w:sz w:val="28"/>
          <w:szCs w:val="28"/>
        </w:rPr>
        <w:t xml:space="preserve"> </w:t>
      </w:r>
      <w:r w:rsidRPr="00592663">
        <w:rPr>
          <w:rFonts w:ascii="Times New Roman" w:eastAsia="Times New Roman" w:hAnsi="Times New Roman" w:cs="Times New Roman"/>
          <w:color w:val="auto"/>
          <w:sz w:val="28"/>
          <w:szCs w:val="28"/>
        </w:rPr>
        <w:t>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w:t>
      </w:r>
    </w:p>
    <w:p w:rsidR="00A4313F" w:rsidRPr="00592663" w:rsidRDefault="00A4313F" w:rsidP="00592663">
      <w:pPr>
        <w:tabs>
          <w:tab w:val="left" w:pos="908"/>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 создание условий, способствующих освоению обучающимися с ТНР АООП НОО, их интеграции в школе;</w:t>
      </w:r>
    </w:p>
    <w:p w:rsidR="00A4313F" w:rsidRPr="00592663" w:rsidRDefault="00A4313F" w:rsidP="00592663">
      <w:pPr>
        <w:tabs>
          <w:tab w:val="left" w:pos="908"/>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 осуществление индивидуально ориентированной психолого-медико-педагогической помощи рассматриваемой категории обучающихся с учѐтом особенностей их психического и (или) физического развития, индивидуальных возможностей;</w:t>
      </w:r>
    </w:p>
    <w:p w:rsidR="00A4313F" w:rsidRPr="00592663" w:rsidRDefault="00A4313F" w:rsidP="00592663">
      <w:pPr>
        <w:tabs>
          <w:tab w:val="left" w:pos="908"/>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w:t>
      </w:r>
      <w:r w:rsidR="00C93536">
        <w:rPr>
          <w:rFonts w:ascii="Times New Roman" w:eastAsia="Times New Roman" w:hAnsi="Times New Roman" w:cs="Times New Roman"/>
          <w:color w:val="auto"/>
          <w:sz w:val="28"/>
          <w:szCs w:val="28"/>
        </w:rPr>
        <w:t xml:space="preserve"> </w:t>
      </w:r>
      <w:r w:rsidRPr="00592663">
        <w:rPr>
          <w:rFonts w:ascii="Times New Roman" w:eastAsia="Times New Roman" w:hAnsi="Times New Roman" w:cs="Times New Roman"/>
          <w:color w:val="auto"/>
          <w:sz w:val="28"/>
          <w:szCs w:val="28"/>
        </w:rPr>
        <w:t>организация индивидуально-ориентированного коррекционно-логопедического воздействия (занятий)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w:t>
      </w:r>
      <w:r w:rsidRPr="00592663">
        <w:rPr>
          <w:rFonts w:ascii="Times New Roman" w:eastAsia="Symbol" w:hAnsi="Times New Roman" w:cs="Times New Roman"/>
          <w:color w:val="auto"/>
          <w:sz w:val="28"/>
          <w:szCs w:val="28"/>
        </w:rPr>
        <w:t xml:space="preserve"> и </w:t>
      </w:r>
      <w:r w:rsidRPr="00592663">
        <w:rPr>
          <w:rFonts w:ascii="Times New Roman" w:eastAsia="Times New Roman" w:hAnsi="Times New Roman" w:cs="Times New Roman"/>
          <w:color w:val="auto"/>
          <w:sz w:val="28"/>
          <w:szCs w:val="28"/>
        </w:rPr>
        <w:t>письма, по развитию коммуникативных навыков обучающихся с ТНР;</w:t>
      </w:r>
    </w:p>
    <w:p w:rsidR="00A4313F" w:rsidRPr="00592663" w:rsidRDefault="00A4313F" w:rsidP="00592663">
      <w:pPr>
        <w:tabs>
          <w:tab w:val="left" w:pos="907"/>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 разработка и реализация индивидуальных учебных планов (при необходимости);</w:t>
      </w:r>
    </w:p>
    <w:p w:rsidR="00A4313F" w:rsidRPr="00592663" w:rsidRDefault="00A4313F" w:rsidP="00592663">
      <w:pPr>
        <w:tabs>
          <w:tab w:val="left" w:pos="908"/>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 реализация системы мероприятий по социальной адаптации детей с ограниченными возможностями здоровья;</w:t>
      </w:r>
    </w:p>
    <w:p w:rsidR="00A4313F" w:rsidRPr="00592663" w:rsidRDefault="00A4313F" w:rsidP="00592663">
      <w:pPr>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lastRenderedPageBreak/>
        <w:t>-</w:t>
      </w:r>
      <w:r w:rsidR="00C93536">
        <w:rPr>
          <w:rFonts w:ascii="Times New Roman" w:eastAsia="Times New Roman" w:hAnsi="Times New Roman" w:cs="Times New Roman"/>
          <w:color w:val="auto"/>
          <w:sz w:val="28"/>
          <w:szCs w:val="28"/>
        </w:rPr>
        <w:t xml:space="preserve"> </w:t>
      </w:r>
      <w:r w:rsidRPr="00592663">
        <w:rPr>
          <w:rFonts w:ascii="Times New Roman" w:eastAsia="Times New Roman" w:hAnsi="Times New Roman" w:cs="Times New Roman"/>
          <w:color w:val="auto"/>
          <w:sz w:val="28"/>
          <w:szCs w:val="28"/>
        </w:rPr>
        <w:t>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A4313F" w:rsidRPr="00592663" w:rsidRDefault="00A4313F" w:rsidP="00592663">
      <w:pPr>
        <w:pStyle w:val="ae"/>
        <w:spacing w:after="0" w:line="240" w:lineRule="auto"/>
        <w:ind w:firstLine="709"/>
        <w:contextualSpacing/>
        <w:jc w:val="both"/>
        <w:rPr>
          <w:rFonts w:ascii="Times New Roman" w:eastAsia="Calibri" w:hAnsi="Times New Roman"/>
          <w:b/>
          <w:bCs/>
          <w:i/>
          <w:color w:val="auto"/>
          <w:sz w:val="28"/>
          <w:szCs w:val="28"/>
        </w:rPr>
      </w:pPr>
    </w:p>
    <w:p w:rsidR="00A4313F" w:rsidRPr="00C93536" w:rsidRDefault="00A4313F" w:rsidP="00592663">
      <w:pPr>
        <w:pStyle w:val="ae"/>
        <w:spacing w:after="0" w:line="240" w:lineRule="auto"/>
        <w:ind w:firstLine="709"/>
        <w:contextualSpacing/>
        <w:jc w:val="both"/>
        <w:rPr>
          <w:rFonts w:ascii="Times New Roman" w:eastAsia="Calibri" w:hAnsi="Times New Roman"/>
          <w:b/>
          <w:color w:val="auto"/>
          <w:sz w:val="28"/>
          <w:szCs w:val="28"/>
        </w:rPr>
      </w:pPr>
      <w:r w:rsidRPr="00C93536">
        <w:rPr>
          <w:rFonts w:ascii="Times New Roman" w:eastAsia="Calibri" w:hAnsi="Times New Roman"/>
          <w:b/>
          <w:bCs/>
          <w:color w:val="auto"/>
          <w:sz w:val="28"/>
          <w:szCs w:val="28"/>
        </w:rPr>
        <w:t>Целевая группа: дети с тяжелым нарушением речи.</w:t>
      </w:r>
    </w:p>
    <w:p w:rsidR="00A4313F" w:rsidRPr="00592663" w:rsidRDefault="00A4313F" w:rsidP="00C93536">
      <w:pPr>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 xml:space="preserve">Содержание программы коррекционной работы определяют следующие </w:t>
      </w:r>
      <w:r w:rsidRPr="00592663">
        <w:rPr>
          <w:rFonts w:ascii="Times New Roman" w:eastAsia="Times New Roman" w:hAnsi="Times New Roman" w:cs="Times New Roman"/>
          <w:b/>
          <w:color w:val="auto"/>
          <w:sz w:val="28"/>
          <w:szCs w:val="28"/>
        </w:rPr>
        <w:t>принципы</w:t>
      </w:r>
      <w:r w:rsidRPr="00592663">
        <w:rPr>
          <w:rFonts w:ascii="Times New Roman" w:eastAsia="Times New Roman" w:hAnsi="Times New Roman" w:cs="Times New Roman"/>
          <w:color w:val="auto"/>
          <w:sz w:val="28"/>
          <w:szCs w:val="28"/>
        </w:rPr>
        <w:t>:</w:t>
      </w:r>
    </w:p>
    <w:p w:rsidR="00A4313F" w:rsidRPr="00592663" w:rsidRDefault="00A4313F" w:rsidP="00BD4DB6">
      <w:pPr>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 xml:space="preserve">- </w:t>
      </w:r>
      <w:r w:rsidR="00C93536">
        <w:rPr>
          <w:rFonts w:ascii="Times New Roman" w:eastAsia="Times New Roman" w:hAnsi="Times New Roman" w:cs="Times New Roman"/>
          <w:color w:val="auto"/>
          <w:sz w:val="28"/>
          <w:szCs w:val="28"/>
        </w:rPr>
        <w:t>п</w:t>
      </w:r>
      <w:r w:rsidRPr="00592663">
        <w:rPr>
          <w:rFonts w:ascii="Times New Roman" w:eastAsia="Times New Roman" w:hAnsi="Times New Roman" w:cs="Times New Roman"/>
          <w:color w:val="auto"/>
          <w:sz w:val="28"/>
          <w:szCs w:val="28"/>
        </w:rPr>
        <w:t>ринцип соблюдения интересов обучающегося – специалист призван решать проблему обучающегося с максима</w:t>
      </w:r>
      <w:r w:rsidR="00C93536">
        <w:rPr>
          <w:rFonts w:ascii="Times New Roman" w:eastAsia="Times New Roman" w:hAnsi="Times New Roman" w:cs="Times New Roman"/>
          <w:color w:val="auto"/>
          <w:sz w:val="28"/>
          <w:szCs w:val="28"/>
        </w:rPr>
        <w:t>льной пользой и в его интересах;</w:t>
      </w:r>
    </w:p>
    <w:p w:rsidR="00A4313F" w:rsidRPr="00592663" w:rsidRDefault="00A4313F" w:rsidP="00BD4DB6">
      <w:pPr>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 xml:space="preserve">- </w:t>
      </w:r>
      <w:r w:rsidR="00C93536">
        <w:rPr>
          <w:rFonts w:ascii="Times New Roman" w:eastAsia="Times New Roman" w:hAnsi="Times New Roman" w:cs="Times New Roman"/>
          <w:color w:val="auto"/>
          <w:sz w:val="28"/>
          <w:szCs w:val="28"/>
        </w:rPr>
        <w:t>п</w:t>
      </w:r>
      <w:r w:rsidRPr="00592663">
        <w:rPr>
          <w:rFonts w:ascii="Times New Roman" w:eastAsia="Times New Roman" w:hAnsi="Times New Roman" w:cs="Times New Roman"/>
          <w:color w:val="auto"/>
          <w:sz w:val="28"/>
          <w:szCs w:val="28"/>
        </w:rPr>
        <w:t>ринцип системности -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r w:rsidR="00BD4DB6">
        <w:rPr>
          <w:rFonts w:ascii="Times New Roman" w:eastAsia="Times New Roman" w:hAnsi="Times New Roman" w:cs="Times New Roman"/>
          <w:color w:val="auto"/>
          <w:sz w:val="28"/>
          <w:szCs w:val="28"/>
        </w:rPr>
        <w:t>;</w:t>
      </w:r>
    </w:p>
    <w:p w:rsidR="00A4313F" w:rsidRPr="00592663" w:rsidRDefault="00A4313F" w:rsidP="00BD4DB6">
      <w:pPr>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 xml:space="preserve">- </w:t>
      </w:r>
      <w:r w:rsidR="00BD4DB6">
        <w:rPr>
          <w:rFonts w:ascii="Times New Roman" w:eastAsia="Times New Roman" w:hAnsi="Times New Roman" w:cs="Times New Roman"/>
          <w:color w:val="auto"/>
          <w:sz w:val="28"/>
          <w:szCs w:val="28"/>
        </w:rPr>
        <w:t>п</w:t>
      </w:r>
      <w:r w:rsidRPr="00592663">
        <w:rPr>
          <w:rFonts w:ascii="Times New Roman" w:eastAsia="Times New Roman" w:hAnsi="Times New Roman" w:cs="Times New Roman"/>
          <w:color w:val="auto"/>
          <w:sz w:val="28"/>
          <w:szCs w:val="28"/>
        </w:rPr>
        <w:t>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е</w:t>
      </w:r>
      <w:r w:rsidR="00BD4DB6">
        <w:rPr>
          <w:rFonts w:ascii="Times New Roman" w:eastAsia="Times New Roman" w:hAnsi="Times New Roman" w:cs="Times New Roman"/>
          <w:color w:val="auto"/>
          <w:sz w:val="28"/>
          <w:szCs w:val="28"/>
        </w:rPr>
        <w:t>ё решению;</w:t>
      </w:r>
    </w:p>
    <w:p w:rsidR="00A4313F" w:rsidRPr="00592663" w:rsidRDefault="00A4313F" w:rsidP="00BD4DB6">
      <w:pPr>
        <w:tabs>
          <w:tab w:val="left" w:pos="900"/>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 xml:space="preserve">- </w:t>
      </w:r>
      <w:r w:rsidR="00BD4DB6">
        <w:rPr>
          <w:rFonts w:ascii="Times New Roman" w:eastAsia="Times New Roman" w:hAnsi="Times New Roman" w:cs="Times New Roman"/>
          <w:color w:val="auto"/>
          <w:sz w:val="28"/>
          <w:szCs w:val="28"/>
        </w:rPr>
        <w:t>п</w:t>
      </w:r>
      <w:r w:rsidRPr="00592663">
        <w:rPr>
          <w:rFonts w:ascii="Times New Roman" w:eastAsia="Times New Roman" w:hAnsi="Times New Roman" w:cs="Times New Roman"/>
          <w:color w:val="auto"/>
          <w:sz w:val="28"/>
          <w:szCs w:val="28"/>
        </w:rPr>
        <w:t>ринцип вариативности - предполагает создание вариативных условий для получения образования обучающимися, имеющими различные недостатки в физическ</w:t>
      </w:r>
      <w:r w:rsidR="00BD4DB6">
        <w:rPr>
          <w:rFonts w:ascii="Times New Roman" w:eastAsia="Times New Roman" w:hAnsi="Times New Roman" w:cs="Times New Roman"/>
          <w:color w:val="auto"/>
          <w:sz w:val="28"/>
          <w:szCs w:val="28"/>
        </w:rPr>
        <w:t>ом и (или) психическом развитии;</w:t>
      </w:r>
    </w:p>
    <w:p w:rsidR="00A4313F" w:rsidRPr="00BD4DB6" w:rsidRDefault="00A4313F" w:rsidP="00BD4DB6">
      <w:pPr>
        <w:tabs>
          <w:tab w:val="left" w:pos="900"/>
        </w:tabs>
        <w:suppressAutoHyphens w:val="0"/>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w:t>
      </w:r>
      <w:r w:rsidR="00BD4DB6">
        <w:rPr>
          <w:rFonts w:ascii="Times New Roman" w:eastAsia="Times New Roman" w:hAnsi="Times New Roman" w:cs="Times New Roman"/>
          <w:color w:val="auto"/>
          <w:sz w:val="28"/>
          <w:szCs w:val="28"/>
        </w:rPr>
        <w:t xml:space="preserve"> п</w:t>
      </w:r>
      <w:r w:rsidRPr="00592663">
        <w:rPr>
          <w:rFonts w:ascii="Times New Roman" w:eastAsia="Times New Roman" w:hAnsi="Times New Roman" w:cs="Times New Roman"/>
          <w:color w:val="auto"/>
          <w:sz w:val="28"/>
          <w:szCs w:val="28"/>
        </w:rPr>
        <w:t>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A4313F" w:rsidRPr="00A54ADC" w:rsidRDefault="00A4313F" w:rsidP="00A54ADC">
      <w:pPr>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w:t>
      </w:r>
    </w:p>
    <w:p w:rsidR="00A4313F" w:rsidRPr="00592663" w:rsidRDefault="00A4313F" w:rsidP="00592663">
      <w:pPr>
        <w:shd w:val="clear" w:color="auto" w:fill="FFFFFF"/>
        <w:spacing w:after="0" w:line="240" w:lineRule="auto"/>
        <w:ind w:firstLine="709"/>
        <w:jc w:val="both"/>
        <w:rPr>
          <w:rFonts w:ascii="Times New Roman" w:hAnsi="Times New Roman" w:cs="Times New Roman"/>
          <w:color w:val="auto"/>
          <w:sz w:val="28"/>
          <w:szCs w:val="28"/>
        </w:rPr>
      </w:pPr>
      <w:r w:rsidRPr="00592663">
        <w:rPr>
          <w:rFonts w:ascii="Times New Roman" w:hAnsi="Times New Roman" w:cs="Times New Roman"/>
          <w:b/>
          <w:bCs/>
          <w:color w:val="auto"/>
          <w:spacing w:val="-7"/>
          <w:sz w:val="28"/>
          <w:szCs w:val="28"/>
        </w:rPr>
        <w:t xml:space="preserve">Условия успешного осуществления </w:t>
      </w:r>
      <w:r w:rsidRPr="00592663">
        <w:rPr>
          <w:rFonts w:ascii="Times New Roman" w:hAnsi="Times New Roman" w:cs="Times New Roman"/>
          <w:b/>
          <w:bCs/>
          <w:color w:val="auto"/>
          <w:spacing w:val="-8"/>
          <w:sz w:val="28"/>
          <w:szCs w:val="28"/>
        </w:rPr>
        <w:t>коррекционно-развивающей работы</w:t>
      </w:r>
    </w:p>
    <w:p w:rsidR="00A4313F" w:rsidRPr="00592663" w:rsidRDefault="00A4313F" w:rsidP="00592663">
      <w:pPr>
        <w:widowControl w:val="0"/>
        <w:shd w:val="clear" w:color="auto" w:fill="FFFFFF"/>
        <w:tabs>
          <w:tab w:val="left" w:pos="893"/>
        </w:tabs>
        <w:suppressAutoHyphens w:val="0"/>
        <w:autoSpaceDE w:val="0"/>
        <w:autoSpaceDN w:val="0"/>
        <w:adjustRightInd w:val="0"/>
        <w:spacing w:after="0" w:line="240" w:lineRule="auto"/>
        <w:ind w:firstLine="709"/>
        <w:jc w:val="both"/>
        <w:rPr>
          <w:rFonts w:ascii="Times New Roman" w:hAnsi="Times New Roman" w:cs="Times New Roman"/>
          <w:bCs/>
          <w:color w:val="auto"/>
          <w:spacing w:val="-15"/>
          <w:sz w:val="28"/>
          <w:szCs w:val="28"/>
        </w:rPr>
      </w:pPr>
      <w:r w:rsidRPr="00592663">
        <w:rPr>
          <w:rFonts w:ascii="Times New Roman" w:hAnsi="Times New Roman" w:cs="Times New Roman"/>
          <w:bCs/>
          <w:i/>
          <w:color w:val="auto"/>
          <w:spacing w:val="-2"/>
          <w:sz w:val="28"/>
          <w:szCs w:val="28"/>
        </w:rPr>
        <w:t>Поход к обучающемуся с оптимистической гипотезой</w:t>
      </w:r>
      <w:r w:rsidRPr="00592663">
        <w:rPr>
          <w:rFonts w:ascii="Times New Roman" w:hAnsi="Times New Roman" w:cs="Times New Roman"/>
          <w:bCs/>
          <w:color w:val="auto"/>
          <w:spacing w:val="-2"/>
          <w:sz w:val="28"/>
          <w:szCs w:val="28"/>
        </w:rPr>
        <w:t xml:space="preserve"> </w:t>
      </w:r>
      <w:r w:rsidRPr="00592663">
        <w:rPr>
          <w:rFonts w:ascii="Times New Roman" w:hAnsi="Times New Roman" w:cs="Times New Roman"/>
          <w:bCs/>
          <w:i/>
          <w:iCs/>
          <w:color w:val="auto"/>
          <w:spacing w:val="-2"/>
          <w:sz w:val="28"/>
          <w:szCs w:val="28"/>
        </w:rPr>
        <w:t xml:space="preserve">(безграничная </w:t>
      </w:r>
      <w:r w:rsidRPr="00592663">
        <w:rPr>
          <w:rFonts w:ascii="Times New Roman" w:hAnsi="Times New Roman" w:cs="Times New Roman"/>
          <w:bCs/>
          <w:i/>
          <w:iCs/>
          <w:color w:val="auto"/>
          <w:spacing w:val="-1"/>
          <w:sz w:val="28"/>
          <w:szCs w:val="28"/>
        </w:rPr>
        <w:t xml:space="preserve">вера в ребенка): </w:t>
      </w:r>
      <w:r w:rsidRPr="00592663">
        <w:rPr>
          <w:rFonts w:ascii="Times New Roman" w:hAnsi="Times New Roman" w:cs="Times New Roman"/>
          <w:bCs/>
          <w:color w:val="auto"/>
          <w:spacing w:val="-1"/>
          <w:sz w:val="28"/>
          <w:szCs w:val="28"/>
        </w:rPr>
        <w:t xml:space="preserve">Каждый ребенок может научиться всему. </w:t>
      </w:r>
      <w:r w:rsidRPr="00592663">
        <w:rPr>
          <w:rFonts w:ascii="Times New Roman" w:hAnsi="Times New Roman" w:cs="Times New Roman"/>
          <w:color w:val="auto"/>
          <w:spacing w:val="-1"/>
          <w:sz w:val="28"/>
          <w:szCs w:val="28"/>
        </w:rPr>
        <w:t xml:space="preserve">Конечно, для </w:t>
      </w:r>
      <w:r w:rsidRPr="00592663">
        <w:rPr>
          <w:rFonts w:ascii="Times New Roman" w:hAnsi="Times New Roman" w:cs="Times New Roman"/>
          <w:color w:val="auto"/>
          <w:spacing w:val="6"/>
          <w:sz w:val="28"/>
          <w:szCs w:val="28"/>
        </w:rPr>
        <w:t xml:space="preserve">этого необходимо разное количество времени и усилий и со стороны </w:t>
      </w:r>
      <w:r w:rsidRPr="00592663">
        <w:rPr>
          <w:rFonts w:ascii="Times New Roman" w:hAnsi="Times New Roman" w:cs="Times New Roman"/>
          <w:color w:val="auto"/>
          <w:sz w:val="28"/>
          <w:szCs w:val="28"/>
        </w:rPr>
        <w:t xml:space="preserve">ученика, и  со стороны учителя, но педагог не может сомневаться  в </w:t>
      </w:r>
      <w:r w:rsidRPr="00592663">
        <w:rPr>
          <w:rFonts w:ascii="Times New Roman" w:hAnsi="Times New Roman" w:cs="Times New Roman"/>
          <w:color w:val="auto"/>
          <w:spacing w:val="-3"/>
          <w:sz w:val="28"/>
          <w:szCs w:val="28"/>
        </w:rPr>
        <w:t>возможности достижения результата каждым учеником.</w:t>
      </w:r>
    </w:p>
    <w:p w:rsidR="00A4313F" w:rsidRPr="00592663" w:rsidRDefault="00A4313F" w:rsidP="00592663">
      <w:pPr>
        <w:widowControl w:val="0"/>
        <w:shd w:val="clear" w:color="auto" w:fill="FFFFFF"/>
        <w:tabs>
          <w:tab w:val="left" w:pos="893"/>
        </w:tabs>
        <w:suppressAutoHyphens w:val="0"/>
        <w:autoSpaceDE w:val="0"/>
        <w:autoSpaceDN w:val="0"/>
        <w:adjustRightInd w:val="0"/>
        <w:spacing w:after="0" w:line="240" w:lineRule="auto"/>
        <w:ind w:firstLine="709"/>
        <w:jc w:val="both"/>
        <w:rPr>
          <w:rFonts w:ascii="Times New Roman" w:hAnsi="Times New Roman" w:cs="Times New Roman"/>
          <w:bCs/>
          <w:color w:val="auto"/>
          <w:spacing w:val="-15"/>
          <w:sz w:val="28"/>
          <w:szCs w:val="28"/>
        </w:rPr>
      </w:pPr>
      <w:r w:rsidRPr="00592663">
        <w:rPr>
          <w:rFonts w:ascii="Times New Roman" w:hAnsi="Times New Roman" w:cs="Times New Roman"/>
          <w:bCs/>
          <w:i/>
          <w:iCs/>
          <w:color w:val="auto"/>
          <w:spacing w:val="-2"/>
          <w:sz w:val="28"/>
          <w:szCs w:val="28"/>
        </w:rPr>
        <w:t xml:space="preserve">Путь к достижению положительного результата может быть </w:t>
      </w:r>
      <w:r w:rsidRPr="00592663">
        <w:rPr>
          <w:rFonts w:ascii="Times New Roman" w:hAnsi="Times New Roman" w:cs="Times New Roman"/>
          <w:bCs/>
          <w:i/>
          <w:iCs/>
          <w:color w:val="auto"/>
          <w:spacing w:val="-4"/>
          <w:sz w:val="28"/>
          <w:szCs w:val="28"/>
        </w:rPr>
        <w:t xml:space="preserve">только путем «от успеха к успеху». </w:t>
      </w:r>
      <w:r w:rsidRPr="00592663">
        <w:rPr>
          <w:rFonts w:ascii="Times New Roman" w:hAnsi="Times New Roman" w:cs="Times New Roman"/>
          <w:bCs/>
          <w:color w:val="auto"/>
          <w:spacing w:val="-4"/>
          <w:sz w:val="28"/>
          <w:szCs w:val="28"/>
        </w:rPr>
        <w:t xml:space="preserve">Для ребенка очень важно постоянно </w:t>
      </w:r>
      <w:r w:rsidRPr="00592663">
        <w:rPr>
          <w:rFonts w:ascii="Times New Roman" w:hAnsi="Times New Roman" w:cs="Times New Roman"/>
          <w:bCs/>
          <w:color w:val="auto"/>
          <w:spacing w:val="7"/>
          <w:sz w:val="28"/>
          <w:szCs w:val="28"/>
        </w:rPr>
        <w:t xml:space="preserve">чувствовать  свою успешность. </w:t>
      </w:r>
      <w:r w:rsidRPr="00592663">
        <w:rPr>
          <w:rFonts w:ascii="Times New Roman" w:hAnsi="Times New Roman" w:cs="Times New Roman"/>
          <w:color w:val="auto"/>
          <w:spacing w:val="7"/>
          <w:sz w:val="28"/>
          <w:szCs w:val="28"/>
        </w:rPr>
        <w:t xml:space="preserve">Это возможно только в  том случае, </w:t>
      </w:r>
      <w:r w:rsidRPr="00592663">
        <w:rPr>
          <w:rFonts w:ascii="Times New Roman" w:hAnsi="Times New Roman" w:cs="Times New Roman"/>
          <w:color w:val="auto"/>
          <w:spacing w:val="4"/>
          <w:sz w:val="28"/>
          <w:szCs w:val="28"/>
        </w:rPr>
        <w:t xml:space="preserve">если уровень сложности предлагаемых учителем заданий соответствует </w:t>
      </w:r>
      <w:r w:rsidRPr="00592663">
        <w:rPr>
          <w:rFonts w:ascii="Times New Roman" w:hAnsi="Times New Roman" w:cs="Times New Roman"/>
          <w:color w:val="auto"/>
          <w:spacing w:val="8"/>
          <w:sz w:val="28"/>
          <w:szCs w:val="28"/>
        </w:rPr>
        <w:t xml:space="preserve">уровню </w:t>
      </w:r>
      <w:r w:rsidRPr="00592663">
        <w:rPr>
          <w:rFonts w:ascii="Times New Roman" w:hAnsi="Times New Roman" w:cs="Times New Roman"/>
          <w:color w:val="auto"/>
          <w:spacing w:val="8"/>
          <w:sz w:val="28"/>
          <w:szCs w:val="28"/>
        </w:rPr>
        <w:lastRenderedPageBreak/>
        <w:t xml:space="preserve">возможностей ребенка. Только помня об этом, учитель может </w:t>
      </w:r>
      <w:r w:rsidRPr="00592663">
        <w:rPr>
          <w:rFonts w:ascii="Times New Roman" w:hAnsi="Times New Roman" w:cs="Times New Roman"/>
          <w:color w:val="auto"/>
          <w:spacing w:val="4"/>
          <w:sz w:val="28"/>
          <w:szCs w:val="28"/>
        </w:rPr>
        <w:t xml:space="preserve">дать возможность каждому быть успешным в процессе обучения. И еще </w:t>
      </w:r>
      <w:r w:rsidRPr="00592663">
        <w:rPr>
          <w:rFonts w:ascii="Times New Roman" w:hAnsi="Times New Roman" w:cs="Times New Roman"/>
          <w:color w:val="auto"/>
          <w:spacing w:val="8"/>
          <w:sz w:val="28"/>
          <w:szCs w:val="28"/>
        </w:rPr>
        <w:t xml:space="preserve">одно, что нужно помнить: оценивая работу ребенка, прежде всего </w:t>
      </w:r>
      <w:r w:rsidRPr="00592663">
        <w:rPr>
          <w:rFonts w:ascii="Times New Roman" w:hAnsi="Times New Roman" w:cs="Times New Roman"/>
          <w:color w:val="auto"/>
          <w:spacing w:val="6"/>
          <w:sz w:val="28"/>
          <w:szCs w:val="28"/>
        </w:rPr>
        <w:t xml:space="preserve">необходимо обращать его внимание на то, что уже получилось, и лишь </w:t>
      </w:r>
      <w:r w:rsidRPr="00592663">
        <w:rPr>
          <w:rFonts w:ascii="Times New Roman" w:hAnsi="Times New Roman" w:cs="Times New Roman"/>
          <w:color w:val="auto"/>
          <w:sz w:val="28"/>
          <w:szCs w:val="28"/>
        </w:rPr>
        <w:t>потом высказывать конкретные пожелания по улучшению работы.</w:t>
      </w:r>
    </w:p>
    <w:p w:rsidR="00A4313F" w:rsidRPr="00592663" w:rsidRDefault="00A4313F" w:rsidP="00592663">
      <w:pPr>
        <w:widowControl w:val="0"/>
        <w:shd w:val="clear" w:color="auto" w:fill="FFFFFF"/>
        <w:tabs>
          <w:tab w:val="left" w:pos="893"/>
        </w:tabs>
        <w:suppressAutoHyphens w:val="0"/>
        <w:autoSpaceDE w:val="0"/>
        <w:autoSpaceDN w:val="0"/>
        <w:adjustRightInd w:val="0"/>
        <w:spacing w:after="0" w:line="240" w:lineRule="auto"/>
        <w:ind w:firstLine="709"/>
        <w:jc w:val="both"/>
        <w:rPr>
          <w:rFonts w:ascii="Times New Roman" w:hAnsi="Times New Roman" w:cs="Times New Roman"/>
          <w:bCs/>
          <w:color w:val="auto"/>
          <w:spacing w:val="-15"/>
          <w:sz w:val="28"/>
          <w:szCs w:val="28"/>
        </w:rPr>
      </w:pPr>
      <w:r w:rsidRPr="00592663">
        <w:rPr>
          <w:rFonts w:ascii="Times New Roman" w:hAnsi="Times New Roman" w:cs="Times New Roman"/>
          <w:bCs/>
          <w:color w:val="auto"/>
          <w:sz w:val="28"/>
          <w:szCs w:val="28"/>
        </w:rPr>
        <w:t xml:space="preserve"> </w:t>
      </w:r>
      <w:r w:rsidRPr="00592663">
        <w:rPr>
          <w:rFonts w:ascii="Times New Roman" w:hAnsi="Times New Roman" w:cs="Times New Roman"/>
          <w:bCs/>
          <w:i/>
          <w:iCs/>
          <w:color w:val="auto"/>
          <w:spacing w:val="-5"/>
          <w:sz w:val="28"/>
          <w:szCs w:val="28"/>
        </w:rPr>
        <w:t>Создание доброжелательной атмосферы на занятиях.</w:t>
      </w:r>
    </w:p>
    <w:p w:rsidR="00A4313F" w:rsidRPr="00592663" w:rsidRDefault="00A4313F" w:rsidP="00592663">
      <w:pPr>
        <w:shd w:val="clear" w:color="auto" w:fill="FFFFFF"/>
        <w:spacing w:after="0" w:line="240" w:lineRule="auto"/>
        <w:ind w:firstLine="709"/>
        <w:jc w:val="both"/>
        <w:rPr>
          <w:rFonts w:ascii="Times New Roman" w:hAnsi="Times New Roman" w:cs="Times New Roman"/>
          <w:color w:val="auto"/>
          <w:sz w:val="28"/>
          <w:szCs w:val="28"/>
        </w:rPr>
      </w:pPr>
      <w:r w:rsidRPr="00592663">
        <w:rPr>
          <w:rFonts w:ascii="Times New Roman" w:hAnsi="Times New Roman" w:cs="Times New Roman"/>
          <w:bCs/>
          <w:color w:val="auto"/>
          <w:spacing w:val="9"/>
          <w:sz w:val="28"/>
          <w:szCs w:val="28"/>
        </w:rPr>
        <w:t xml:space="preserve">Психологами доказано, что развитие может идти только на положительном эмоциональном фоне. </w:t>
      </w:r>
      <w:r w:rsidRPr="00592663">
        <w:rPr>
          <w:rFonts w:ascii="Times New Roman" w:hAnsi="Times New Roman" w:cs="Times New Roman"/>
          <w:color w:val="auto"/>
          <w:spacing w:val="9"/>
          <w:sz w:val="28"/>
          <w:szCs w:val="28"/>
        </w:rPr>
        <w:t xml:space="preserve">Ребенок намного быстрее </w:t>
      </w:r>
      <w:r w:rsidRPr="00592663">
        <w:rPr>
          <w:rFonts w:ascii="Times New Roman" w:hAnsi="Times New Roman" w:cs="Times New Roman"/>
          <w:color w:val="auto"/>
          <w:spacing w:val="1"/>
          <w:sz w:val="28"/>
          <w:szCs w:val="28"/>
        </w:rPr>
        <w:t xml:space="preserve">добьется успеха, если будет верить в свои силы, будет чувствовать такую </w:t>
      </w:r>
      <w:r w:rsidRPr="00592663">
        <w:rPr>
          <w:rFonts w:ascii="Times New Roman" w:hAnsi="Times New Roman" w:cs="Times New Roman"/>
          <w:color w:val="auto"/>
          <w:sz w:val="28"/>
          <w:szCs w:val="28"/>
        </w:rPr>
        <w:t xml:space="preserve">же уверенность в обращенных к нему словах учителя, в его действиях. </w:t>
      </w:r>
      <w:r w:rsidRPr="00592663">
        <w:rPr>
          <w:rFonts w:ascii="Times New Roman" w:hAnsi="Times New Roman" w:cs="Times New Roman"/>
          <w:color w:val="auto"/>
          <w:spacing w:val="7"/>
          <w:sz w:val="28"/>
          <w:szCs w:val="28"/>
        </w:rPr>
        <w:t xml:space="preserve">Педагогу не стоит скупиться на похвалы, стоит отмечать самый </w:t>
      </w:r>
      <w:r w:rsidRPr="00592663">
        <w:rPr>
          <w:rFonts w:ascii="Times New Roman" w:hAnsi="Times New Roman" w:cs="Times New Roman"/>
          <w:color w:val="auto"/>
          <w:spacing w:val="1"/>
          <w:sz w:val="28"/>
          <w:szCs w:val="28"/>
        </w:rPr>
        <w:t xml:space="preserve">незначительный успех, обращать внимание на любой правильный ответ. </w:t>
      </w:r>
      <w:r w:rsidRPr="00592663">
        <w:rPr>
          <w:rFonts w:ascii="Times New Roman" w:hAnsi="Times New Roman" w:cs="Times New Roman"/>
          <w:color w:val="auto"/>
          <w:spacing w:val="7"/>
          <w:sz w:val="28"/>
          <w:szCs w:val="28"/>
        </w:rPr>
        <w:t xml:space="preserve">При этом педагог не должен забывать, что его оценочные суждения </w:t>
      </w:r>
      <w:r w:rsidRPr="00592663">
        <w:rPr>
          <w:rFonts w:ascii="Times New Roman" w:hAnsi="Times New Roman" w:cs="Times New Roman"/>
          <w:color w:val="auto"/>
          <w:spacing w:val="-2"/>
          <w:sz w:val="28"/>
          <w:szCs w:val="28"/>
        </w:rPr>
        <w:t xml:space="preserve">должны касаться только результатов работы ребенка, а не его личности </w:t>
      </w:r>
      <w:r w:rsidRPr="00592663">
        <w:rPr>
          <w:rFonts w:ascii="Times New Roman" w:hAnsi="Times New Roman" w:cs="Times New Roman"/>
          <w:color w:val="auto"/>
          <w:spacing w:val="4"/>
          <w:sz w:val="28"/>
          <w:szCs w:val="28"/>
        </w:rPr>
        <w:t xml:space="preserve">(особенно это относится к отрицательной оценке). Детям младшего </w:t>
      </w:r>
      <w:r w:rsidRPr="00592663">
        <w:rPr>
          <w:rFonts w:ascii="Times New Roman" w:hAnsi="Times New Roman" w:cs="Times New Roman"/>
          <w:color w:val="auto"/>
          <w:sz w:val="28"/>
          <w:szCs w:val="28"/>
        </w:rPr>
        <w:t xml:space="preserve">школьного возраста свойственно воспринимать оценку своей работы как </w:t>
      </w:r>
      <w:r w:rsidRPr="00592663">
        <w:rPr>
          <w:rFonts w:ascii="Times New Roman" w:hAnsi="Times New Roman" w:cs="Times New Roman"/>
          <w:color w:val="auto"/>
          <w:spacing w:val="9"/>
          <w:sz w:val="28"/>
          <w:szCs w:val="28"/>
        </w:rPr>
        <w:t xml:space="preserve">оценку личности в целом, именно поэтому так важно постоянно </w:t>
      </w:r>
      <w:r w:rsidRPr="00592663">
        <w:rPr>
          <w:rFonts w:ascii="Times New Roman" w:hAnsi="Times New Roman" w:cs="Times New Roman"/>
          <w:color w:val="auto"/>
          <w:spacing w:val="-2"/>
          <w:sz w:val="28"/>
          <w:szCs w:val="28"/>
        </w:rPr>
        <w:t xml:space="preserve">подчеркивать, что оценивается только работа. Этого разграничения легко </w:t>
      </w:r>
      <w:r w:rsidRPr="00592663">
        <w:rPr>
          <w:rFonts w:ascii="Times New Roman" w:hAnsi="Times New Roman" w:cs="Times New Roman"/>
          <w:color w:val="auto"/>
          <w:spacing w:val="8"/>
          <w:sz w:val="28"/>
          <w:szCs w:val="28"/>
        </w:rPr>
        <w:t xml:space="preserve">добиться, прибегая к качественным, содержательным оценочным </w:t>
      </w:r>
      <w:r w:rsidRPr="00592663">
        <w:rPr>
          <w:rFonts w:ascii="Times New Roman" w:hAnsi="Times New Roman" w:cs="Times New Roman"/>
          <w:color w:val="auto"/>
          <w:spacing w:val="1"/>
          <w:sz w:val="28"/>
          <w:szCs w:val="28"/>
        </w:rPr>
        <w:t xml:space="preserve">суждениям, подробно рассказывая ребенку, что уже получилось очень </w:t>
      </w:r>
      <w:r w:rsidRPr="00592663">
        <w:rPr>
          <w:rFonts w:ascii="Times New Roman" w:hAnsi="Times New Roman" w:cs="Times New Roman"/>
          <w:color w:val="auto"/>
          <w:spacing w:val="-4"/>
          <w:sz w:val="28"/>
          <w:szCs w:val="28"/>
        </w:rPr>
        <w:t>хорошо, что неплохо, а над чем нужно еще поработать.</w:t>
      </w:r>
    </w:p>
    <w:p w:rsidR="00A4313F" w:rsidRPr="00592663" w:rsidRDefault="00A4313F" w:rsidP="00592663">
      <w:pPr>
        <w:shd w:val="clear" w:color="auto" w:fill="FFFFFF"/>
        <w:tabs>
          <w:tab w:val="left" w:pos="1147"/>
        </w:tabs>
        <w:spacing w:after="0" w:line="240" w:lineRule="auto"/>
        <w:ind w:firstLine="709"/>
        <w:jc w:val="both"/>
        <w:rPr>
          <w:rFonts w:ascii="Times New Roman" w:hAnsi="Times New Roman" w:cs="Times New Roman"/>
          <w:color w:val="auto"/>
          <w:sz w:val="28"/>
          <w:szCs w:val="28"/>
        </w:rPr>
      </w:pPr>
      <w:r w:rsidRPr="00592663">
        <w:rPr>
          <w:rFonts w:ascii="Times New Roman" w:hAnsi="Times New Roman" w:cs="Times New Roman"/>
          <w:bCs/>
          <w:i/>
          <w:iCs/>
          <w:color w:val="auto"/>
          <w:spacing w:val="-3"/>
          <w:sz w:val="28"/>
          <w:szCs w:val="28"/>
        </w:rPr>
        <w:t xml:space="preserve">Темп  продвижения каждого ученика определяется его </w:t>
      </w:r>
      <w:r w:rsidRPr="00592663">
        <w:rPr>
          <w:rFonts w:ascii="Times New Roman" w:hAnsi="Times New Roman" w:cs="Times New Roman"/>
          <w:bCs/>
          <w:i/>
          <w:iCs/>
          <w:color w:val="auto"/>
          <w:spacing w:val="3"/>
          <w:sz w:val="28"/>
          <w:szCs w:val="28"/>
        </w:rPr>
        <w:t xml:space="preserve">индивидуальными возможностями. </w:t>
      </w:r>
      <w:r w:rsidRPr="00592663">
        <w:rPr>
          <w:rFonts w:ascii="Times New Roman" w:hAnsi="Times New Roman" w:cs="Times New Roman"/>
          <w:color w:val="auto"/>
          <w:spacing w:val="3"/>
          <w:sz w:val="28"/>
          <w:szCs w:val="28"/>
        </w:rPr>
        <w:t xml:space="preserve">Ученик не будет работать лучше и </w:t>
      </w:r>
      <w:r w:rsidRPr="00592663">
        <w:rPr>
          <w:rFonts w:ascii="Times New Roman" w:hAnsi="Times New Roman" w:cs="Times New Roman"/>
          <w:color w:val="auto"/>
          <w:sz w:val="28"/>
          <w:szCs w:val="28"/>
        </w:rPr>
        <w:t xml:space="preserve">быстрее, если он постоянно слышит слова «быстрее, поторопись, ты опять </w:t>
      </w:r>
      <w:r w:rsidRPr="00592663">
        <w:rPr>
          <w:rFonts w:ascii="Times New Roman" w:hAnsi="Times New Roman" w:cs="Times New Roman"/>
          <w:color w:val="auto"/>
          <w:spacing w:val="1"/>
          <w:sz w:val="28"/>
          <w:szCs w:val="28"/>
        </w:rPr>
        <w:t xml:space="preserve">последний», этими  словами достигается, как правило, обратный эффект – </w:t>
      </w:r>
      <w:r w:rsidRPr="00592663">
        <w:rPr>
          <w:rFonts w:ascii="Times New Roman" w:hAnsi="Times New Roman" w:cs="Times New Roman"/>
          <w:color w:val="auto"/>
          <w:spacing w:val="6"/>
          <w:sz w:val="28"/>
          <w:szCs w:val="28"/>
        </w:rPr>
        <w:t xml:space="preserve">либо  ребенок  начинает работать еще медленнее, либо он работает </w:t>
      </w:r>
      <w:r w:rsidRPr="00592663">
        <w:rPr>
          <w:rFonts w:ascii="Times New Roman" w:hAnsi="Times New Roman" w:cs="Times New Roman"/>
          <w:color w:val="auto"/>
          <w:spacing w:val="5"/>
          <w:sz w:val="28"/>
          <w:szCs w:val="28"/>
        </w:rPr>
        <w:t xml:space="preserve">быстрее, но при этом начинает страдать качество (у ребенка появляется </w:t>
      </w:r>
      <w:r w:rsidRPr="00592663">
        <w:rPr>
          <w:rFonts w:ascii="Times New Roman" w:hAnsi="Times New Roman" w:cs="Times New Roman"/>
          <w:color w:val="auto"/>
          <w:spacing w:val="1"/>
          <w:sz w:val="28"/>
          <w:szCs w:val="28"/>
        </w:rPr>
        <w:t xml:space="preserve">принцип: пусть неправильно, зато быстро, как все). Более целесообразной </w:t>
      </w:r>
      <w:r w:rsidRPr="00592663">
        <w:rPr>
          <w:rFonts w:ascii="Times New Roman" w:hAnsi="Times New Roman" w:cs="Times New Roman"/>
          <w:color w:val="auto"/>
          <w:spacing w:val="-7"/>
          <w:sz w:val="28"/>
          <w:szCs w:val="28"/>
        </w:rPr>
        <w:t xml:space="preserve">является позиция «лучше меньше, да лучше», для ее осуществления учитель на </w:t>
      </w:r>
      <w:r w:rsidRPr="00592663">
        <w:rPr>
          <w:rFonts w:ascii="Times New Roman" w:hAnsi="Times New Roman" w:cs="Times New Roman"/>
          <w:color w:val="auto"/>
          <w:spacing w:val="-5"/>
          <w:sz w:val="28"/>
          <w:szCs w:val="28"/>
        </w:rPr>
        <w:t xml:space="preserve">начальных этапах подстраивается к темпу ребенка, максимально </w:t>
      </w:r>
      <w:r w:rsidRPr="00592663">
        <w:rPr>
          <w:rFonts w:ascii="Times New Roman" w:hAnsi="Times New Roman" w:cs="Times New Roman"/>
          <w:color w:val="auto"/>
          <w:spacing w:val="-2"/>
          <w:sz w:val="28"/>
          <w:szCs w:val="28"/>
        </w:rPr>
        <w:t xml:space="preserve">индивидуализируя процесс обучения, предлагая меньшие по объему </w:t>
      </w:r>
      <w:r w:rsidRPr="00592663">
        <w:rPr>
          <w:rFonts w:ascii="Times New Roman" w:hAnsi="Times New Roman" w:cs="Times New Roman"/>
          <w:color w:val="auto"/>
          <w:spacing w:val="-4"/>
          <w:sz w:val="28"/>
          <w:szCs w:val="28"/>
        </w:rPr>
        <w:t xml:space="preserve">задания. В то же время шаг за шагом, не в ущерб качеству учитель старается </w:t>
      </w:r>
      <w:r w:rsidRPr="00592663">
        <w:rPr>
          <w:rFonts w:ascii="Times New Roman" w:hAnsi="Times New Roman" w:cs="Times New Roman"/>
          <w:color w:val="auto"/>
          <w:spacing w:val="-5"/>
          <w:sz w:val="28"/>
          <w:szCs w:val="28"/>
        </w:rPr>
        <w:t>приближать темп каждого ученика к общему темпу работы класса.</w:t>
      </w:r>
    </w:p>
    <w:p w:rsidR="00A4313F" w:rsidRPr="00BD4DB6" w:rsidRDefault="00A4313F" w:rsidP="00BD4DB6">
      <w:pPr>
        <w:widowControl w:val="0"/>
        <w:shd w:val="clear" w:color="auto" w:fill="FFFFFF"/>
        <w:tabs>
          <w:tab w:val="left" w:pos="974"/>
        </w:tabs>
        <w:suppressAutoHyphens w:val="0"/>
        <w:autoSpaceDE w:val="0"/>
        <w:autoSpaceDN w:val="0"/>
        <w:adjustRightInd w:val="0"/>
        <w:spacing w:after="0" w:line="240" w:lineRule="auto"/>
        <w:ind w:firstLine="709"/>
        <w:jc w:val="both"/>
        <w:rPr>
          <w:rFonts w:ascii="Times New Roman" w:hAnsi="Times New Roman" w:cs="Times New Roman"/>
          <w:color w:val="auto"/>
          <w:spacing w:val="-5"/>
          <w:sz w:val="28"/>
          <w:szCs w:val="28"/>
        </w:rPr>
      </w:pPr>
      <w:r w:rsidRPr="00592663">
        <w:rPr>
          <w:rFonts w:ascii="Times New Roman" w:hAnsi="Times New Roman" w:cs="Times New Roman"/>
          <w:bCs/>
          <w:i/>
          <w:iCs/>
          <w:color w:val="auto"/>
          <w:spacing w:val="-5"/>
          <w:sz w:val="28"/>
          <w:szCs w:val="28"/>
        </w:rPr>
        <w:t xml:space="preserve">Отказ  от принципа «перехода  количеств  дополнительных </w:t>
      </w:r>
      <w:r w:rsidRPr="00592663">
        <w:rPr>
          <w:rFonts w:ascii="Times New Roman" w:hAnsi="Times New Roman" w:cs="Times New Roman"/>
          <w:bCs/>
          <w:i/>
          <w:iCs/>
          <w:color w:val="auto"/>
          <w:spacing w:val="-3"/>
          <w:sz w:val="28"/>
          <w:szCs w:val="28"/>
        </w:rPr>
        <w:t xml:space="preserve">занятий в качество обучения». </w:t>
      </w:r>
      <w:r w:rsidRPr="00592663">
        <w:rPr>
          <w:rFonts w:ascii="Times New Roman" w:hAnsi="Times New Roman" w:cs="Times New Roman"/>
          <w:bCs/>
          <w:color w:val="auto"/>
          <w:spacing w:val="-3"/>
          <w:sz w:val="28"/>
          <w:szCs w:val="28"/>
        </w:rPr>
        <w:t xml:space="preserve">Суть «качественного» подхода </w:t>
      </w:r>
      <w:r w:rsidRPr="00592663">
        <w:rPr>
          <w:rFonts w:ascii="Times New Roman" w:hAnsi="Times New Roman" w:cs="Times New Roman"/>
          <w:bCs/>
          <w:color w:val="auto"/>
          <w:spacing w:val="-2"/>
          <w:sz w:val="28"/>
          <w:szCs w:val="28"/>
        </w:rPr>
        <w:t xml:space="preserve">заключается в том, что учитель знает, в чем трудности и как они могут </w:t>
      </w:r>
      <w:r w:rsidRPr="00592663">
        <w:rPr>
          <w:rFonts w:ascii="Times New Roman" w:hAnsi="Times New Roman" w:cs="Times New Roman"/>
          <w:bCs/>
          <w:color w:val="auto"/>
          <w:spacing w:val="1"/>
          <w:sz w:val="28"/>
          <w:szCs w:val="28"/>
        </w:rPr>
        <w:t xml:space="preserve">быть устранены самым эффективным способом. </w:t>
      </w:r>
      <w:r w:rsidRPr="00592663">
        <w:rPr>
          <w:rFonts w:ascii="Times New Roman" w:hAnsi="Times New Roman" w:cs="Times New Roman"/>
          <w:color w:val="auto"/>
          <w:spacing w:val="1"/>
          <w:sz w:val="28"/>
          <w:szCs w:val="28"/>
        </w:rPr>
        <w:t xml:space="preserve">Продуктивен именно </w:t>
      </w:r>
      <w:r w:rsidRPr="00592663">
        <w:rPr>
          <w:rFonts w:ascii="Times New Roman" w:hAnsi="Times New Roman" w:cs="Times New Roman"/>
          <w:color w:val="auto"/>
          <w:spacing w:val="-5"/>
          <w:sz w:val="28"/>
          <w:szCs w:val="28"/>
        </w:rPr>
        <w:t>такой путь - от знания причины ошибки к ее устранению.</w:t>
      </w:r>
    </w:p>
    <w:p w:rsidR="00A4313F" w:rsidRPr="00592663" w:rsidRDefault="00A4313F" w:rsidP="00592663">
      <w:pPr>
        <w:widowControl w:val="0"/>
        <w:shd w:val="clear" w:color="auto" w:fill="FFFFFF"/>
        <w:tabs>
          <w:tab w:val="left" w:pos="974"/>
        </w:tabs>
        <w:suppressAutoHyphens w:val="0"/>
        <w:autoSpaceDE w:val="0"/>
        <w:autoSpaceDN w:val="0"/>
        <w:adjustRightInd w:val="0"/>
        <w:spacing w:after="0" w:line="240" w:lineRule="auto"/>
        <w:ind w:firstLine="709"/>
        <w:jc w:val="both"/>
        <w:rPr>
          <w:rFonts w:ascii="Times New Roman" w:hAnsi="Times New Roman" w:cs="Times New Roman"/>
          <w:bCs/>
          <w:color w:val="auto"/>
          <w:spacing w:val="-13"/>
          <w:sz w:val="28"/>
          <w:szCs w:val="28"/>
        </w:rPr>
      </w:pPr>
      <w:r w:rsidRPr="00592663">
        <w:rPr>
          <w:rFonts w:ascii="Times New Roman" w:hAnsi="Times New Roman" w:cs="Times New Roman"/>
          <w:bCs/>
          <w:i/>
          <w:iCs/>
          <w:color w:val="auto"/>
          <w:spacing w:val="-5"/>
          <w:sz w:val="28"/>
          <w:szCs w:val="28"/>
        </w:rPr>
        <w:t xml:space="preserve">Необходимо постоянно  отслеживать продвижение  каждого </w:t>
      </w:r>
      <w:r w:rsidRPr="00592663">
        <w:rPr>
          <w:rFonts w:ascii="Times New Roman" w:hAnsi="Times New Roman" w:cs="Times New Roman"/>
          <w:bCs/>
          <w:i/>
          <w:iCs/>
          <w:color w:val="auto"/>
          <w:spacing w:val="-3"/>
          <w:sz w:val="28"/>
          <w:szCs w:val="28"/>
        </w:rPr>
        <w:t xml:space="preserve">ученика. </w:t>
      </w:r>
      <w:r w:rsidRPr="00592663">
        <w:rPr>
          <w:rFonts w:ascii="Times New Roman" w:hAnsi="Times New Roman" w:cs="Times New Roman"/>
          <w:bCs/>
          <w:color w:val="auto"/>
          <w:spacing w:val="-3"/>
          <w:sz w:val="28"/>
          <w:szCs w:val="28"/>
        </w:rPr>
        <w:t xml:space="preserve">Важно знать ту «точку», в которой ученик находится в данный </w:t>
      </w:r>
      <w:r w:rsidRPr="00592663">
        <w:rPr>
          <w:rFonts w:ascii="Times New Roman" w:hAnsi="Times New Roman" w:cs="Times New Roman"/>
          <w:bCs/>
          <w:color w:val="auto"/>
          <w:spacing w:val="2"/>
          <w:sz w:val="28"/>
          <w:szCs w:val="28"/>
        </w:rPr>
        <w:t xml:space="preserve">момент, а также перспективы его развития. </w:t>
      </w:r>
      <w:r w:rsidRPr="00592663">
        <w:rPr>
          <w:rFonts w:ascii="Times New Roman" w:hAnsi="Times New Roman" w:cs="Times New Roman"/>
          <w:color w:val="auto"/>
          <w:spacing w:val="2"/>
          <w:sz w:val="28"/>
          <w:szCs w:val="28"/>
        </w:rPr>
        <w:t xml:space="preserve">Для  выполнения этого </w:t>
      </w:r>
      <w:r w:rsidRPr="00592663">
        <w:rPr>
          <w:rFonts w:ascii="Times New Roman" w:hAnsi="Times New Roman" w:cs="Times New Roman"/>
          <w:color w:val="auto"/>
          <w:spacing w:val="-4"/>
          <w:sz w:val="28"/>
          <w:szCs w:val="28"/>
        </w:rPr>
        <w:t xml:space="preserve">условия   важно точно знать последовательность этапов формирования </w:t>
      </w:r>
      <w:r w:rsidRPr="00592663">
        <w:rPr>
          <w:rFonts w:ascii="Times New Roman" w:hAnsi="Times New Roman" w:cs="Times New Roman"/>
          <w:color w:val="auto"/>
          <w:spacing w:val="-1"/>
          <w:sz w:val="28"/>
          <w:szCs w:val="28"/>
        </w:rPr>
        <w:t xml:space="preserve">каждого конкретного навыка Другими словами, учитель постоянно должен </w:t>
      </w:r>
      <w:r w:rsidRPr="00592663">
        <w:rPr>
          <w:rFonts w:ascii="Times New Roman" w:hAnsi="Times New Roman" w:cs="Times New Roman"/>
          <w:color w:val="auto"/>
          <w:spacing w:val="2"/>
          <w:sz w:val="28"/>
          <w:szCs w:val="28"/>
        </w:rPr>
        <w:t xml:space="preserve">знать: а) что ребенок уже может сделать самостоятельно; б) что он может </w:t>
      </w:r>
      <w:r w:rsidRPr="00592663">
        <w:rPr>
          <w:rFonts w:ascii="Times New Roman" w:hAnsi="Times New Roman" w:cs="Times New Roman"/>
          <w:color w:val="auto"/>
          <w:spacing w:val="-5"/>
          <w:sz w:val="28"/>
          <w:szCs w:val="28"/>
        </w:rPr>
        <w:t>сделать с помощью учителя; в) в чем эта помощь должна выражаться.</w:t>
      </w:r>
    </w:p>
    <w:p w:rsidR="00A4313F" w:rsidRPr="00592663" w:rsidRDefault="00A4313F" w:rsidP="00592663">
      <w:pPr>
        <w:widowControl w:val="0"/>
        <w:shd w:val="clear" w:color="auto" w:fill="FFFFFF"/>
        <w:tabs>
          <w:tab w:val="left" w:pos="974"/>
        </w:tabs>
        <w:suppressAutoHyphens w:val="0"/>
        <w:autoSpaceDE w:val="0"/>
        <w:autoSpaceDN w:val="0"/>
        <w:adjustRightInd w:val="0"/>
        <w:spacing w:after="0" w:line="240" w:lineRule="auto"/>
        <w:ind w:firstLine="709"/>
        <w:jc w:val="both"/>
        <w:rPr>
          <w:rFonts w:ascii="Times New Roman" w:hAnsi="Times New Roman" w:cs="Times New Roman"/>
          <w:bCs/>
          <w:color w:val="auto"/>
          <w:spacing w:val="-11"/>
          <w:sz w:val="28"/>
          <w:szCs w:val="28"/>
        </w:rPr>
      </w:pPr>
      <w:r w:rsidRPr="00592663">
        <w:rPr>
          <w:rFonts w:ascii="Times New Roman" w:hAnsi="Times New Roman" w:cs="Times New Roman"/>
          <w:bCs/>
          <w:i/>
          <w:iCs/>
          <w:color w:val="auto"/>
          <w:sz w:val="28"/>
          <w:szCs w:val="28"/>
        </w:rPr>
        <w:t xml:space="preserve">В обучении необходимо опираться на «сильные» стороны в </w:t>
      </w:r>
      <w:r w:rsidRPr="00592663">
        <w:rPr>
          <w:rFonts w:ascii="Times New Roman" w:hAnsi="Times New Roman" w:cs="Times New Roman"/>
          <w:bCs/>
          <w:i/>
          <w:iCs/>
          <w:color w:val="auto"/>
          <w:spacing w:val="-4"/>
          <w:sz w:val="28"/>
          <w:szCs w:val="28"/>
        </w:rPr>
        <w:t xml:space="preserve">развитии </w:t>
      </w:r>
      <w:r w:rsidRPr="00592663">
        <w:rPr>
          <w:rFonts w:ascii="Times New Roman" w:hAnsi="Times New Roman" w:cs="Times New Roman"/>
          <w:bCs/>
          <w:i/>
          <w:iCs/>
          <w:color w:val="auto"/>
          <w:spacing w:val="-4"/>
          <w:sz w:val="28"/>
          <w:szCs w:val="28"/>
        </w:rPr>
        <w:lastRenderedPageBreak/>
        <w:t xml:space="preserve">ученика, </w:t>
      </w:r>
      <w:r w:rsidRPr="00592663">
        <w:rPr>
          <w:rFonts w:ascii="Times New Roman" w:hAnsi="Times New Roman" w:cs="Times New Roman"/>
          <w:bCs/>
          <w:color w:val="auto"/>
          <w:spacing w:val="-4"/>
          <w:sz w:val="28"/>
          <w:szCs w:val="28"/>
        </w:rPr>
        <w:t>выявленные в процессе диагностики.</w:t>
      </w:r>
    </w:p>
    <w:p w:rsidR="00A4313F" w:rsidRPr="00592663" w:rsidRDefault="00A4313F" w:rsidP="00592663">
      <w:pPr>
        <w:widowControl w:val="0"/>
        <w:shd w:val="clear" w:color="auto" w:fill="FFFFFF"/>
        <w:tabs>
          <w:tab w:val="left" w:pos="974"/>
        </w:tabs>
        <w:suppressAutoHyphens w:val="0"/>
        <w:autoSpaceDE w:val="0"/>
        <w:autoSpaceDN w:val="0"/>
        <w:adjustRightInd w:val="0"/>
        <w:spacing w:after="0" w:line="240" w:lineRule="auto"/>
        <w:ind w:firstLine="709"/>
        <w:jc w:val="both"/>
        <w:rPr>
          <w:rFonts w:ascii="Times New Roman" w:hAnsi="Times New Roman" w:cs="Times New Roman"/>
          <w:bCs/>
          <w:color w:val="auto"/>
          <w:spacing w:val="-13"/>
          <w:sz w:val="28"/>
          <w:szCs w:val="28"/>
        </w:rPr>
      </w:pPr>
      <w:r w:rsidRPr="00592663">
        <w:rPr>
          <w:rFonts w:ascii="Times New Roman" w:hAnsi="Times New Roman" w:cs="Times New Roman"/>
          <w:bCs/>
          <w:i/>
          <w:iCs/>
          <w:color w:val="auto"/>
          <w:spacing w:val="-2"/>
          <w:sz w:val="28"/>
          <w:szCs w:val="28"/>
        </w:rPr>
        <w:t xml:space="preserve">Содержание учебного материала для проведения коррекционных </w:t>
      </w:r>
      <w:r w:rsidRPr="00592663">
        <w:rPr>
          <w:rFonts w:ascii="Times New Roman" w:hAnsi="Times New Roman" w:cs="Times New Roman"/>
          <w:bCs/>
          <w:i/>
          <w:iCs/>
          <w:color w:val="auto"/>
          <w:spacing w:val="4"/>
          <w:sz w:val="28"/>
          <w:szCs w:val="28"/>
        </w:rPr>
        <w:t xml:space="preserve">занятий </w:t>
      </w:r>
      <w:r w:rsidRPr="00592663">
        <w:rPr>
          <w:rFonts w:ascii="Times New Roman" w:hAnsi="Times New Roman" w:cs="Times New Roman"/>
          <w:bCs/>
          <w:color w:val="auto"/>
          <w:spacing w:val="4"/>
          <w:sz w:val="28"/>
          <w:szCs w:val="28"/>
        </w:rPr>
        <w:t xml:space="preserve">должно не только предупреждать трудности обучения, но и </w:t>
      </w:r>
      <w:r w:rsidRPr="00592663">
        <w:rPr>
          <w:rFonts w:ascii="Times New Roman" w:hAnsi="Times New Roman" w:cs="Times New Roman"/>
          <w:bCs/>
          <w:color w:val="auto"/>
          <w:spacing w:val="-4"/>
          <w:sz w:val="28"/>
          <w:szCs w:val="28"/>
        </w:rPr>
        <w:t xml:space="preserve">способствовать общему развитию учащихся. </w:t>
      </w:r>
      <w:r w:rsidRPr="00592663">
        <w:rPr>
          <w:rFonts w:ascii="Times New Roman" w:hAnsi="Times New Roman" w:cs="Times New Roman"/>
          <w:color w:val="auto"/>
          <w:spacing w:val="-4"/>
          <w:sz w:val="28"/>
          <w:szCs w:val="28"/>
        </w:rPr>
        <w:t xml:space="preserve">Задания должны быть </w:t>
      </w:r>
      <w:r w:rsidRPr="00592663">
        <w:rPr>
          <w:rFonts w:ascii="Times New Roman" w:hAnsi="Times New Roman" w:cs="Times New Roman"/>
          <w:color w:val="auto"/>
          <w:spacing w:val="-3"/>
          <w:sz w:val="28"/>
          <w:szCs w:val="28"/>
        </w:rPr>
        <w:t xml:space="preserve">разнообразными, занимательными, интересно оформленными. Основными методами обучения на  занятиях должны быть дидактическая игра и </w:t>
      </w:r>
      <w:r w:rsidRPr="00592663">
        <w:rPr>
          <w:rFonts w:ascii="Times New Roman" w:hAnsi="Times New Roman" w:cs="Times New Roman"/>
          <w:color w:val="auto"/>
          <w:spacing w:val="2"/>
          <w:sz w:val="28"/>
          <w:szCs w:val="28"/>
        </w:rPr>
        <w:t xml:space="preserve">самостоятельная предметно-практическая работа,  так как именно в этих </w:t>
      </w:r>
      <w:r w:rsidRPr="00592663">
        <w:rPr>
          <w:rFonts w:ascii="Times New Roman" w:hAnsi="Times New Roman" w:cs="Times New Roman"/>
          <w:color w:val="auto"/>
          <w:spacing w:val="-2"/>
          <w:sz w:val="28"/>
          <w:szCs w:val="28"/>
        </w:rPr>
        <w:t xml:space="preserve">видах деятельности ребенка происходит развитие наглядно-образного </w:t>
      </w:r>
      <w:r w:rsidRPr="00592663">
        <w:rPr>
          <w:rFonts w:ascii="Times New Roman" w:hAnsi="Times New Roman" w:cs="Times New Roman"/>
          <w:color w:val="auto"/>
          <w:spacing w:val="4"/>
          <w:sz w:val="28"/>
          <w:szCs w:val="28"/>
        </w:rPr>
        <w:t xml:space="preserve">мышления, произвольности и т. п. Одним из оптимальных средств для </w:t>
      </w:r>
      <w:r w:rsidRPr="00592663">
        <w:rPr>
          <w:rFonts w:ascii="Times New Roman" w:hAnsi="Times New Roman" w:cs="Times New Roman"/>
          <w:color w:val="auto"/>
          <w:spacing w:val="-3"/>
          <w:sz w:val="28"/>
          <w:szCs w:val="28"/>
        </w:rPr>
        <w:t xml:space="preserve">проведения коррекционно-развивающей работы являются тетради на </w:t>
      </w:r>
      <w:r w:rsidRPr="00592663">
        <w:rPr>
          <w:rFonts w:ascii="Times New Roman" w:hAnsi="Times New Roman" w:cs="Times New Roman"/>
          <w:color w:val="auto"/>
          <w:spacing w:val="-4"/>
          <w:sz w:val="28"/>
          <w:szCs w:val="28"/>
        </w:rPr>
        <w:t>печатной основе, дающие возможность ребенку самостоятельно действовать -</w:t>
      </w:r>
      <w:r w:rsidRPr="00592663">
        <w:rPr>
          <w:rFonts w:ascii="Times New Roman" w:hAnsi="Times New Roman" w:cs="Times New Roman"/>
          <w:color w:val="auto"/>
          <w:spacing w:val="-5"/>
          <w:sz w:val="28"/>
          <w:szCs w:val="28"/>
        </w:rPr>
        <w:t xml:space="preserve"> штриховать, закрашивать, соединять линией, подчеркивать, дорисовывать </w:t>
      </w:r>
      <w:r w:rsidRPr="00592663">
        <w:rPr>
          <w:rFonts w:ascii="Times New Roman" w:hAnsi="Times New Roman" w:cs="Times New Roman"/>
          <w:color w:val="auto"/>
          <w:spacing w:val="-9"/>
          <w:sz w:val="28"/>
          <w:szCs w:val="28"/>
        </w:rPr>
        <w:t>и т. п.</w:t>
      </w:r>
    </w:p>
    <w:p w:rsidR="00A4313F" w:rsidRPr="00592663" w:rsidRDefault="00A4313F" w:rsidP="00592663">
      <w:pPr>
        <w:spacing w:after="0" w:line="240" w:lineRule="auto"/>
        <w:ind w:firstLine="709"/>
        <w:jc w:val="both"/>
        <w:rPr>
          <w:rFonts w:ascii="Times New Roman" w:hAnsi="Times New Roman" w:cs="Times New Roman"/>
          <w:color w:val="auto"/>
          <w:spacing w:val="-2"/>
          <w:sz w:val="28"/>
          <w:szCs w:val="28"/>
        </w:rPr>
      </w:pPr>
      <w:r w:rsidRPr="00592663">
        <w:rPr>
          <w:rFonts w:ascii="Times New Roman" w:hAnsi="Times New Roman" w:cs="Times New Roman"/>
          <w:bCs/>
          <w:color w:val="auto"/>
          <w:spacing w:val="-5"/>
          <w:sz w:val="28"/>
          <w:szCs w:val="28"/>
        </w:rPr>
        <w:t xml:space="preserve">Коррекционно-развивающая работа должна  осуществляться </w:t>
      </w:r>
      <w:r w:rsidRPr="00592663">
        <w:rPr>
          <w:rFonts w:ascii="Times New Roman" w:hAnsi="Times New Roman" w:cs="Times New Roman"/>
          <w:bCs/>
          <w:color w:val="auto"/>
          <w:spacing w:val="-2"/>
          <w:sz w:val="28"/>
          <w:szCs w:val="28"/>
        </w:rPr>
        <w:t xml:space="preserve">систематически и регулярно. </w:t>
      </w:r>
    </w:p>
    <w:p w:rsidR="00A4313F" w:rsidRPr="00592663" w:rsidRDefault="00A4313F" w:rsidP="00592663">
      <w:pPr>
        <w:spacing w:after="0" w:line="240" w:lineRule="auto"/>
        <w:ind w:firstLine="709"/>
        <w:jc w:val="both"/>
        <w:rPr>
          <w:rFonts w:ascii="Times New Roman" w:eastAsia="Times New Roman" w:hAnsi="Times New Roman" w:cs="Times New Roman"/>
          <w:color w:val="auto"/>
          <w:sz w:val="28"/>
          <w:szCs w:val="28"/>
        </w:rPr>
      </w:pPr>
    </w:p>
    <w:p w:rsidR="00A4313F" w:rsidRPr="00BD4DB6" w:rsidRDefault="00A4313F" w:rsidP="00BD4DB6">
      <w:pPr>
        <w:spacing w:after="0" w:line="240" w:lineRule="auto"/>
        <w:ind w:firstLine="709"/>
        <w:jc w:val="both"/>
        <w:rPr>
          <w:rFonts w:ascii="Times New Roman" w:eastAsia="Times New Roman" w:hAnsi="Times New Roman" w:cs="Times New Roman"/>
          <w:b/>
          <w:color w:val="auto"/>
          <w:sz w:val="28"/>
          <w:szCs w:val="28"/>
        </w:rPr>
      </w:pPr>
      <w:r w:rsidRPr="00592663">
        <w:rPr>
          <w:rFonts w:ascii="Times New Roman" w:eastAsia="Times New Roman" w:hAnsi="Times New Roman" w:cs="Times New Roman"/>
          <w:b/>
          <w:color w:val="auto"/>
          <w:sz w:val="28"/>
          <w:szCs w:val="28"/>
        </w:rPr>
        <w:t>Этапы реализации программы коррекционной работы:</w:t>
      </w:r>
    </w:p>
    <w:p w:rsidR="00A4313F" w:rsidRPr="00592663" w:rsidRDefault="00A4313F" w:rsidP="00BD4DB6">
      <w:pPr>
        <w:tabs>
          <w:tab w:val="left" w:pos="1174"/>
        </w:tabs>
        <w:suppressAutoHyphens w:val="0"/>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 xml:space="preserve">      Этап сбора и анализа информации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A4313F" w:rsidRPr="00592663" w:rsidRDefault="00A4313F" w:rsidP="00BD4DB6">
      <w:pPr>
        <w:tabs>
          <w:tab w:val="left" w:pos="1174"/>
        </w:tabs>
        <w:suppressAutoHyphens w:val="0"/>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 xml:space="preserve">     Этап планирования, организации, координации (организационно-исполнительская деятельность). Результат: организация образовательной деятельности коррекционно-развивающей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A4313F" w:rsidRPr="00592663" w:rsidRDefault="00A4313F" w:rsidP="00BD4DB6">
      <w:pPr>
        <w:tabs>
          <w:tab w:val="left" w:pos="1174"/>
        </w:tabs>
        <w:suppressAutoHyphens w:val="0"/>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 xml:space="preserve">     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A4313F" w:rsidRPr="00592663" w:rsidRDefault="00A4313F" w:rsidP="00592663">
      <w:pPr>
        <w:tabs>
          <w:tab w:val="left" w:pos="1174"/>
        </w:tabs>
        <w:suppressAutoHyphens w:val="0"/>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 xml:space="preserve">     Этап регуляции и корректировки (регулятивно-корректировочная деятельность).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w:t>
      </w:r>
    </w:p>
    <w:p w:rsidR="00A4313F" w:rsidRPr="00592663" w:rsidRDefault="00A4313F" w:rsidP="00592663">
      <w:pPr>
        <w:suppressAutoHyphens w:val="0"/>
        <w:spacing w:after="0" w:line="240" w:lineRule="auto"/>
        <w:ind w:firstLine="709"/>
        <w:jc w:val="both"/>
        <w:rPr>
          <w:rFonts w:ascii="Times New Roman" w:hAnsi="Times New Roman" w:cs="Times New Roman"/>
          <w:b/>
          <w:color w:val="auto"/>
          <w:sz w:val="28"/>
          <w:szCs w:val="28"/>
        </w:rPr>
      </w:pPr>
    </w:p>
    <w:p w:rsidR="00A4313F" w:rsidRPr="00592663" w:rsidRDefault="00A4313F" w:rsidP="00592663">
      <w:pPr>
        <w:suppressAutoHyphens w:val="0"/>
        <w:spacing w:after="0" w:line="240" w:lineRule="auto"/>
        <w:ind w:firstLine="709"/>
        <w:jc w:val="both"/>
        <w:rPr>
          <w:rFonts w:ascii="Times New Roman" w:hAnsi="Times New Roman" w:cs="Times New Roman"/>
          <w:b/>
          <w:bCs/>
          <w:color w:val="auto"/>
          <w:sz w:val="28"/>
          <w:szCs w:val="28"/>
        </w:rPr>
      </w:pPr>
      <w:r w:rsidRPr="00592663">
        <w:rPr>
          <w:rFonts w:ascii="Times New Roman" w:hAnsi="Times New Roman" w:cs="Times New Roman"/>
          <w:b/>
          <w:color w:val="auto"/>
          <w:sz w:val="28"/>
          <w:szCs w:val="28"/>
        </w:rPr>
        <w:t>Направления работы</w:t>
      </w:r>
    </w:p>
    <w:p w:rsidR="00A4313F" w:rsidRPr="00592663" w:rsidRDefault="00A4313F" w:rsidP="00592663">
      <w:pPr>
        <w:spacing w:after="0" w:line="240" w:lineRule="auto"/>
        <w:ind w:firstLine="709"/>
        <w:jc w:val="both"/>
        <w:rPr>
          <w:rStyle w:val="Zag11"/>
          <w:rFonts w:ascii="Times New Roman" w:eastAsia="@Arial Unicode MS" w:hAnsi="Times New Roman" w:cs="Times New Roman"/>
          <w:color w:val="auto"/>
          <w:sz w:val="28"/>
          <w:szCs w:val="28"/>
        </w:rPr>
      </w:pPr>
      <w:r w:rsidRPr="00592663">
        <w:rPr>
          <w:rStyle w:val="Zag11"/>
          <w:rFonts w:ascii="Times New Roman" w:eastAsia="@Arial Unicode MS" w:hAnsi="Times New Roman" w:cs="Times New Roman"/>
          <w:color w:val="auto"/>
          <w:sz w:val="28"/>
          <w:szCs w:val="28"/>
        </w:rPr>
        <w:t xml:space="preserve">      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A4313F" w:rsidRPr="00592663" w:rsidRDefault="00A4313F" w:rsidP="00CD7ABB">
      <w:pPr>
        <w:numPr>
          <w:ilvl w:val="0"/>
          <w:numId w:val="32"/>
        </w:numPr>
        <w:spacing w:after="0" w:line="240" w:lineRule="auto"/>
        <w:ind w:firstLine="709"/>
        <w:jc w:val="both"/>
        <w:rPr>
          <w:rStyle w:val="Zag11"/>
          <w:rFonts w:ascii="Times New Roman" w:eastAsia="@Arial Unicode MS" w:hAnsi="Times New Roman" w:cs="Times New Roman"/>
          <w:color w:val="auto"/>
          <w:sz w:val="28"/>
          <w:szCs w:val="28"/>
        </w:rPr>
      </w:pPr>
      <w:r w:rsidRPr="00592663">
        <w:rPr>
          <w:rStyle w:val="Zag11"/>
          <w:rFonts w:ascii="Times New Roman" w:eastAsia="@Arial Unicode MS" w:hAnsi="Times New Roman" w:cs="Times New Roman"/>
          <w:b/>
          <w:i/>
          <w:iCs/>
          <w:color w:val="auto"/>
          <w:sz w:val="28"/>
          <w:szCs w:val="28"/>
        </w:rPr>
        <w:t>диагностическая работа</w:t>
      </w:r>
      <w:r w:rsidRPr="00592663">
        <w:rPr>
          <w:rStyle w:val="Zag11"/>
          <w:rFonts w:ascii="Times New Roman" w:eastAsia="@Arial Unicode MS" w:hAnsi="Times New Roman" w:cs="Times New Roman"/>
          <w:color w:val="auto"/>
          <w:sz w:val="28"/>
          <w:szCs w:val="28"/>
        </w:rPr>
        <w:t xml:space="preserve"> обеспечивает своевременное выявление детей с тяжелыми нарушениями речи, проведение их комплексного </w:t>
      </w:r>
      <w:r w:rsidRPr="00592663">
        <w:rPr>
          <w:rStyle w:val="Zag11"/>
          <w:rFonts w:ascii="Times New Roman" w:eastAsia="@Arial Unicode MS" w:hAnsi="Times New Roman" w:cs="Times New Roman"/>
          <w:color w:val="auto"/>
          <w:sz w:val="28"/>
          <w:szCs w:val="28"/>
        </w:rPr>
        <w:lastRenderedPageBreak/>
        <w:t>обследования и подготовку рекомендаций по оказанию им логопедической помощи в условиях образовательного учреждения;</w:t>
      </w:r>
    </w:p>
    <w:p w:rsidR="00A4313F" w:rsidRPr="00592663" w:rsidRDefault="00A4313F" w:rsidP="00CD7ABB">
      <w:pPr>
        <w:numPr>
          <w:ilvl w:val="0"/>
          <w:numId w:val="32"/>
        </w:numPr>
        <w:spacing w:after="0" w:line="240" w:lineRule="auto"/>
        <w:ind w:firstLine="709"/>
        <w:jc w:val="both"/>
        <w:rPr>
          <w:rStyle w:val="Zag11"/>
          <w:rFonts w:ascii="Times New Roman" w:eastAsia="Times New Roman" w:hAnsi="Times New Roman" w:cs="Times New Roman"/>
          <w:color w:val="auto"/>
          <w:sz w:val="28"/>
          <w:szCs w:val="28"/>
        </w:rPr>
      </w:pPr>
      <w:r w:rsidRPr="00592663">
        <w:rPr>
          <w:rStyle w:val="Zag11"/>
          <w:rFonts w:ascii="Times New Roman" w:eastAsia="@Arial Unicode MS" w:hAnsi="Times New Roman" w:cs="Times New Roman"/>
          <w:b/>
          <w:i/>
          <w:iCs/>
          <w:color w:val="auto"/>
          <w:sz w:val="28"/>
          <w:szCs w:val="28"/>
        </w:rPr>
        <w:t>коррекционно-развивающая работа</w:t>
      </w:r>
      <w:r w:rsidRPr="00592663">
        <w:rPr>
          <w:rStyle w:val="Zag11"/>
          <w:rFonts w:ascii="Times New Roman" w:eastAsia="@Arial Unicode MS" w:hAnsi="Times New Roman" w:cs="Times New Roman"/>
          <w:color w:val="auto"/>
          <w:sz w:val="28"/>
          <w:szCs w:val="28"/>
        </w:rPr>
        <w:t xml:space="preserve"> обеспечивает своевременную специализированную помощь </w:t>
      </w:r>
      <w:r w:rsidRPr="00592663">
        <w:rPr>
          <w:rFonts w:ascii="Times New Roman" w:eastAsia="Times New Roman" w:hAnsi="Times New Roman" w:cs="Times New Roman"/>
          <w:color w:val="auto"/>
          <w:sz w:val="28"/>
          <w:szCs w:val="28"/>
        </w:rPr>
        <w:t xml:space="preserve">(поддержку) </w:t>
      </w:r>
      <w:r w:rsidRPr="00592663">
        <w:rPr>
          <w:rStyle w:val="Zag11"/>
          <w:rFonts w:ascii="Times New Roman" w:eastAsia="@Arial Unicode MS" w:hAnsi="Times New Roman" w:cs="Times New Roman"/>
          <w:color w:val="auto"/>
          <w:sz w:val="28"/>
          <w:szCs w:val="28"/>
        </w:rPr>
        <w:t xml:space="preserve"> в освоении </w:t>
      </w:r>
      <w:r w:rsidRPr="00592663">
        <w:rPr>
          <w:rFonts w:ascii="Times New Roman" w:eastAsia="Times New Roman" w:hAnsi="Times New Roman" w:cs="Times New Roman"/>
          <w:color w:val="auto"/>
          <w:sz w:val="28"/>
          <w:szCs w:val="28"/>
        </w:rPr>
        <w:t>базового</w:t>
      </w:r>
      <w:r w:rsidRPr="00592663">
        <w:rPr>
          <w:rStyle w:val="Zag11"/>
          <w:rFonts w:ascii="Times New Roman" w:eastAsia="@Arial Unicode MS" w:hAnsi="Times New Roman" w:cs="Times New Roman"/>
          <w:color w:val="auto"/>
          <w:sz w:val="28"/>
          <w:szCs w:val="28"/>
        </w:rPr>
        <w:t xml:space="preserve"> содержания образования и </w:t>
      </w:r>
      <w:r w:rsidRPr="00592663">
        <w:rPr>
          <w:rFonts w:ascii="Times New Roman" w:eastAsia="Times New Roman" w:hAnsi="Times New Roman" w:cs="Times New Roman"/>
          <w:color w:val="auto"/>
          <w:sz w:val="28"/>
          <w:szCs w:val="28"/>
        </w:rPr>
        <w:t xml:space="preserve">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 </w:t>
      </w:r>
      <w:r w:rsidRPr="00592663">
        <w:rPr>
          <w:rFonts w:ascii="Times New Roman" w:hAnsi="Times New Roman" w:cs="Times New Roman"/>
          <w:color w:val="auto"/>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r w:rsidR="00BD4DB6">
        <w:rPr>
          <w:rFonts w:ascii="Times New Roman" w:hAnsi="Times New Roman" w:cs="Times New Roman"/>
          <w:color w:val="auto"/>
          <w:sz w:val="28"/>
          <w:szCs w:val="28"/>
        </w:rPr>
        <w:t>;</w:t>
      </w:r>
    </w:p>
    <w:p w:rsidR="00A4313F" w:rsidRPr="00592663" w:rsidRDefault="00A4313F" w:rsidP="00CD7ABB">
      <w:pPr>
        <w:numPr>
          <w:ilvl w:val="0"/>
          <w:numId w:val="32"/>
        </w:numPr>
        <w:spacing w:after="0" w:line="240" w:lineRule="auto"/>
        <w:ind w:firstLine="709"/>
        <w:jc w:val="both"/>
        <w:rPr>
          <w:rStyle w:val="Zag11"/>
          <w:rFonts w:ascii="Times New Roman" w:eastAsia="@Arial Unicode MS" w:hAnsi="Times New Roman" w:cs="Times New Roman"/>
          <w:color w:val="auto"/>
          <w:sz w:val="28"/>
          <w:szCs w:val="28"/>
        </w:rPr>
      </w:pPr>
      <w:r w:rsidRPr="00592663">
        <w:rPr>
          <w:rStyle w:val="Zag11"/>
          <w:rFonts w:ascii="Times New Roman" w:eastAsia="@Arial Unicode MS" w:hAnsi="Times New Roman" w:cs="Times New Roman"/>
          <w:b/>
          <w:i/>
          <w:iCs/>
          <w:color w:val="auto"/>
          <w:sz w:val="28"/>
          <w:szCs w:val="28"/>
        </w:rPr>
        <w:t>консультативная работа</w:t>
      </w:r>
      <w:r w:rsidRPr="00592663">
        <w:rPr>
          <w:rStyle w:val="Zag11"/>
          <w:rFonts w:ascii="Times New Roman" w:eastAsia="@Arial Unicode MS" w:hAnsi="Times New Roman" w:cs="Times New Roman"/>
          <w:color w:val="auto"/>
          <w:sz w:val="28"/>
          <w:szCs w:val="28"/>
        </w:rPr>
        <w:t xml:space="preserve"> обеспечивает непрерывность специального сопровождения детей ТНР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4313F" w:rsidRPr="00592663" w:rsidRDefault="00A4313F" w:rsidP="00CD7ABB">
      <w:pPr>
        <w:numPr>
          <w:ilvl w:val="0"/>
          <w:numId w:val="32"/>
        </w:numPr>
        <w:spacing w:after="0" w:line="240" w:lineRule="auto"/>
        <w:ind w:firstLine="709"/>
        <w:jc w:val="both"/>
        <w:rPr>
          <w:rStyle w:val="Zag11"/>
          <w:rFonts w:ascii="Times New Roman" w:eastAsia="@Arial Unicode MS" w:hAnsi="Times New Roman" w:cs="Times New Roman"/>
          <w:color w:val="auto"/>
          <w:sz w:val="28"/>
          <w:szCs w:val="28"/>
        </w:rPr>
      </w:pPr>
      <w:r w:rsidRPr="00592663">
        <w:rPr>
          <w:rStyle w:val="Zag11"/>
          <w:rFonts w:ascii="Times New Roman" w:eastAsia="@Arial Unicode MS" w:hAnsi="Times New Roman" w:cs="Times New Roman"/>
          <w:b/>
          <w:i/>
          <w:iCs/>
          <w:color w:val="auto"/>
          <w:sz w:val="28"/>
          <w:szCs w:val="28"/>
        </w:rPr>
        <w:t>информационно-просветительская работа</w:t>
      </w:r>
      <w:r w:rsidRPr="00592663">
        <w:rPr>
          <w:rStyle w:val="Zag11"/>
          <w:rFonts w:ascii="Times New Roman" w:eastAsia="@Arial Unicode MS" w:hAnsi="Times New Roman" w:cs="Times New Roman"/>
          <w:color w:val="auto"/>
          <w:sz w:val="28"/>
          <w:szCs w:val="28"/>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4313F" w:rsidRPr="00592663" w:rsidRDefault="00A4313F" w:rsidP="00592663">
      <w:pPr>
        <w:spacing w:after="0" w:line="240" w:lineRule="auto"/>
        <w:ind w:firstLine="709"/>
        <w:jc w:val="both"/>
        <w:rPr>
          <w:rFonts w:ascii="Times New Roman" w:eastAsia="Times New Roman" w:hAnsi="Times New Roman" w:cs="Times New Roman"/>
          <w:color w:val="auto"/>
          <w:sz w:val="28"/>
          <w:szCs w:val="28"/>
        </w:rPr>
      </w:pPr>
    </w:p>
    <w:p w:rsidR="00A4313F" w:rsidRPr="00592663" w:rsidRDefault="00A4313F" w:rsidP="00592663">
      <w:pPr>
        <w:spacing w:after="0" w:line="240" w:lineRule="auto"/>
        <w:ind w:firstLine="709"/>
        <w:jc w:val="both"/>
        <w:rPr>
          <w:rFonts w:ascii="Times New Roman" w:eastAsia="Times New Roman" w:hAnsi="Times New Roman" w:cs="Times New Roman"/>
          <w:b/>
          <w:color w:val="auto"/>
          <w:sz w:val="28"/>
          <w:szCs w:val="28"/>
        </w:rPr>
      </w:pPr>
      <w:r w:rsidRPr="00592663">
        <w:rPr>
          <w:rFonts w:ascii="Times New Roman" w:eastAsia="Times New Roman" w:hAnsi="Times New Roman" w:cs="Times New Roman"/>
          <w:b/>
          <w:color w:val="auto"/>
          <w:sz w:val="28"/>
          <w:szCs w:val="28"/>
        </w:rPr>
        <w:t>Диагностическая работа включает:</w:t>
      </w:r>
    </w:p>
    <w:p w:rsidR="00A4313F" w:rsidRPr="00BD4DB6" w:rsidRDefault="00A4313F" w:rsidP="00BD4DB6">
      <w:pPr>
        <w:spacing w:after="0" w:line="240" w:lineRule="auto"/>
        <w:ind w:firstLine="709"/>
        <w:jc w:val="both"/>
        <w:rPr>
          <w:rFonts w:ascii="Times New Roman" w:eastAsia="Times New Roman" w:hAnsi="Times New Roman" w:cs="Times New Roman"/>
          <w:b/>
          <w:color w:val="auto"/>
          <w:sz w:val="28"/>
          <w:szCs w:val="28"/>
        </w:rPr>
      </w:pPr>
      <w:r w:rsidRPr="00592663">
        <w:rPr>
          <w:rFonts w:ascii="Times New Roman" w:eastAsia="Times New Roman" w:hAnsi="Times New Roman" w:cs="Times New Roman"/>
          <w:color w:val="auto"/>
          <w:sz w:val="28"/>
          <w:szCs w:val="28"/>
        </w:rPr>
        <w:t>раннюю (с первых дней пребывания обучающегося в школе) диагностику отклонений в развитии и анализ причин трудностей адаптации;</w:t>
      </w:r>
    </w:p>
    <w:p w:rsidR="00A4313F" w:rsidRPr="00592663" w:rsidRDefault="00A4313F" w:rsidP="00BD4DB6">
      <w:pPr>
        <w:tabs>
          <w:tab w:val="left" w:pos="142"/>
          <w:tab w:val="left" w:pos="900"/>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комплексный сбор сведений об обучающемся на основании диагностической информации от специалистов школы;</w:t>
      </w:r>
    </w:p>
    <w:p w:rsidR="00A4313F" w:rsidRPr="00592663" w:rsidRDefault="00A4313F" w:rsidP="00592663">
      <w:pPr>
        <w:tabs>
          <w:tab w:val="left" w:pos="142"/>
          <w:tab w:val="left" w:pos="900"/>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определение уровня актуального и зоны ближайшего развития обучающегося указанной категории обучающихся с ограниченными возможностями здоровья, выявление его</w:t>
      </w:r>
    </w:p>
    <w:p w:rsidR="00A4313F" w:rsidRPr="00592663" w:rsidRDefault="00A4313F" w:rsidP="00BD4DB6">
      <w:pPr>
        <w:tabs>
          <w:tab w:val="left" w:pos="142"/>
        </w:tabs>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резервных возможностей;</w:t>
      </w:r>
    </w:p>
    <w:p w:rsidR="00A4313F" w:rsidRPr="00592663" w:rsidRDefault="00A4313F" w:rsidP="00BD4DB6">
      <w:pPr>
        <w:tabs>
          <w:tab w:val="left" w:pos="142"/>
          <w:tab w:val="left" w:pos="900"/>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изучение развития эмоционально-волевой сферы и личностных особенностей обучающихся;</w:t>
      </w:r>
    </w:p>
    <w:p w:rsidR="00A4313F" w:rsidRPr="00592663" w:rsidRDefault="00A4313F" w:rsidP="00BD4DB6">
      <w:pPr>
        <w:tabs>
          <w:tab w:val="left" w:pos="142"/>
          <w:tab w:val="left" w:pos="900"/>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изучение социальной ситуации развития и условий семейного воспитания реб</w:t>
      </w:r>
      <w:r w:rsidR="00BD4DB6">
        <w:rPr>
          <w:rFonts w:ascii="Times New Roman" w:eastAsia="Times New Roman" w:hAnsi="Times New Roman" w:cs="Times New Roman"/>
          <w:color w:val="auto"/>
          <w:sz w:val="28"/>
          <w:szCs w:val="28"/>
        </w:rPr>
        <w:t>ё</w:t>
      </w:r>
      <w:r w:rsidRPr="00592663">
        <w:rPr>
          <w:rFonts w:ascii="Times New Roman" w:eastAsia="Times New Roman" w:hAnsi="Times New Roman" w:cs="Times New Roman"/>
          <w:color w:val="auto"/>
          <w:sz w:val="28"/>
          <w:szCs w:val="28"/>
        </w:rPr>
        <w:t>нка;</w:t>
      </w:r>
    </w:p>
    <w:p w:rsidR="00A4313F" w:rsidRPr="00592663" w:rsidRDefault="00A4313F" w:rsidP="00592663">
      <w:pPr>
        <w:tabs>
          <w:tab w:val="left" w:pos="142"/>
          <w:tab w:val="left" w:pos="900"/>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изучение адаптивных возможностей и уровня социализации обучающегося указанной категории обучающихся с ограниченными возможностями здоровья;</w:t>
      </w:r>
    </w:p>
    <w:p w:rsidR="00A4313F" w:rsidRPr="00592663" w:rsidRDefault="00A4313F" w:rsidP="00592663">
      <w:pPr>
        <w:tabs>
          <w:tab w:val="left" w:pos="142"/>
        </w:tabs>
        <w:spacing w:after="0" w:line="240" w:lineRule="auto"/>
        <w:ind w:firstLine="709"/>
        <w:jc w:val="both"/>
        <w:rPr>
          <w:rFonts w:ascii="Times New Roman" w:eastAsia="Symbol" w:hAnsi="Times New Roman" w:cs="Times New Roman"/>
          <w:color w:val="auto"/>
          <w:sz w:val="28"/>
          <w:szCs w:val="28"/>
        </w:rPr>
      </w:pPr>
    </w:p>
    <w:p w:rsidR="00A4313F" w:rsidRPr="00592663" w:rsidRDefault="00A4313F" w:rsidP="00BD4DB6">
      <w:pPr>
        <w:tabs>
          <w:tab w:val="left" w:pos="142"/>
          <w:tab w:val="left" w:pos="900"/>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lastRenderedPageBreak/>
        <w:t>системный разносторонний контроль специалистов за уровнем и динамикой развития реб</w:t>
      </w:r>
      <w:r w:rsidR="00BD4DB6">
        <w:rPr>
          <w:rFonts w:ascii="Times New Roman" w:eastAsia="Times New Roman" w:hAnsi="Times New Roman" w:cs="Times New Roman"/>
          <w:color w:val="auto"/>
          <w:sz w:val="28"/>
          <w:szCs w:val="28"/>
        </w:rPr>
        <w:t>ё</w:t>
      </w:r>
      <w:r w:rsidRPr="00592663">
        <w:rPr>
          <w:rFonts w:ascii="Times New Roman" w:eastAsia="Times New Roman" w:hAnsi="Times New Roman" w:cs="Times New Roman"/>
          <w:color w:val="auto"/>
          <w:sz w:val="28"/>
          <w:szCs w:val="28"/>
        </w:rPr>
        <w:t>нка;</w:t>
      </w:r>
    </w:p>
    <w:p w:rsidR="00A4313F" w:rsidRPr="00592663" w:rsidRDefault="00A4313F" w:rsidP="00592663">
      <w:pPr>
        <w:tabs>
          <w:tab w:val="left" w:pos="142"/>
          <w:tab w:val="left" w:pos="900"/>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анализ успешности коррекционно-развивающей работы.</w:t>
      </w:r>
    </w:p>
    <w:p w:rsidR="00A4313F" w:rsidRPr="00592663" w:rsidRDefault="00A4313F" w:rsidP="00592663">
      <w:pPr>
        <w:spacing w:after="0" w:line="240" w:lineRule="auto"/>
        <w:ind w:firstLine="709"/>
        <w:jc w:val="both"/>
        <w:rPr>
          <w:rFonts w:ascii="Times New Roman" w:eastAsia="Times New Roman" w:hAnsi="Times New Roman" w:cs="Times New Roman"/>
          <w:color w:val="auto"/>
          <w:sz w:val="28"/>
          <w:szCs w:val="28"/>
        </w:rPr>
      </w:pPr>
    </w:p>
    <w:p w:rsidR="00A4313F" w:rsidRPr="00BD4DB6" w:rsidRDefault="00A4313F" w:rsidP="00BD4DB6">
      <w:pPr>
        <w:spacing w:after="0" w:line="240" w:lineRule="auto"/>
        <w:ind w:firstLine="709"/>
        <w:jc w:val="both"/>
        <w:rPr>
          <w:rFonts w:ascii="Times New Roman" w:eastAsia="Times New Roman" w:hAnsi="Times New Roman" w:cs="Times New Roman"/>
          <w:b/>
          <w:color w:val="auto"/>
          <w:sz w:val="28"/>
          <w:szCs w:val="28"/>
        </w:rPr>
      </w:pPr>
      <w:r w:rsidRPr="00592663">
        <w:rPr>
          <w:rFonts w:ascii="Times New Roman" w:eastAsia="Times New Roman" w:hAnsi="Times New Roman" w:cs="Times New Roman"/>
          <w:b/>
          <w:color w:val="auto"/>
          <w:sz w:val="28"/>
          <w:szCs w:val="28"/>
        </w:rPr>
        <w:t>Коррекционно-развивающая работа включает:</w:t>
      </w:r>
    </w:p>
    <w:p w:rsidR="00A4313F" w:rsidRPr="00592663" w:rsidRDefault="00BD4DB6" w:rsidP="00BD4DB6">
      <w:pPr>
        <w:tabs>
          <w:tab w:val="left" w:pos="900"/>
        </w:tabs>
        <w:suppressAutoHyphens w:val="0"/>
        <w:spacing w:after="0" w:line="240" w:lineRule="auto"/>
        <w:ind w:firstLine="709"/>
        <w:jc w:val="both"/>
        <w:rPr>
          <w:rFonts w:ascii="Times New Roman" w:eastAsia="Symbol" w:hAnsi="Times New Roman" w:cs="Times New Roman"/>
          <w:color w:val="auto"/>
          <w:sz w:val="28"/>
          <w:szCs w:val="28"/>
        </w:rPr>
      </w:pPr>
      <w:r>
        <w:rPr>
          <w:rFonts w:ascii="Times New Roman" w:eastAsia="Times New Roman" w:hAnsi="Times New Roman" w:cs="Times New Roman"/>
          <w:color w:val="auto"/>
          <w:sz w:val="28"/>
          <w:szCs w:val="28"/>
        </w:rPr>
        <w:t xml:space="preserve">- </w:t>
      </w:r>
      <w:r w:rsidR="00A4313F" w:rsidRPr="00592663">
        <w:rPr>
          <w:rFonts w:ascii="Times New Roman" w:eastAsia="Times New Roman" w:hAnsi="Times New Roman" w:cs="Times New Roman"/>
          <w:color w:val="auto"/>
          <w:sz w:val="28"/>
          <w:szCs w:val="28"/>
        </w:rPr>
        <w:t>выбор оптимальных для развития указанной категории обучающихся с ограниченными возможностями здоровья с коррекционных программ/методик, методов и приѐмов обучения в соответствии с его особыми образовательными потребностями;</w:t>
      </w:r>
    </w:p>
    <w:p w:rsidR="00A4313F" w:rsidRPr="00592663" w:rsidRDefault="00BD4DB6" w:rsidP="00BD4DB6">
      <w:pPr>
        <w:tabs>
          <w:tab w:val="left" w:pos="900"/>
        </w:tabs>
        <w:suppressAutoHyphens w:val="0"/>
        <w:spacing w:after="0" w:line="240" w:lineRule="auto"/>
        <w:ind w:firstLine="709"/>
        <w:jc w:val="both"/>
        <w:rPr>
          <w:rFonts w:ascii="Times New Roman" w:eastAsia="Symbol" w:hAnsi="Times New Roman" w:cs="Times New Roman"/>
          <w:color w:val="auto"/>
          <w:sz w:val="28"/>
          <w:szCs w:val="28"/>
        </w:rPr>
      </w:pPr>
      <w:r>
        <w:rPr>
          <w:rFonts w:ascii="Times New Roman" w:eastAsia="Times New Roman" w:hAnsi="Times New Roman" w:cs="Times New Roman"/>
          <w:color w:val="auto"/>
          <w:sz w:val="28"/>
          <w:szCs w:val="28"/>
        </w:rPr>
        <w:t xml:space="preserve">- </w:t>
      </w:r>
      <w:r w:rsidR="00A4313F" w:rsidRPr="00592663">
        <w:rPr>
          <w:rFonts w:ascii="Times New Roman" w:eastAsia="Times New Roman" w:hAnsi="Times New Roman" w:cs="Times New Roman"/>
          <w:color w:val="auto"/>
          <w:sz w:val="28"/>
          <w:szCs w:val="28"/>
        </w:rP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w:t>
      </w:r>
    </w:p>
    <w:p w:rsidR="00A4313F" w:rsidRPr="00592663" w:rsidRDefault="00BD4DB6" w:rsidP="00BD4DB6">
      <w:pPr>
        <w:tabs>
          <w:tab w:val="left" w:pos="900"/>
        </w:tabs>
        <w:suppressAutoHyphens w:val="0"/>
        <w:spacing w:after="0" w:line="240" w:lineRule="auto"/>
        <w:ind w:firstLine="709"/>
        <w:jc w:val="both"/>
        <w:rPr>
          <w:rFonts w:ascii="Times New Roman" w:eastAsia="Symbol" w:hAnsi="Times New Roman" w:cs="Times New Roman"/>
          <w:color w:val="auto"/>
          <w:sz w:val="28"/>
          <w:szCs w:val="28"/>
        </w:rPr>
      </w:pPr>
      <w:r>
        <w:rPr>
          <w:rFonts w:ascii="Times New Roman" w:eastAsia="Times New Roman" w:hAnsi="Times New Roman" w:cs="Times New Roman"/>
          <w:color w:val="auto"/>
          <w:sz w:val="28"/>
          <w:szCs w:val="28"/>
        </w:rPr>
        <w:t xml:space="preserve">- </w:t>
      </w:r>
      <w:r w:rsidR="00A4313F" w:rsidRPr="00592663">
        <w:rPr>
          <w:rFonts w:ascii="Times New Roman" w:eastAsia="Times New Roman" w:hAnsi="Times New Roman" w:cs="Times New Roman"/>
          <w:color w:val="auto"/>
          <w:sz w:val="28"/>
          <w:szCs w:val="28"/>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A4313F" w:rsidRPr="00592663" w:rsidRDefault="00BD4DB6" w:rsidP="00BD4DB6">
      <w:pPr>
        <w:tabs>
          <w:tab w:val="left" w:pos="900"/>
        </w:tabs>
        <w:suppressAutoHyphens w:val="0"/>
        <w:spacing w:after="0" w:line="240" w:lineRule="auto"/>
        <w:ind w:firstLine="709"/>
        <w:jc w:val="both"/>
        <w:rPr>
          <w:rFonts w:ascii="Times New Roman" w:eastAsia="Symbol" w:hAnsi="Times New Roman" w:cs="Times New Roman"/>
          <w:color w:val="auto"/>
          <w:sz w:val="28"/>
          <w:szCs w:val="28"/>
        </w:rPr>
      </w:pPr>
      <w:r>
        <w:rPr>
          <w:rFonts w:ascii="Times New Roman" w:eastAsia="Times New Roman" w:hAnsi="Times New Roman" w:cs="Times New Roman"/>
          <w:color w:val="auto"/>
          <w:sz w:val="28"/>
          <w:szCs w:val="28"/>
        </w:rPr>
        <w:t xml:space="preserve">- </w:t>
      </w:r>
      <w:r w:rsidR="00A4313F" w:rsidRPr="00592663">
        <w:rPr>
          <w:rFonts w:ascii="Times New Roman" w:eastAsia="Times New Roman" w:hAnsi="Times New Roman" w:cs="Times New Roman"/>
          <w:color w:val="auto"/>
          <w:sz w:val="28"/>
          <w:szCs w:val="28"/>
        </w:rPr>
        <w:t>коррекцию и развитие высших психических функций;</w:t>
      </w:r>
    </w:p>
    <w:p w:rsidR="00A4313F" w:rsidRPr="00592663" w:rsidRDefault="00BD4DB6" w:rsidP="00BD4DB6">
      <w:pPr>
        <w:tabs>
          <w:tab w:val="left" w:pos="900"/>
        </w:tabs>
        <w:suppressAutoHyphens w:val="0"/>
        <w:spacing w:after="0" w:line="240" w:lineRule="auto"/>
        <w:ind w:firstLine="709"/>
        <w:jc w:val="both"/>
        <w:rPr>
          <w:rFonts w:ascii="Times New Roman" w:eastAsia="Symbol" w:hAnsi="Times New Roman" w:cs="Times New Roman"/>
          <w:color w:val="auto"/>
          <w:sz w:val="28"/>
          <w:szCs w:val="28"/>
        </w:rPr>
      </w:pPr>
      <w:r>
        <w:rPr>
          <w:rFonts w:ascii="Times New Roman" w:eastAsia="Times New Roman" w:hAnsi="Times New Roman" w:cs="Times New Roman"/>
          <w:color w:val="auto"/>
          <w:sz w:val="28"/>
          <w:szCs w:val="28"/>
        </w:rPr>
        <w:t xml:space="preserve">- </w:t>
      </w:r>
      <w:r w:rsidR="00A4313F" w:rsidRPr="00592663">
        <w:rPr>
          <w:rFonts w:ascii="Times New Roman" w:eastAsia="Times New Roman" w:hAnsi="Times New Roman" w:cs="Times New Roman"/>
          <w:color w:val="auto"/>
          <w:sz w:val="28"/>
          <w:szCs w:val="28"/>
        </w:rPr>
        <w:t>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w:t>
      </w:r>
    </w:p>
    <w:p w:rsidR="00A4313F" w:rsidRPr="00592663" w:rsidRDefault="00BD4DB6" w:rsidP="00592663">
      <w:pPr>
        <w:tabs>
          <w:tab w:val="left" w:pos="900"/>
        </w:tabs>
        <w:suppressAutoHyphens w:val="0"/>
        <w:spacing w:after="0" w:line="240" w:lineRule="auto"/>
        <w:ind w:firstLine="709"/>
        <w:jc w:val="both"/>
        <w:rPr>
          <w:rFonts w:ascii="Times New Roman" w:eastAsia="Symbol" w:hAnsi="Times New Roman" w:cs="Times New Roman"/>
          <w:color w:val="auto"/>
          <w:sz w:val="28"/>
          <w:szCs w:val="28"/>
        </w:rPr>
      </w:pPr>
      <w:r>
        <w:rPr>
          <w:rFonts w:ascii="Times New Roman" w:eastAsia="Times New Roman" w:hAnsi="Times New Roman" w:cs="Times New Roman"/>
          <w:color w:val="auto"/>
          <w:sz w:val="28"/>
          <w:szCs w:val="28"/>
        </w:rPr>
        <w:t xml:space="preserve">- </w:t>
      </w:r>
      <w:r w:rsidR="00A4313F" w:rsidRPr="00592663">
        <w:rPr>
          <w:rFonts w:ascii="Times New Roman" w:eastAsia="Times New Roman" w:hAnsi="Times New Roman" w:cs="Times New Roman"/>
          <w:color w:val="auto"/>
          <w:sz w:val="28"/>
          <w:szCs w:val="28"/>
        </w:rPr>
        <w:t>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w:t>
      </w:r>
    </w:p>
    <w:p w:rsidR="00A4313F" w:rsidRPr="00592663" w:rsidRDefault="00A4313F" w:rsidP="00592663">
      <w:pPr>
        <w:spacing w:after="0" w:line="240" w:lineRule="auto"/>
        <w:ind w:firstLine="709"/>
        <w:jc w:val="both"/>
        <w:rPr>
          <w:rFonts w:ascii="Times New Roman" w:eastAsia="Times New Roman" w:hAnsi="Times New Roman" w:cs="Times New Roman"/>
          <w:color w:val="auto"/>
          <w:sz w:val="28"/>
          <w:szCs w:val="28"/>
        </w:rPr>
      </w:pPr>
    </w:p>
    <w:p w:rsidR="00A4313F" w:rsidRPr="00BD4DB6" w:rsidRDefault="00A4313F" w:rsidP="00BD4DB6">
      <w:pPr>
        <w:spacing w:after="0" w:line="240" w:lineRule="auto"/>
        <w:ind w:firstLine="709"/>
        <w:jc w:val="both"/>
        <w:rPr>
          <w:rFonts w:ascii="Times New Roman" w:eastAsia="Times New Roman" w:hAnsi="Times New Roman" w:cs="Times New Roman"/>
          <w:b/>
          <w:color w:val="auto"/>
          <w:sz w:val="28"/>
          <w:szCs w:val="28"/>
        </w:rPr>
      </w:pPr>
      <w:r w:rsidRPr="00592663">
        <w:rPr>
          <w:rFonts w:ascii="Times New Roman" w:eastAsia="Times New Roman" w:hAnsi="Times New Roman" w:cs="Times New Roman"/>
          <w:b/>
          <w:color w:val="auto"/>
          <w:sz w:val="28"/>
          <w:szCs w:val="28"/>
        </w:rPr>
        <w:t>Консультативная работа включает:</w:t>
      </w:r>
    </w:p>
    <w:p w:rsidR="00A4313F" w:rsidRPr="00592663" w:rsidRDefault="00BD4DB6" w:rsidP="00BD4DB6">
      <w:pPr>
        <w:tabs>
          <w:tab w:val="left" w:pos="900"/>
        </w:tabs>
        <w:suppressAutoHyphens w:val="0"/>
        <w:spacing w:after="0" w:line="240" w:lineRule="auto"/>
        <w:ind w:firstLine="709"/>
        <w:jc w:val="both"/>
        <w:rPr>
          <w:rFonts w:ascii="Times New Roman" w:eastAsia="Symbol" w:hAnsi="Times New Roman" w:cs="Times New Roman"/>
          <w:color w:val="auto"/>
          <w:sz w:val="28"/>
          <w:szCs w:val="28"/>
        </w:rPr>
      </w:pPr>
      <w:r>
        <w:rPr>
          <w:rFonts w:ascii="Times New Roman" w:eastAsia="Times New Roman" w:hAnsi="Times New Roman" w:cs="Times New Roman"/>
          <w:color w:val="auto"/>
          <w:sz w:val="28"/>
          <w:szCs w:val="28"/>
        </w:rPr>
        <w:t xml:space="preserve">- </w:t>
      </w:r>
      <w:r w:rsidR="00A4313F" w:rsidRPr="00592663">
        <w:rPr>
          <w:rFonts w:ascii="Times New Roman" w:eastAsia="Times New Roman" w:hAnsi="Times New Roman" w:cs="Times New Roman"/>
          <w:color w:val="auto"/>
          <w:sz w:val="28"/>
          <w:szCs w:val="28"/>
        </w:rP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A4313F" w:rsidRPr="00592663" w:rsidRDefault="00BD4DB6" w:rsidP="00BD4DB6">
      <w:pPr>
        <w:tabs>
          <w:tab w:val="left" w:pos="900"/>
        </w:tabs>
        <w:suppressAutoHyphens w:val="0"/>
        <w:spacing w:after="0" w:line="240" w:lineRule="auto"/>
        <w:ind w:firstLine="709"/>
        <w:jc w:val="both"/>
        <w:rPr>
          <w:rFonts w:ascii="Times New Roman" w:eastAsia="Symbol" w:hAnsi="Times New Roman" w:cs="Times New Roman"/>
          <w:color w:val="auto"/>
          <w:sz w:val="28"/>
          <w:szCs w:val="28"/>
        </w:rPr>
      </w:pPr>
      <w:r>
        <w:rPr>
          <w:rFonts w:ascii="Times New Roman" w:eastAsia="Times New Roman" w:hAnsi="Times New Roman" w:cs="Times New Roman"/>
          <w:color w:val="auto"/>
          <w:sz w:val="28"/>
          <w:szCs w:val="28"/>
        </w:rPr>
        <w:t xml:space="preserve">- </w:t>
      </w:r>
      <w:r w:rsidR="00A4313F" w:rsidRPr="00592663">
        <w:rPr>
          <w:rFonts w:ascii="Times New Roman" w:eastAsia="Times New Roman" w:hAnsi="Times New Roman" w:cs="Times New Roman"/>
          <w:color w:val="auto"/>
          <w:sz w:val="28"/>
          <w:szCs w:val="28"/>
        </w:rPr>
        <w:t>консультирование специалистами педагогов по выбору индивидуально-ориентированных методов и при</w:t>
      </w:r>
      <w:r>
        <w:rPr>
          <w:rFonts w:ascii="Times New Roman" w:eastAsia="Times New Roman" w:hAnsi="Times New Roman" w:cs="Times New Roman"/>
          <w:color w:val="auto"/>
          <w:sz w:val="28"/>
          <w:szCs w:val="28"/>
        </w:rPr>
        <w:t>ё</w:t>
      </w:r>
      <w:r w:rsidR="00A4313F" w:rsidRPr="00592663">
        <w:rPr>
          <w:rFonts w:ascii="Times New Roman" w:eastAsia="Times New Roman" w:hAnsi="Times New Roman" w:cs="Times New Roman"/>
          <w:color w:val="auto"/>
          <w:sz w:val="28"/>
          <w:szCs w:val="28"/>
        </w:rPr>
        <w:t>мов работы с обучающимися;</w:t>
      </w:r>
    </w:p>
    <w:p w:rsidR="00A4313F" w:rsidRPr="00592663" w:rsidRDefault="00BD4DB6" w:rsidP="00592663">
      <w:pPr>
        <w:tabs>
          <w:tab w:val="left" w:pos="900"/>
        </w:tabs>
        <w:suppressAutoHyphens w:val="0"/>
        <w:spacing w:after="0" w:line="240" w:lineRule="auto"/>
        <w:ind w:firstLine="709"/>
        <w:jc w:val="both"/>
        <w:rPr>
          <w:rFonts w:ascii="Times New Roman" w:eastAsia="Symbol" w:hAnsi="Times New Roman" w:cs="Times New Roman"/>
          <w:color w:val="auto"/>
          <w:sz w:val="28"/>
          <w:szCs w:val="28"/>
        </w:rPr>
      </w:pPr>
      <w:r>
        <w:rPr>
          <w:rFonts w:ascii="Times New Roman" w:eastAsia="Times New Roman" w:hAnsi="Times New Roman" w:cs="Times New Roman"/>
          <w:color w:val="auto"/>
          <w:sz w:val="28"/>
          <w:szCs w:val="28"/>
        </w:rPr>
        <w:t xml:space="preserve">- </w:t>
      </w:r>
      <w:r w:rsidR="00A4313F" w:rsidRPr="00592663">
        <w:rPr>
          <w:rFonts w:ascii="Times New Roman" w:eastAsia="Times New Roman" w:hAnsi="Times New Roman" w:cs="Times New Roman"/>
          <w:color w:val="auto"/>
          <w:sz w:val="28"/>
          <w:szCs w:val="28"/>
        </w:rPr>
        <w:t>консультативную помощь семье в вопросах выбора стратегии воспитания и при</w:t>
      </w:r>
      <w:r>
        <w:rPr>
          <w:rFonts w:ascii="Times New Roman" w:eastAsia="Times New Roman" w:hAnsi="Times New Roman" w:cs="Times New Roman"/>
          <w:color w:val="auto"/>
          <w:sz w:val="28"/>
          <w:szCs w:val="28"/>
        </w:rPr>
        <w:t>ё</w:t>
      </w:r>
      <w:r w:rsidR="00A4313F" w:rsidRPr="00592663">
        <w:rPr>
          <w:rFonts w:ascii="Times New Roman" w:eastAsia="Times New Roman" w:hAnsi="Times New Roman" w:cs="Times New Roman"/>
          <w:color w:val="auto"/>
          <w:sz w:val="28"/>
          <w:szCs w:val="28"/>
        </w:rPr>
        <w:t>мов коррекционного обучения реб</w:t>
      </w:r>
      <w:r>
        <w:rPr>
          <w:rFonts w:ascii="Times New Roman" w:eastAsia="Times New Roman" w:hAnsi="Times New Roman" w:cs="Times New Roman"/>
          <w:color w:val="auto"/>
          <w:sz w:val="28"/>
          <w:szCs w:val="28"/>
        </w:rPr>
        <w:t>ё</w:t>
      </w:r>
      <w:r w:rsidR="00A4313F" w:rsidRPr="00592663">
        <w:rPr>
          <w:rFonts w:ascii="Times New Roman" w:eastAsia="Times New Roman" w:hAnsi="Times New Roman" w:cs="Times New Roman"/>
          <w:color w:val="auto"/>
          <w:sz w:val="28"/>
          <w:szCs w:val="28"/>
        </w:rPr>
        <w:t>нка.</w:t>
      </w:r>
    </w:p>
    <w:p w:rsidR="00A4313F" w:rsidRPr="00592663" w:rsidRDefault="00A4313F" w:rsidP="00592663">
      <w:pPr>
        <w:spacing w:after="0" w:line="240" w:lineRule="auto"/>
        <w:ind w:firstLine="709"/>
        <w:jc w:val="both"/>
        <w:rPr>
          <w:rFonts w:ascii="Times New Roman" w:eastAsia="Times New Roman" w:hAnsi="Times New Roman" w:cs="Times New Roman"/>
          <w:color w:val="auto"/>
          <w:sz w:val="28"/>
          <w:szCs w:val="28"/>
        </w:rPr>
      </w:pPr>
    </w:p>
    <w:p w:rsidR="00A4313F" w:rsidRPr="00592663" w:rsidRDefault="00A4313F" w:rsidP="00592663">
      <w:pPr>
        <w:spacing w:after="0" w:line="240" w:lineRule="auto"/>
        <w:ind w:firstLine="709"/>
        <w:jc w:val="both"/>
        <w:rPr>
          <w:rFonts w:ascii="Times New Roman" w:eastAsia="Times New Roman" w:hAnsi="Times New Roman" w:cs="Times New Roman"/>
          <w:b/>
          <w:color w:val="auto"/>
          <w:sz w:val="28"/>
          <w:szCs w:val="28"/>
        </w:rPr>
      </w:pPr>
      <w:r w:rsidRPr="00592663">
        <w:rPr>
          <w:rFonts w:ascii="Times New Roman" w:eastAsia="Times New Roman" w:hAnsi="Times New Roman" w:cs="Times New Roman"/>
          <w:b/>
          <w:color w:val="auto"/>
          <w:sz w:val="28"/>
          <w:szCs w:val="28"/>
        </w:rPr>
        <w:t>Информационно-просветительская работа предусматривает:</w:t>
      </w:r>
    </w:p>
    <w:p w:rsidR="00A4313F" w:rsidRPr="00592663" w:rsidRDefault="00A4313F" w:rsidP="00592663">
      <w:pPr>
        <w:tabs>
          <w:tab w:val="left" w:pos="900"/>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A4313F" w:rsidRPr="00592663" w:rsidRDefault="00A4313F" w:rsidP="00592663">
      <w:pPr>
        <w:spacing w:after="0" w:line="240" w:lineRule="auto"/>
        <w:ind w:firstLine="709"/>
        <w:jc w:val="both"/>
        <w:rPr>
          <w:rFonts w:ascii="Times New Roman" w:eastAsia="Symbol" w:hAnsi="Times New Roman" w:cs="Times New Roman"/>
          <w:color w:val="auto"/>
          <w:sz w:val="28"/>
          <w:szCs w:val="28"/>
        </w:rPr>
      </w:pPr>
    </w:p>
    <w:p w:rsidR="00A4313F" w:rsidRPr="00592663" w:rsidRDefault="00A4313F" w:rsidP="00C44F6D">
      <w:pPr>
        <w:tabs>
          <w:tab w:val="left" w:pos="900"/>
        </w:tabs>
        <w:suppressAutoHyphens w:val="0"/>
        <w:spacing w:after="0" w:line="240" w:lineRule="auto"/>
        <w:ind w:firstLine="709"/>
        <w:jc w:val="both"/>
        <w:rPr>
          <w:rFonts w:ascii="Times New Roman" w:eastAsia="Symbol" w:hAnsi="Times New Roman" w:cs="Times New Roman"/>
          <w:color w:val="auto"/>
          <w:sz w:val="28"/>
          <w:szCs w:val="28"/>
        </w:rPr>
      </w:pPr>
      <w:r w:rsidRPr="00592663">
        <w:rPr>
          <w:rFonts w:ascii="Times New Roman" w:eastAsia="Times New Roman" w:hAnsi="Times New Roman" w:cs="Times New Roman"/>
          <w:color w:val="auto"/>
          <w:sz w:val="28"/>
          <w:szCs w:val="28"/>
        </w:rPr>
        <w:lastRenderedPageBreak/>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ограниченными возможностями здоровья.</w:t>
      </w:r>
    </w:p>
    <w:p w:rsidR="00A4313F" w:rsidRPr="00592663" w:rsidRDefault="00A4313F" w:rsidP="00C44F6D">
      <w:pPr>
        <w:spacing w:after="0" w:line="240" w:lineRule="auto"/>
        <w:ind w:firstLine="709"/>
        <w:jc w:val="both"/>
        <w:rPr>
          <w:rFonts w:ascii="Times New Roman" w:eastAsia="Times New Roman" w:hAnsi="Times New Roman" w:cs="Times New Roman"/>
          <w:color w:val="auto"/>
          <w:sz w:val="28"/>
          <w:szCs w:val="28"/>
        </w:rPr>
      </w:pPr>
      <w:r w:rsidRPr="00592663">
        <w:rPr>
          <w:rFonts w:ascii="Times New Roman" w:eastAsia="Times New Roman" w:hAnsi="Times New Roman" w:cs="Times New Roman"/>
          <w:color w:val="auto"/>
          <w:sz w:val="28"/>
          <w:szCs w:val="28"/>
        </w:rPr>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обеспечивается наличием в образовательном учреждении специалистов разного профиля (педагогов-психологов, учителей-логопедов, социального педагога) и школьного психолого-медико-педагогического консилиума (далее – ПМПк), которые входят в его постоянный состав. Школьный ПМПк является основным механизмом взаимодействия специалистов. Персональный состав ПМПк ежегодно утверждается приказом директора.</w:t>
      </w:r>
    </w:p>
    <w:p w:rsidR="00A4313F" w:rsidRPr="00592663" w:rsidRDefault="00A4313F" w:rsidP="00C44F6D">
      <w:pPr>
        <w:spacing w:after="0" w:line="240" w:lineRule="auto"/>
        <w:ind w:firstLine="709"/>
        <w:jc w:val="both"/>
        <w:rPr>
          <w:rFonts w:ascii="Times New Roman" w:hAnsi="Times New Roman" w:cs="Times New Roman"/>
          <w:b/>
          <w:color w:val="auto"/>
          <w:sz w:val="28"/>
          <w:szCs w:val="28"/>
        </w:rPr>
      </w:pPr>
      <w:r w:rsidRPr="00592663">
        <w:rPr>
          <w:rFonts w:ascii="Times New Roman" w:hAnsi="Times New Roman" w:cs="Times New Roman"/>
          <w:b/>
          <w:color w:val="auto"/>
          <w:sz w:val="28"/>
          <w:szCs w:val="28"/>
        </w:rPr>
        <w:t>Диагностический модуль</w:t>
      </w:r>
    </w:p>
    <w:p w:rsidR="00A4313F" w:rsidRPr="00BD4DB6" w:rsidRDefault="00A4313F" w:rsidP="00C44F6D">
      <w:pPr>
        <w:spacing w:after="0" w:line="240" w:lineRule="auto"/>
        <w:ind w:firstLine="709"/>
        <w:jc w:val="both"/>
        <w:rPr>
          <w:rFonts w:ascii="Times New Roman" w:hAnsi="Times New Roman" w:cs="Times New Roman"/>
          <w:b/>
          <w:color w:val="auto"/>
          <w:sz w:val="28"/>
          <w:szCs w:val="28"/>
        </w:rPr>
      </w:pPr>
      <w:r w:rsidRPr="00592663">
        <w:rPr>
          <w:rFonts w:ascii="Times New Roman" w:hAnsi="Times New Roman" w:cs="Times New Roman"/>
          <w:b/>
          <w:color w:val="auto"/>
          <w:sz w:val="28"/>
          <w:szCs w:val="28"/>
        </w:rPr>
        <w:t>Цель:</w:t>
      </w:r>
      <w:r w:rsidRPr="00592663">
        <w:rPr>
          <w:rFonts w:ascii="Times New Roman" w:hAnsi="Times New Roman" w:cs="Times New Roman"/>
          <w:color w:val="auto"/>
          <w:sz w:val="28"/>
          <w:szCs w:val="28"/>
        </w:rPr>
        <w:t xml:space="preserve"> </w:t>
      </w:r>
      <w:r w:rsidRPr="00592663">
        <w:rPr>
          <w:rFonts w:ascii="Times New Roman" w:hAnsi="Times New Roman" w:cs="Times New Roman"/>
          <w:i/>
          <w:iCs/>
          <w:color w:val="auto"/>
          <w:sz w:val="28"/>
          <w:szCs w:val="28"/>
        </w:rPr>
        <w:t xml:space="preserve"> </w:t>
      </w:r>
      <w:r w:rsidRPr="00592663">
        <w:rPr>
          <w:rFonts w:ascii="Times New Roman" w:hAnsi="Times New Roman" w:cs="Times New Roman"/>
          <w:color w:val="auto"/>
          <w:sz w:val="28"/>
          <w:szCs w:val="28"/>
        </w:rPr>
        <w:t>выявление характера и интенсивности трудностей развития детей с ТНР, проведение их комплексного обследования и подготовку рекомендаций по оказанию им психолого-медико-педагогической помощи.</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7"/>
        <w:gridCol w:w="2461"/>
        <w:gridCol w:w="2410"/>
        <w:gridCol w:w="1644"/>
      </w:tblGrid>
      <w:tr w:rsidR="00A4313F" w:rsidRPr="00BD4DB6" w:rsidTr="00A54ADC">
        <w:trPr>
          <w:trHeight w:val="555"/>
          <w:jc w:val="center"/>
        </w:trPr>
        <w:tc>
          <w:tcPr>
            <w:tcW w:w="2907" w:type="dxa"/>
          </w:tcPr>
          <w:p w:rsidR="00A4313F" w:rsidRPr="00A54ADC" w:rsidRDefault="00A4313F" w:rsidP="00BD4DB6">
            <w:pPr>
              <w:snapToGrid w:val="0"/>
              <w:spacing w:after="0" w:line="240" w:lineRule="auto"/>
              <w:ind w:right="141"/>
              <w:rPr>
                <w:rFonts w:ascii="Times New Roman" w:hAnsi="Times New Roman" w:cs="Times New Roman"/>
                <w:b/>
                <w:color w:val="auto"/>
                <w:sz w:val="28"/>
                <w:szCs w:val="28"/>
              </w:rPr>
            </w:pPr>
            <w:r w:rsidRPr="00A54ADC">
              <w:rPr>
                <w:rFonts w:ascii="Times New Roman" w:hAnsi="Times New Roman" w:cs="Times New Roman"/>
                <w:b/>
                <w:color w:val="auto"/>
                <w:sz w:val="28"/>
                <w:szCs w:val="28"/>
              </w:rPr>
              <w:t>Задачи (направления деятельности)</w:t>
            </w:r>
          </w:p>
        </w:tc>
        <w:tc>
          <w:tcPr>
            <w:tcW w:w="2461" w:type="dxa"/>
          </w:tcPr>
          <w:p w:rsidR="00A4313F" w:rsidRPr="00A54ADC" w:rsidRDefault="00A4313F" w:rsidP="00BD4DB6">
            <w:pPr>
              <w:spacing w:after="0" w:line="240" w:lineRule="auto"/>
              <w:ind w:right="141"/>
              <w:rPr>
                <w:rFonts w:ascii="Times New Roman" w:hAnsi="Times New Roman" w:cs="Times New Roman"/>
                <w:b/>
                <w:color w:val="auto"/>
                <w:sz w:val="28"/>
                <w:szCs w:val="28"/>
              </w:rPr>
            </w:pPr>
            <w:r w:rsidRPr="00A54ADC">
              <w:rPr>
                <w:rFonts w:ascii="Times New Roman" w:hAnsi="Times New Roman" w:cs="Times New Roman"/>
                <w:b/>
                <w:color w:val="auto"/>
                <w:sz w:val="28"/>
                <w:szCs w:val="28"/>
              </w:rPr>
              <w:t>Ожидаемые результаты</w:t>
            </w:r>
          </w:p>
        </w:tc>
        <w:tc>
          <w:tcPr>
            <w:tcW w:w="2410" w:type="dxa"/>
          </w:tcPr>
          <w:p w:rsidR="00A4313F" w:rsidRPr="00A54ADC" w:rsidRDefault="00A4313F" w:rsidP="00BD4DB6">
            <w:pPr>
              <w:snapToGrid w:val="0"/>
              <w:spacing w:after="0" w:line="240" w:lineRule="auto"/>
              <w:ind w:right="141"/>
              <w:rPr>
                <w:rFonts w:ascii="Times New Roman" w:hAnsi="Times New Roman" w:cs="Times New Roman"/>
                <w:b/>
                <w:color w:val="auto"/>
                <w:sz w:val="28"/>
                <w:szCs w:val="28"/>
              </w:rPr>
            </w:pPr>
            <w:r w:rsidRPr="00A54ADC">
              <w:rPr>
                <w:rFonts w:ascii="Times New Roman" w:hAnsi="Times New Roman" w:cs="Times New Roman"/>
                <w:b/>
                <w:color w:val="auto"/>
                <w:sz w:val="28"/>
                <w:szCs w:val="28"/>
              </w:rPr>
              <w:t>Виды и формы деятельности</w:t>
            </w:r>
          </w:p>
        </w:tc>
        <w:tc>
          <w:tcPr>
            <w:tcW w:w="1644" w:type="dxa"/>
          </w:tcPr>
          <w:p w:rsidR="00A4313F" w:rsidRPr="00A54ADC" w:rsidRDefault="00A4313F" w:rsidP="00E848A2">
            <w:pPr>
              <w:tabs>
                <w:tab w:val="center" w:pos="1625"/>
                <w:tab w:val="right" w:pos="3251"/>
              </w:tabs>
              <w:snapToGrid w:val="0"/>
              <w:spacing w:after="0" w:line="240" w:lineRule="auto"/>
              <w:ind w:left="-111" w:right="-113" w:firstLine="284"/>
              <w:rPr>
                <w:rFonts w:ascii="Times New Roman" w:hAnsi="Times New Roman" w:cs="Times New Roman"/>
                <w:b/>
                <w:color w:val="auto"/>
                <w:sz w:val="28"/>
                <w:szCs w:val="28"/>
              </w:rPr>
            </w:pPr>
            <w:r w:rsidRPr="00A54ADC">
              <w:rPr>
                <w:rFonts w:ascii="Times New Roman" w:hAnsi="Times New Roman" w:cs="Times New Roman"/>
                <w:b/>
                <w:color w:val="auto"/>
                <w:sz w:val="28"/>
                <w:szCs w:val="28"/>
              </w:rPr>
              <w:t>Сроки</w:t>
            </w:r>
          </w:p>
        </w:tc>
      </w:tr>
      <w:tr w:rsidR="00A4313F" w:rsidRPr="00E47747" w:rsidTr="00E848A2">
        <w:trPr>
          <w:trHeight w:val="283"/>
          <w:jc w:val="center"/>
        </w:trPr>
        <w:tc>
          <w:tcPr>
            <w:tcW w:w="9422" w:type="dxa"/>
            <w:gridSpan w:val="4"/>
          </w:tcPr>
          <w:p w:rsidR="00A4313F" w:rsidRPr="00A54ADC" w:rsidRDefault="00A4313F" w:rsidP="00E848A2">
            <w:pPr>
              <w:spacing w:after="0" w:line="240" w:lineRule="auto"/>
              <w:ind w:right="141" w:firstLine="568"/>
              <w:jc w:val="center"/>
              <w:rPr>
                <w:rFonts w:ascii="Times New Roman" w:hAnsi="Times New Roman" w:cs="Times New Roman"/>
                <w:color w:val="auto"/>
                <w:sz w:val="28"/>
                <w:szCs w:val="28"/>
              </w:rPr>
            </w:pPr>
            <w:r w:rsidRPr="00A54ADC">
              <w:rPr>
                <w:rFonts w:ascii="Times New Roman" w:hAnsi="Times New Roman" w:cs="Times New Roman"/>
                <w:color w:val="auto"/>
                <w:sz w:val="28"/>
                <w:szCs w:val="28"/>
              </w:rPr>
              <w:t>Медицинская диагностика</w:t>
            </w:r>
          </w:p>
        </w:tc>
      </w:tr>
      <w:tr w:rsidR="00A4313F" w:rsidRPr="00E47747" w:rsidTr="00A54ADC">
        <w:trPr>
          <w:trHeight w:val="1633"/>
          <w:jc w:val="center"/>
        </w:trPr>
        <w:tc>
          <w:tcPr>
            <w:tcW w:w="2907" w:type="dxa"/>
          </w:tcPr>
          <w:p w:rsidR="00A4313F" w:rsidRPr="00A54ADC" w:rsidRDefault="00A4313F" w:rsidP="00BD4DB6">
            <w:pPr>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Определить состояние физического и психического здоровья детей</w:t>
            </w:r>
          </w:p>
        </w:tc>
        <w:tc>
          <w:tcPr>
            <w:tcW w:w="2461" w:type="dxa"/>
          </w:tcPr>
          <w:p w:rsidR="00A4313F" w:rsidRPr="00A54ADC" w:rsidRDefault="00A4313F" w:rsidP="00E848A2">
            <w:pPr>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Выявление состояния физического и психического здоровья детей</w:t>
            </w:r>
          </w:p>
        </w:tc>
        <w:tc>
          <w:tcPr>
            <w:tcW w:w="2410" w:type="dxa"/>
          </w:tcPr>
          <w:p w:rsidR="00A4313F" w:rsidRPr="00A54ADC" w:rsidRDefault="00A4313F" w:rsidP="00A54ADC">
            <w:pPr>
              <w:snapToGrid w:val="0"/>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Изучение истории развития ребенка, беседа с родителями,  наблюдение классного руководителя, анализ работ обучающихся</w:t>
            </w:r>
          </w:p>
        </w:tc>
        <w:tc>
          <w:tcPr>
            <w:tcW w:w="1644" w:type="dxa"/>
          </w:tcPr>
          <w:p w:rsidR="00A4313F" w:rsidRPr="00A54ADC" w:rsidRDefault="00A4313F" w:rsidP="00E848A2">
            <w:pPr>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сентябрь</w:t>
            </w:r>
          </w:p>
        </w:tc>
      </w:tr>
      <w:tr w:rsidR="00A4313F" w:rsidRPr="00E47747" w:rsidTr="00E848A2">
        <w:trPr>
          <w:trHeight w:val="139"/>
          <w:jc w:val="center"/>
        </w:trPr>
        <w:tc>
          <w:tcPr>
            <w:tcW w:w="9422" w:type="dxa"/>
            <w:gridSpan w:val="4"/>
          </w:tcPr>
          <w:p w:rsidR="00A4313F" w:rsidRPr="00A54ADC" w:rsidRDefault="00A4313F" w:rsidP="00E848A2">
            <w:pPr>
              <w:spacing w:after="0" w:line="240" w:lineRule="auto"/>
              <w:ind w:left="-284" w:right="141" w:firstLine="568"/>
              <w:jc w:val="center"/>
              <w:rPr>
                <w:rFonts w:ascii="Times New Roman" w:hAnsi="Times New Roman" w:cs="Times New Roman"/>
                <w:color w:val="auto"/>
                <w:sz w:val="28"/>
                <w:szCs w:val="28"/>
              </w:rPr>
            </w:pPr>
            <w:r w:rsidRPr="00A54ADC">
              <w:rPr>
                <w:rFonts w:ascii="Times New Roman" w:hAnsi="Times New Roman" w:cs="Times New Roman"/>
                <w:color w:val="auto"/>
                <w:sz w:val="28"/>
                <w:szCs w:val="28"/>
              </w:rPr>
              <w:t>Психолого-педагогическая диагностика</w:t>
            </w:r>
          </w:p>
        </w:tc>
      </w:tr>
      <w:tr w:rsidR="00A4313F" w:rsidRPr="00E47747" w:rsidTr="00A54ADC">
        <w:trPr>
          <w:trHeight w:val="1437"/>
          <w:jc w:val="center"/>
        </w:trPr>
        <w:tc>
          <w:tcPr>
            <w:tcW w:w="2907" w:type="dxa"/>
          </w:tcPr>
          <w:p w:rsidR="00A4313F" w:rsidRPr="00A54ADC" w:rsidRDefault="00A4313F" w:rsidP="00A2091C">
            <w:pPr>
              <w:snapToGrid w:val="0"/>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Первичная диагностика для выявления группы «риска»</w:t>
            </w:r>
          </w:p>
        </w:tc>
        <w:tc>
          <w:tcPr>
            <w:tcW w:w="2461" w:type="dxa"/>
          </w:tcPr>
          <w:p w:rsidR="00A4313F" w:rsidRPr="00A54ADC" w:rsidRDefault="00A4313F" w:rsidP="00A2091C">
            <w:pPr>
              <w:snapToGrid w:val="0"/>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Создание банка данных  обучающихся, нуждающихся в специализированной помощи.</w:t>
            </w:r>
          </w:p>
          <w:p w:rsidR="00A4313F" w:rsidRPr="00A54ADC" w:rsidRDefault="00A4313F" w:rsidP="00A2091C">
            <w:pPr>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Формирование характеристики образовательной ситуации в ОУ</w:t>
            </w:r>
          </w:p>
        </w:tc>
        <w:tc>
          <w:tcPr>
            <w:tcW w:w="2410" w:type="dxa"/>
          </w:tcPr>
          <w:p w:rsidR="00A4313F" w:rsidRPr="00A54ADC" w:rsidRDefault="00A4313F" w:rsidP="00E848A2">
            <w:pPr>
              <w:snapToGrid w:val="0"/>
              <w:spacing w:after="0" w:line="240" w:lineRule="auto"/>
              <w:ind w:left="42"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Наблюдение, логопедическое и психологическое обследование;</w:t>
            </w:r>
          </w:p>
          <w:p w:rsidR="00A4313F" w:rsidRPr="00A54ADC" w:rsidRDefault="00A4313F" w:rsidP="00E848A2">
            <w:pPr>
              <w:spacing w:after="0" w:line="240" w:lineRule="auto"/>
              <w:ind w:left="42"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анкетирование родителей, беседы с педагогами</w:t>
            </w:r>
          </w:p>
        </w:tc>
        <w:tc>
          <w:tcPr>
            <w:tcW w:w="1644" w:type="dxa"/>
          </w:tcPr>
          <w:p w:rsidR="00A4313F" w:rsidRPr="00A54ADC" w:rsidRDefault="00A4313F" w:rsidP="00E848A2">
            <w:pPr>
              <w:spacing w:after="0" w:line="240" w:lineRule="auto"/>
              <w:ind w:left="-284" w:right="-113" w:firstLine="315"/>
              <w:rPr>
                <w:rFonts w:ascii="Times New Roman" w:hAnsi="Times New Roman" w:cs="Times New Roman"/>
                <w:color w:val="auto"/>
                <w:sz w:val="28"/>
                <w:szCs w:val="28"/>
              </w:rPr>
            </w:pPr>
            <w:r w:rsidRPr="00A54ADC">
              <w:rPr>
                <w:rFonts w:ascii="Times New Roman" w:hAnsi="Times New Roman" w:cs="Times New Roman"/>
                <w:color w:val="auto"/>
                <w:sz w:val="28"/>
                <w:szCs w:val="28"/>
              </w:rPr>
              <w:t>сентябрь</w:t>
            </w:r>
          </w:p>
        </w:tc>
      </w:tr>
      <w:tr w:rsidR="00A4313F" w:rsidRPr="00E47747" w:rsidTr="00A54ADC">
        <w:trPr>
          <w:trHeight w:val="433"/>
          <w:jc w:val="center"/>
        </w:trPr>
        <w:tc>
          <w:tcPr>
            <w:tcW w:w="2907" w:type="dxa"/>
          </w:tcPr>
          <w:p w:rsidR="00A4313F" w:rsidRPr="00A54ADC" w:rsidRDefault="00A4313F" w:rsidP="00A2091C">
            <w:pPr>
              <w:snapToGrid w:val="0"/>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Углубленная  диагностика детей с ТНР, детей-инвалидов</w:t>
            </w:r>
          </w:p>
          <w:p w:rsidR="00A4313F" w:rsidRPr="00A54ADC" w:rsidRDefault="00A4313F" w:rsidP="00E848A2">
            <w:pPr>
              <w:spacing w:after="0" w:line="240" w:lineRule="auto"/>
              <w:ind w:right="141" w:firstLine="568"/>
              <w:rPr>
                <w:rFonts w:ascii="Times New Roman" w:hAnsi="Times New Roman" w:cs="Times New Roman"/>
                <w:color w:val="auto"/>
                <w:sz w:val="28"/>
                <w:szCs w:val="28"/>
              </w:rPr>
            </w:pPr>
          </w:p>
        </w:tc>
        <w:tc>
          <w:tcPr>
            <w:tcW w:w="2461" w:type="dxa"/>
          </w:tcPr>
          <w:p w:rsidR="00A4313F" w:rsidRPr="00A54ADC" w:rsidRDefault="00A4313F" w:rsidP="00E848A2">
            <w:pPr>
              <w:snapToGrid w:val="0"/>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lastRenderedPageBreak/>
              <w:t xml:space="preserve">Получение объективных сведений об обучающемся на </w:t>
            </w:r>
            <w:r w:rsidRPr="00A54ADC">
              <w:rPr>
                <w:rFonts w:ascii="Times New Roman" w:hAnsi="Times New Roman" w:cs="Times New Roman"/>
                <w:color w:val="auto"/>
                <w:sz w:val="28"/>
                <w:szCs w:val="28"/>
              </w:rPr>
              <w:lastRenderedPageBreak/>
              <w:t>основании диагностической информации специалистов разного профиля, создание диагностических "портретов" детей</w:t>
            </w:r>
          </w:p>
        </w:tc>
        <w:tc>
          <w:tcPr>
            <w:tcW w:w="2410" w:type="dxa"/>
          </w:tcPr>
          <w:p w:rsidR="00A4313F" w:rsidRPr="00A54ADC" w:rsidRDefault="00A4313F" w:rsidP="00E848A2">
            <w:pPr>
              <w:snapToGrid w:val="0"/>
              <w:spacing w:after="0" w:line="240" w:lineRule="auto"/>
              <w:ind w:right="141" w:firstLine="42"/>
              <w:rPr>
                <w:rFonts w:ascii="Times New Roman" w:hAnsi="Times New Roman" w:cs="Times New Roman"/>
                <w:color w:val="auto"/>
                <w:sz w:val="28"/>
                <w:szCs w:val="28"/>
              </w:rPr>
            </w:pPr>
            <w:r w:rsidRPr="00A54ADC">
              <w:rPr>
                <w:rFonts w:ascii="Times New Roman" w:hAnsi="Times New Roman" w:cs="Times New Roman"/>
                <w:color w:val="auto"/>
                <w:sz w:val="28"/>
                <w:szCs w:val="28"/>
              </w:rPr>
              <w:lastRenderedPageBreak/>
              <w:t>Диагностирование.</w:t>
            </w:r>
          </w:p>
          <w:p w:rsidR="00A4313F" w:rsidRPr="00A54ADC" w:rsidRDefault="00A4313F" w:rsidP="00E848A2">
            <w:pPr>
              <w:spacing w:after="0" w:line="240" w:lineRule="auto"/>
              <w:ind w:right="141" w:firstLine="42"/>
              <w:rPr>
                <w:rFonts w:ascii="Times New Roman" w:hAnsi="Times New Roman" w:cs="Times New Roman"/>
                <w:color w:val="auto"/>
                <w:sz w:val="28"/>
                <w:szCs w:val="28"/>
              </w:rPr>
            </w:pPr>
            <w:r w:rsidRPr="00A54ADC">
              <w:rPr>
                <w:rFonts w:ascii="Times New Roman" w:hAnsi="Times New Roman" w:cs="Times New Roman"/>
                <w:color w:val="auto"/>
                <w:sz w:val="28"/>
                <w:szCs w:val="28"/>
              </w:rPr>
              <w:t xml:space="preserve">Заполнение диагностических </w:t>
            </w:r>
            <w:r w:rsidRPr="00A54ADC">
              <w:rPr>
                <w:rFonts w:ascii="Times New Roman" w:hAnsi="Times New Roman" w:cs="Times New Roman"/>
                <w:color w:val="auto"/>
                <w:sz w:val="28"/>
                <w:szCs w:val="28"/>
              </w:rPr>
              <w:lastRenderedPageBreak/>
              <w:t>документов специалистами (Речевой карты, протокола обследования)</w:t>
            </w:r>
          </w:p>
        </w:tc>
        <w:tc>
          <w:tcPr>
            <w:tcW w:w="1644" w:type="dxa"/>
          </w:tcPr>
          <w:p w:rsidR="00A4313F" w:rsidRPr="00A54ADC" w:rsidRDefault="00A4313F" w:rsidP="00E848A2">
            <w:pPr>
              <w:snapToGrid w:val="0"/>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lastRenderedPageBreak/>
              <w:t>сентябрь</w:t>
            </w:r>
          </w:p>
        </w:tc>
      </w:tr>
      <w:tr w:rsidR="00A4313F" w:rsidRPr="00E47747" w:rsidTr="00A54ADC">
        <w:trPr>
          <w:trHeight w:val="1005"/>
          <w:jc w:val="center"/>
        </w:trPr>
        <w:tc>
          <w:tcPr>
            <w:tcW w:w="2907" w:type="dxa"/>
          </w:tcPr>
          <w:p w:rsidR="00A4313F" w:rsidRPr="00A54ADC" w:rsidRDefault="00A4313F" w:rsidP="00A2091C">
            <w:pPr>
              <w:snapToGrid w:val="0"/>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lastRenderedPageBreak/>
              <w:t>Проанализировать причины возникновения трудностей в обучении.</w:t>
            </w:r>
          </w:p>
          <w:p w:rsidR="00A4313F" w:rsidRPr="00A54ADC" w:rsidRDefault="00A4313F" w:rsidP="00A2091C">
            <w:pPr>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Выявить резервные возможности</w:t>
            </w:r>
          </w:p>
        </w:tc>
        <w:tc>
          <w:tcPr>
            <w:tcW w:w="2461" w:type="dxa"/>
          </w:tcPr>
          <w:p w:rsidR="00A4313F" w:rsidRPr="00A54ADC" w:rsidRDefault="00A4313F" w:rsidP="00E848A2">
            <w:pPr>
              <w:snapToGrid w:val="0"/>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Индивидуальная коррекционная программа, соответствующая выявленному уровню развития обучающегося</w:t>
            </w:r>
          </w:p>
        </w:tc>
        <w:tc>
          <w:tcPr>
            <w:tcW w:w="2410" w:type="dxa"/>
          </w:tcPr>
          <w:p w:rsidR="00A4313F" w:rsidRPr="00A54ADC" w:rsidRDefault="00A4313F" w:rsidP="00E848A2">
            <w:pPr>
              <w:snapToGrid w:val="0"/>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Разработка коррекционной программы</w:t>
            </w:r>
          </w:p>
        </w:tc>
        <w:tc>
          <w:tcPr>
            <w:tcW w:w="1644" w:type="dxa"/>
          </w:tcPr>
          <w:p w:rsidR="00A4313F" w:rsidRPr="00A54ADC" w:rsidRDefault="00A4313F" w:rsidP="00E848A2">
            <w:pPr>
              <w:snapToGrid w:val="0"/>
              <w:spacing w:after="0" w:line="240" w:lineRule="auto"/>
              <w:ind w:left="-284" w:right="-120" w:firstLine="568"/>
              <w:rPr>
                <w:rFonts w:ascii="Times New Roman" w:hAnsi="Times New Roman" w:cs="Times New Roman"/>
                <w:color w:val="auto"/>
                <w:sz w:val="28"/>
                <w:szCs w:val="28"/>
              </w:rPr>
            </w:pPr>
            <w:r w:rsidRPr="00A54ADC">
              <w:rPr>
                <w:rFonts w:ascii="Times New Roman" w:hAnsi="Times New Roman" w:cs="Times New Roman"/>
                <w:color w:val="auto"/>
                <w:sz w:val="28"/>
                <w:szCs w:val="28"/>
              </w:rPr>
              <w:t>октябрь</w:t>
            </w:r>
          </w:p>
        </w:tc>
      </w:tr>
      <w:tr w:rsidR="00A4313F" w:rsidRPr="00E47747" w:rsidTr="00E848A2">
        <w:trPr>
          <w:trHeight w:val="139"/>
          <w:jc w:val="center"/>
        </w:trPr>
        <w:tc>
          <w:tcPr>
            <w:tcW w:w="9422" w:type="dxa"/>
            <w:gridSpan w:val="4"/>
          </w:tcPr>
          <w:p w:rsidR="00A4313F" w:rsidRPr="00A54ADC" w:rsidRDefault="00A4313F" w:rsidP="00E848A2">
            <w:pPr>
              <w:spacing w:after="0" w:line="240" w:lineRule="auto"/>
              <w:ind w:left="-284" w:right="141" w:firstLine="568"/>
              <w:jc w:val="center"/>
              <w:rPr>
                <w:rFonts w:ascii="Times New Roman" w:hAnsi="Times New Roman" w:cs="Times New Roman"/>
                <w:color w:val="auto"/>
                <w:sz w:val="28"/>
                <w:szCs w:val="28"/>
              </w:rPr>
            </w:pPr>
            <w:r w:rsidRPr="00A54ADC">
              <w:rPr>
                <w:rFonts w:ascii="Times New Roman" w:hAnsi="Times New Roman" w:cs="Times New Roman"/>
                <w:color w:val="auto"/>
                <w:sz w:val="28"/>
                <w:szCs w:val="28"/>
              </w:rPr>
              <w:t>Социально – педагогическая диагностика</w:t>
            </w:r>
          </w:p>
        </w:tc>
      </w:tr>
      <w:tr w:rsidR="00A4313F" w:rsidRPr="00E47747" w:rsidTr="00A54ADC">
        <w:trPr>
          <w:trHeight w:val="2311"/>
          <w:jc w:val="center"/>
        </w:trPr>
        <w:tc>
          <w:tcPr>
            <w:tcW w:w="2907" w:type="dxa"/>
          </w:tcPr>
          <w:p w:rsidR="00A4313F" w:rsidRPr="00A54ADC" w:rsidRDefault="00A4313F" w:rsidP="00A2091C">
            <w:pPr>
              <w:spacing w:after="0" w:line="240" w:lineRule="auto"/>
              <w:ind w:left="23"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Определить уровень организованности ребенка, особенности эмоционально-волевой  и личностной сферы; уровень знаний по предметам</w:t>
            </w:r>
          </w:p>
          <w:p w:rsidR="00A4313F" w:rsidRPr="00A54ADC" w:rsidRDefault="00A4313F" w:rsidP="00E848A2">
            <w:pPr>
              <w:spacing w:after="0" w:line="240" w:lineRule="auto"/>
              <w:ind w:left="-284" w:right="141" w:firstLine="568"/>
              <w:rPr>
                <w:rFonts w:ascii="Times New Roman" w:hAnsi="Times New Roman" w:cs="Times New Roman"/>
                <w:color w:val="auto"/>
                <w:sz w:val="28"/>
                <w:szCs w:val="28"/>
              </w:rPr>
            </w:pPr>
          </w:p>
          <w:p w:rsidR="00A4313F" w:rsidRPr="00A54ADC" w:rsidRDefault="00A4313F" w:rsidP="00E848A2">
            <w:pPr>
              <w:spacing w:after="0" w:line="240" w:lineRule="auto"/>
              <w:ind w:left="-284" w:right="141" w:firstLine="568"/>
              <w:rPr>
                <w:rFonts w:ascii="Times New Roman" w:hAnsi="Times New Roman" w:cs="Times New Roman"/>
                <w:color w:val="auto"/>
                <w:sz w:val="28"/>
                <w:szCs w:val="28"/>
              </w:rPr>
            </w:pPr>
          </w:p>
          <w:p w:rsidR="00A4313F" w:rsidRPr="00A54ADC" w:rsidRDefault="00A4313F" w:rsidP="00E848A2">
            <w:pPr>
              <w:spacing w:after="0" w:line="240" w:lineRule="auto"/>
              <w:ind w:left="-284" w:right="141" w:firstLine="568"/>
              <w:rPr>
                <w:rFonts w:ascii="Times New Roman" w:hAnsi="Times New Roman" w:cs="Times New Roman"/>
                <w:color w:val="auto"/>
                <w:sz w:val="28"/>
                <w:szCs w:val="28"/>
              </w:rPr>
            </w:pPr>
          </w:p>
        </w:tc>
        <w:tc>
          <w:tcPr>
            <w:tcW w:w="2461" w:type="dxa"/>
          </w:tcPr>
          <w:p w:rsidR="00A4313F" w:rsidRPr="00A54ADC" w:rsidRDefault="00A4313F" w:rsidP="00E848A2">
            <w:pPr>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Получение объективной информации об организованности ребенка, умении учиться, особенностях личности, уровне знаний по предметам.</w:t>
            </w:r>
          </w:p>
          <w:p w:rsidR="00A4313F" w:rsidRPr="00A54ADC" w:rsidRDefault="00A4313F" w:rsidP="00E848A2">
            <w:pPr>
              <w:spacing w:after="0" w:line="240" w:lineRule="auto"/>
              <w:ind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Выявление нарушений в поведении (гиперактивность, замкнутость, обидчивость и т.д.)</w:t>
            </w:r>
          </w:p>
        </w:tc>
        <w:tc>
          <w:tcPr>
            <w:tcW w:w="2410" w:type="dxa"/>
          </w:tcPr>
          <w:p w:rsidR="00A4313F" w:rsidRPr="00A54ADC" w:rsidRDefault="00A4313F" w:rsidP="00E848A2">
            <w:pPr>
              <w:spacing w:after="0" w:line="240" w:lineRule="auto"/>
              <w:ind w:left="36"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Анкетирование, наблюдение во время занятий, беседа с родителями, посещение семьи. Составление характеристики.</w:t>
            </w:r>
          </w:p>
        </w:tc>
        <w:tc>
          <w:tcPr>
            <w:tcW w:w="1644" w:type="dxa"/>
          </w:tcPr>
          <w:p w:rsidR="00A4313F" w:rsidRPr="00A54ADC" w:rsidRDefault="00A4313F" w:rsidP="00E848A2">
            <w:pPr>
              <w:spacing w:after="0" w:line="240" w:lineRule="auto"/>
              <w:ind w:left="66" w:right="141"/>
              <w:rPr>
                <w:rFonts w:ascii="Times New Roman" w:hAnsi="Times New Roman" w:cs="Times New Roman"/>
                <w:color w:val="auto"/>
                <w:sz w:val="28"/>
                <w:szCs w:val="28"/>
              </w:rPr>
            </w:pPr>
            <w:r w:rsidRPr="00A54ADC">
              <w:rPr>
                <w:rFonts w:ascii="Times New Roman" w:hAnsi="Times New Roman" w:cs="Times New Roman"/>
                <w:color w:val="auto"/>
                <w:sz w:val="28"/>
                <w:szCs w:val="28"/>
              </w:rPr>
              <w:t>Сентябрь - октябрь</w:t>
            </w:r>
          </w:p>
          <w:p w:rsidR="00A4313F" w:rsidRPr="00A54ADC" w:rsidRDefault="00A4313F" w:rsidP="00E848A2">
            <w:pPr>
              <w:spacing w:after="0" w:line="240" w:lineRule="auto"/>
              <w:ind w:left="-284" w:right="141" w:firstLine="568"/>
              <w:rPr>
                <w:rFonts w:ascii="Times New Roman" w:hAnsi="Times New Roman" w:cs="Times New Roman"/>
                <w:color w:val="auto"/>
                <w:sz w:val="28"/>
                <w:szCs w:val="28"/>
              </w:rPr>
            </w:pPr>
          </w:p>
        </w:tc>
      </w:tr>
    </w:tbl>
    <w:p w:rsidR="00A4313F" w:rsidRPr="00A2091C" w:rsidRDefault="00A4313F" w:rsidP="00603DED">
      <w:pPr>
        <w:spacing w:after="0" w:line="240" w:lineRule="auto"/>
        <w:ind w:firstLine="567"/>
        <w:jc w:val="both"/>
        <w:rPr>
          <w:rFonts w:ascii="Times New Roman" w:hAnsi="Times New Roman" w:cs="Times New Roman"/>
          <w:b/>
          <w:color w:val="auto"/>
          <w:sz w:val="28"/>
          <w:szCs w:val="28"/>
        </w:rPr>
      </w:pPr>
      <w:r w:rsidRPr="00A2091C">
        <w:rPr>
          <w:rFonts w:ascii="Times New Roman" w:hAnsi="Times New Roman" w:cs="Times New Roman"/>
          <w:b/>
          <w:color w:val="auto"/>
          <w:sz w:val="28"/>
          <w:szCs w:val="28"/>
        </w:rPr>
        <w:t>Коррекционно-развивающий модуль</w:t>
      </w:r>
    </w:p>
    <w:p w:rsidR="00A4313F" w:rsidRPr="00A2091C" w:rsidRDefault="00A4313F" w:rsidP="00603DED">
      <w:pPr>
        <w:spacing w:after="0" w:line="240" w:lineRule="auto"/>
        <w:ind w:firstLine="567"/>
        <w:jc w:val="both"/>
        <w:rPr>
          <w:rFonts w:ascii="Times New Roman" w:hAnsi="Times New Roman" w:cs="Times New Roman"/>
          <w:color w:val="auto"/>
          <w:sz w:val="28"/>
          <w:szCs w:val="28"/>
        </w:rPr>
      </w:pPr>
      <w:r w:rsidRPr="00A2091C">
        <w:rPr>
          <w:rFonts w:ascii="Times New Roman" w:hAnsi="Times New Roman" w:cs="Times New Roman"/>
          <w:b/>
          <w:color w:val="auto"/>
          <w:sz w:val="28"/>
          <w:szCs w:val="28"/>
        </w:rPr>
        <w:t>Цель:</w:t>
      </w:r>
      <w:r w:rsidRPr="00A2091C">
        <w:rPr>
          <w:rFonts w:ascii="Times New Roman" w:hAnsi="Times New Roman" w:cs="Times New Roman"/>
          <w:color w:val="auto"/>
          <w:sz w:val="28"/>
          <w:szCs w:val="28"/>
        </w:rPr>
        <w:t xml:space="preserve"> обеспечение своевременной специализированной помощи в освоении содержания образования и коррекции недостатков в речевом развитии детей с ТНР, детей-инвалидов. </w:t>
      </w:r>
    </w:p>
    <w:tbl>
      <w:tblPr>
        <w:tblW w:w="9662" w:type="dxa"/>
        <w:jc w:val="center"/>
        <w:tblInd w:w="-219" w:type="dxa"/>
        <w:tblLayout w:type="fixed"/>
        <w:tblLook w:val="0000"/>
      </w:tblPr>
      <w:tblGrid>
        <w:gridCol w:w="2269"/>
        <w:gridCol w:w="1767"/>
        <w:gridCol w:w="2728"/>
        <w:gridCol w:w="1316"/>
        <w:gridCol w:w="1582"/>
      </w:tblGrid>
      <w:tr w:rsidR="00A4313F" w:rsidRPr="00E47747" w:rsidTr="000A5A68">
        <w:trPr>
          <w:trHeight w:val="840"/>
          <w:jc w:val="center"/>
        </w:trPr>
        <w:tc>
          <w:tcPr>
            <w:tcW w:w="2269" w:type="dxa"/>
            <w:tcBorders>
              <w:top w:val="single" w:sz="4" w:space="0" w:color="000000"/>
              <w:left w:val="single" w:sz="4" w:space="0" w:color="000000"/>
              <w:bottom w:val="single" w:sz="4" w:space="0" w:color="000000"/>
            </w:tcBorders>
            <w:shd w:val="clear" w:color="auto" w:fill="auto"/>
          </w:tcPr>
          <w:p w:rsidR="00A4313F" w:rsidRPr="00BD61C5" w:rsidRDefault="00A4313F" w:rsidP="00A2091C">
            <w:pPr>
              <w:snapToGrid w:val="0"/>
              <w:spacing w:after="0" w:line="240" w:lineRule="auto"/>
              <w:ind w:right="141"/>
              <w:jc w:val="center"/>
              <w:rPr>
                <w:rFonts w:ascii="Times New Roman" w:hAnsi="Times New Roman" w:cs="Times New Roman"/>
                <w:b/>
                <w:color w:val="auto"/>
                <w:sz w:val="28"/>
                <w:szCs w:val="28"/>
              </w:rPr>
            </w:pPr>
            <w:r w:rsidRPr="00BD61C5">
              <w:rPr>
                <w:rFonts w:ascii="Times New Roman" w:hAnsi="Times New Roman" w:cs="Times New Roman"/>
                <w:b/>
                <w:color w:val="auto"/>
                <w:sz w:val="28"/>
                <w:szCs w:val="28"/>
              </w:rPr>
              <w:t>Задачи (направления) деятельности</w:t>
            </w:r>
          </w:p>
        </w:tc>
        <w:tc>
          <w:tcPr>
            <w:tcW w:w="1767" w:type="dxa"/>
            <w:tcBorders>
              <w:top w:val="single" w:sz="4" w:space="0" w:color="000000"/>
              <w:left w:val="single" w:sz="4" w:space="0" w:color="000000"/>
              <w:bottom w:val="single" w:sz="4" w:space="0" w:color="000000"/>
            </w:tcBorders>
            <w:shd w:val="clear" w:color="auto" w:fill="auto"/>
          </w:tcPr>
          <w:p w:rsidR="00A4313F" w:rsidRPr="00BD61C5" w:rsidRDefault="00A4313F" w:rsidP="00A2091C">
            <w:pPr>
              <w:snapToGrid w:val="0"/>
              <w:spacing w:after="0" w:line="240" w:lineRule="auto"/>
              <w:ind w:left="35" w:right="-276"/>
              <w:rPr>
                <w:rFonts w:ascii="Times New Roman" w:hAnsi="Times New Roman" w:cs="Times New Roman"/>
                <w:b/>
                <w:color w:val="auto"/>
                <w:sz w:val="28"/>
                <w:szCs w:val="28"/>
              </w:rPr>
            </w:pPr>
            <w:r w:rsidRPr="00BD61C5">
              <w:rPr>
                <w:rFonts w:ascii="Times New Roman" w:hAnsi="Times New Roman" w:cs="Times New Roman"/>
                <w:b/>
                <w:color w:val="auto"/>
                <w:sz w:val="28"/>
                <w:szCs w:val="28"/>
              </w:rPr>
              <w:t>Ожидаемые результаты</w:t>
            </w:r>
          </w:p>
        </w:tc>
        <w:tc>
          <w:tcPr>
            <w:tcW w:w="2728" w:type="dxa"/>
            <w:tcBorders>
              <w:top w:val="single" w:sz="4" w:space="0" w:color="000000"/>
              <w:left w:val="single" w:sz="4" w:space="0" w:color="000000"/>
              <w:bottom w:val="single" w:sz="4" w:space="0" w:color="000000"/>
            </w:tcBorders>
            <w:shd w:val="clear" w:color="auto" w:fill="auto"/>
          </w:tcPr>
          <w:p w:rsidR="00A4313F" w:rsidRPr="00BD61C5" w:rsidRDefault="00A4313F" w:rsidP="00A2091C">
            <w:pPr>
              <w:snapToGrid w:val="0"/>
              <w:spacing w:after="0" w:line="240" w:lineRule="auto"/>
              <w:ind w:left="60" w:right="141"/>
              <w:jc w:val="center"/>
              <w:rPr>
                <w:rFonts w:ascii="Times New Roman" w:hAnsi="Times New Roman" w:cs="Times New Roman"/>
                <w:b/>
                <w:color w:val="auto"/>
                <w:sz w:val="28"/>
                <w:szCs w:val="28"/>
              </w:rPr>
            </w:pPr>
            <w:r w:rsidRPr="00BD61C5">
              <w:rPr>
                <w:rFonts w:ascii="Times New Roman" w:hAnsi="Times New Roman" w:cs="Times New Roman"/>
                <w:b/>
                <w:color w:val="auto"/>
                <w:sz w:val="28"/>
                <w:szCs w:val="28"/>
              </w:rPr>
              <w:t>Виды и формы деятельности</w:t>
            </w:r>
          </w:p>
        </w:tc>
        <w:tc>
          <w:tcPr>
            <w:tcW w:w="1316" w:type="dxa"/>
            <w:tcBorders>
              <w:top w:val="single" w:sz="4" w:space="0" w:color="000000"/>
              <w:left w:val="single" w:sz="4" w:space="0" w:color="000000"/>
              <w:bottom w:val="single" w:sz="4" w:space="0" w:color="000000"/>
            </w:tcBorders>
            <w:shd w:val="clear" w:color="auto" w:fill="auto"/>
          </w:tcPr>
          <w:p w:rsidR="00A4313F" w:rsidRPr="000A5A68" w:rsidRDefault="00A4313F" w:rsidP="00A2091C">
            <w:pPr>
              <w:snapToGrid w:val="0"/>
              <w:spacing w:after="0" w:line="240" w:lineRule="auto"/>
              <w:ind w:right="141" w:firstLine="177"/>
              <w:jc w:val="center"/>
              <w:rPr>
                <w:rFonts w:ascii="Times New Roman" w:hAnsi="Times New Roman" w:cs="Times New Roman"/>
                <w:b/>
                <w:color w:val="auto"/>
                <w:sz w:val="28"/>
                <w:szCs w:val="28"/>
              </w:rPr>
            </w:pPr>
            <w:r w:rsidRPr="000A5A68">
              <w:rPr>
                <w:rFonts w:ascii="Times New Roman" w:hAnsi="Times New Roman" w:cs="Times New Roman"/>
                <w:b/>
                <w:color w:val="auto"/>
                <w:sz w:val="28"/>
                <w:szCs w:val="28"/>
              </w:rPr>
              <w:t>Сроки</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rsidR="00A4313F" w:rsidRPr="000A5A68" w:rsidRDefault="00A4313F" w:rsidP="00A2091C">
            <w:pPr>
              <w:snapToGrid w:val="0"/>
              <w:spacing w:after="0" w:line="240" w:lineRule="auto"/>
              <w:ind w:left="-98" w:right="-98"/>
              <w:jc w:val="center"/>
              <w:rPr>
                <w:rFonts w:ascii="Times New Roman" w:hAnsi="Times New Roman" w:cs="Times New Roman"/>
                <w:b/>
                <w:color w:val="auto"/>
                <w:sz w:val="28"/>
                <w:szCs w:val="28"/>
              </w:rPr>
            </w:pPr>
            <w:r w:rsidRPr="000A5A68">
              <w:rPr>
                <w:rFonts w:ascii="Times New Roman" w:hAnsi="Times New Roman" w:cs="Times New Roman"/>
                <w:b/>
                <w:color w:val="auto"/>
                <w:sz w:val="28"/>
                <w:szCs w:val="28"/>
              </w:rPr>
              <w:t>Ответственные</w:t>
            </w:r>
          </w:p>
        </w:tc>
      </w:tr>
      <w:tr w:rsidR="00A4313F" w:rsidRPr="00E47747" w:rsidTr="000A5A68">
        <w:trPr>
          <w:trHeight w:val="351"/>
          <w:jc w:val="center"/>
        </w:trPr>
        <w:tc>
          <w:tcPr>
            <w:tcW w:w="9662" w:type="dxa"/>
            <w:gridSpan w:val="5"/>
            <w:tcBorders>
              <w:top w:val="single" w:sz="4" w:space="0" w:color="000000"/>
              <w:left w:val="single" w:sz="4" w:space="0" w:color="000000"/>
              <w:bottom w:val="single" w:sz="4" w:space="0" w:color="000000"/>
              <w:right w:val="single" w:sz="4" w:space="0" w:color="000000"/>
            </w:tcBorders>
            <w:shd w:val="clear" w:color="auto" w:fill="auto"/>
          </w:tcPr>
          <w:p w:rsidR="00A4313F" w:rsidRPr="000A5A68" w:rsidRDefault="00A4313F" w:rsidP="00E848A2">
            <w:pPr>
              <w:snapToGrid w:val="0"/>
              <w:spacing w:after="0" w:line="240" w:lineRule="auto"/>
              <w:ind w:left="-284" w:right="141" w:firstLine="568"/>
              <w:jc w:val="center"/>
              <w:rPr>
                <w:rFonts w:ascii="Times New Roman" w:hAnsi="Times New Roman" w:cs="Times New Roman"/>
                <w:b/>
                <w:i/>
                <w:color w:val="auto"/>
                <w:sz w:val="28"/>
                <w:szCs w:val="28"/>
              </w:rPr>
            </w:pPr>
            <w:r w:rsidRPr="000A5A68">
              <w:rPr>
                <w:rFonts w:ascii="Times New Roman" w:hAnsi="Times New Roman" w:cs="Times New Roman"/>
                <w:color w:val="auto"/>
                <w:sz w:val="28"/>
                <w:szCs w:val="28"/>
              </w:rPr>
              <w:t>Психолого-педагогическая работа</w:t>
            </w:r>
          </w:p>
        </w:tc>
      </w:tr>
      <w:tr w:rsidR="00A4313F" w:rsidRPr="00E47747" w:rsidTr="000A5A68">
        <w:trPr>
          <w:trHeight w:val="215"/>
          <w:jc w:val="center"/>
        </w:trPr>
        <w:tc>
          <w:tcPr>
            <w:tcW w:w="2269" w:type="dxa"/>
            <w:tcBorders>
              <w:top w:val="single" w:sz="4" w:space="0" w:color="000000"/>
              <w:left w:val="single" w:sz="4" w:space="0" w:color="000000"/>
              <w:bottom w:val="single" w:sz="4" w:space="0" w:color="000000"/>
            </w:tcBorders>
            <w:shd w:val="clear" w:color="auto" w:fill="auto"/>
          </w:tcPr>
          <w:p w:rsidR="00A4313F" w:rsidRPr="00BD61C5" w:rsidRDefault="00A4313F" w:rsidP="00E848A2">
            <w:pPr>
              <w:snapToGrid w:val="0"/>
              <w:spacing w:after="0" w:line="240" w:lineRule="auto"/>
              <w:ind w:left="44" w:right="141"/>
              <w:jc w:val="both"/>
              <w:rPr>
                <w:rFonts w:ascii="Times New Roman" w:hAnsi="Times New Roman" w:cs="Times New Roman"/>
                <w:color w:val="auto"/>
                <w:sz w:val="28"/>
                <w:szCs w:val="28"/>
              </w:rPr>
            </w:pPr>
            <w:r w:rsidRPr="00BD61C5">
              <w:rPr>
                <w:rFonts w:ascii="Times New Roman" w:hAnsi="Times New Roman" w:cs="Times New Roman"/>
                <w:color w:val="auto"/>
                <w:sz w:val="28"/>
                <w:szCs w:val="28"/>
              </w:rPr>
              <w:t xml:space="preserve">Обеспечить педагогическое </w:t>
            </w:r>
            <w:r w:rsidRPr="00BD61C5">
              <w:rPr>
                <w:rFonts w:ascii="Times New Roman" w:hAnsi="Times New Roman" w:cs="Times New Roman"/>
                <w:color w:val="auto"/>
                <w:sz w:val="28"/>
                <w:szCs w:val="28"/>
              </w:rPr>
              <w:lastRenderedPageBreak/>
              <w:t>сопровождение детей с ТНР, детей-инвалидов</w:t>
            </w:r>
          </w:p>
        </w:tc>
        <w:tc>
          <w:tcPr>
            <w:tcW w:w="1767" w:type="dxa"/>
            <w:tcBorders>
              <w:top w:val="single" w:sz="4" w:space="0" w:color="000000"/>
              <w:left w:val="single" w:sz="4" w:space="0" w:color="000000"/>
              <w:bottom w:val="single" w:sz="4" w:space="0" w:color="000000"/>
            </w:tcBorders>
            <w:shd w:val="clear" w:color="auto" w:fill="auto"/>
          </w:tcPr>
          <w:p w:rsidR="00A4313F" w:rsidRPr="00BD61C5" w:rsidRDefault="00A4313F" w:rsidP="00E848A2">
            <w:pPr>
              <w:snapToGrid w:val="0"/>
              <w:spacing w:after="0" w:line="240" w:lineRule="auto"/>
              <w:ind w:left="34" w:right="-276" w:firstLine="108"/>
              <w:jc w:val="both"/>
              <w:rPr>
                <w:rFonts w:ascii="Times New Roman" w:hAnsi="Times New Roman" w:cs="Times New Roman"/>
                <w:color w:val="auto"/>
                <w:sz w:val="28"/>
                <w:szCs w:val="28"/>
              </w:rPr>
            </w:pPr>
            <w:r w:rsidRPr="00BD61C5">
              <w:rPr>
                <w:rFonts w:ascii="Times New Roman" w:hAnsi="Times New Roman" w:cs="Times New Roman"/>
                <w:color w:val="auto"/>
                <w:sz w:val="28"/>
                <w:szCs w:val="28"/>
              </w:rPr>
              <w:lastRenderedPageBreak/>
              <w:t>Планы, программы</w:t>
            </w:r>
          </w:p>
          <w:p w:rsidR="00A4313F" w:rsidRPr="00BD61C5" w:rsidRDefault="00A4313F" w:rsidP="00E848A2">
            <w:pPr>
              <w:spacing w:after="0" w:line="240" w:lineRule="auto"/>
              <w:ind w:left="34" w:right="-276" w:firstLine="108"/>
              <w:jc w:val="both"/>
              <w:rPr>
                <w:rFonts w:ascii="Times New Roman" w:hAnsi="Times New Roman" w:cs="Times New Roman"/>
                <w:color w:val="auto"/>
                <w:sz w:val="28"/>
                <w:szCs w:val="28"/>
              </w:rPr>
            </w:pPr>
          </w:p>
        </w:tc>
        <w:tc>
          <w:tcPr>
            <w:tcW w:w="2728" w:type="dxa"/>
            <w:tcBorders>
              <w:top w:val="single" w:sz="4" w:space="0" w:color="000000"/>
              <w:left w:val="single" w:sz="4" w:space="0" w:color="000000"/>
              <w:bottom w:val="single" w:sz="4" w:space="0" w:color="000000"/>
            </w:tcBorders>
            <w:shd w:val="clear" w:color="auto" w:fill="auto"/>
          </w:tcPr>
          <w:p w:rsidR="00A4313F" w:rsidRPr="00BD61C5" w:rsidRDefault="00A4313F" w:rsidP="00E848A2">
            <w:pPr>
              <w:snapToGrid w:val="0"/>
              <w:spacing w:after="0" w:line="240" w:lineRule="auto"/>
              <w:ind w:right="141" w:firstLine="60"/>
              <w:rPr>
                <w:rFonts w:ascii="Times New Roman" w:hAnsi="Times New Roman" w:cs="Times New Roman"/>
                <w:color w:val="auto"/>
                <w:sz w:val="28"/>
                <w:szCs w:val="28"/>
              </w:rPr>
            </w:pPr>
            <w:r w:rsidRPr="00BD61C5">
              <w:rPr>
                <w:rFonts w:ascii="Times New Roman" w:hAnsi="Times New Roman" w:cs="Times New Roman"/>
                <w:color w:val="auto"/>
                <w:sz w:val="28"/>
                <w:szCs w:val="28"/>
              </w:rPr>
              <w:lastRenderedPageBreak/>
              <w:t xml:space="preserve">Разработать индивидуальную </w:t>
            </w:r>
            <w:r w:rsidRPr="00BD61C5">
              <w:rPr>
                <w:rFonts w:ascii="Times New Roman" w:hAnsi="Times New Roman" w:cs="Times New Roman"/>
                <w:color w:val="auto"/>
                <w:sz w:val="28"/>
                <w:szCs w:val="28"/>
              </w:rPr>
              <w:lastRenderedPageBreak/>
              <w:t>программу по предмету.</w:t>
            </w:r>
          </w:p>
          <w:p w:rsidR="00A4313F" w:rsidRPr="00BD61C5" w:rsidRDefault="00A4313F" w:rsidP="00E848A2">
            <w:pPr>
              <w:spacing w:after="0" w:line="240" w:lineRule="auto"/>
              <w:ind w:right="141" w:firstLine="60"/>
              <w:rPr>
                <w:rFonts w:ascii="Times New Roman" w:hAnsi="Times New Roman" w:cs="Times New Roman"/>
                <w:color w:val="auto"/>
                <w:sz w:val="28"/>
                <w:szCs w:val="28"/>
              </w:rPr>
            </w:pPr>
            <w:r w:rsidRPr="00BD61C5">
              <w:rPr>
                <w:rFonts w:ascii="Times New Roman" w:hAnsi="Times New Roman" w:cs="Times New Roman"/>
                <w:color w:val="auto"/>
                <w:sz w:val="28"/>
                <w:szCs w:val="28"/>
              </w:rPr>
              <w:t>Разработать воспитательную программу работы с классом и индивидуальную воспитательную программу для детей с ТНР, детей-инвалидов.</w:t>
            </w:r>
          </w:p>
          <w:p w:rsidR="00A4313F" w:rsidRPr="00BD61C5" w:rsidRDefault="00A4313F" w:rsidP="00E848A2">
            <w:pPr>
              <w:spacing w:after="0" w:line="240" w:lineRule="auto"/>
              <w:ind w:right="141" w:firstLine="60"/>
              <w:rPr>
                <w:rFonts w:ascii="Times New Roman" w:hAnsi="Times New Roman" w:cs="Times New Roman"/>
                <w:color w:val="auto"/>
                <w:sz w:val="28"/>
                <w:szCs w:val="28"/>
              </w:rPr>
            </w:pPr>
            <w:r w:rsidRPr="00BD61C5">
              <w:rPr>
                <w:rFonts w:ascii="Times New Roman" w:hAnsi="Times New Roman" w:cs="Times New Roman"/>
                <w:color w:val="auto"/>
                <w:sz w:val="28"/>
                <w:szCs w:val="28"/>
              </w:rPr>
              <w:t>Разработать план работы с родителями по формированию толерантных отношений между участниками инклюзивного образовательного процесса.</w:t>
            </w:r>
          </w:p>
          <w:p w:rsidR="00A4313F" w:rsidRPr="00BD61C5" w:rsidRDefault="00A4313F" w:rsidP="00E848A2">
            <w:pPr>
              <w:spacing w:after="0" w:line="240" w:lineRule="auto"/>
              <w:ind w:right="141" w:firstLine="60"/>
              <w:rPr>
                <w:rFonts w:ascii="Times New Roman" w:hAnsi="Times New Roman" w:cs="Times New Roman"/>
                <w:color w:val="auto"/>
                <w:sz w:val="28"/>
                <w:szCs w:val="28"/>
              </w:rPr>
            </w:pPr>
            <w:r w:rsidRPr="00BD61C5">
              <w:rPr>
                <w:rFonts w:ascii="Times New Roman" w:hAnsi="Times New Roman" w:cs="Times New Roman"/>
                <w:color w:val="auto"/>
                <w:sz w:val="28"/>
                <w:szCs w:val="28"/>
              </w:rPr>
              <w:t>Осуществление педагогического мониторинга достижений школьника.</w:t>
            </w:r>
          </w:p>
        </w:tc>
        <w:tc>
          <w:tcPr>
            <w:tcW w:w="1316" w:type="dxa"/>
            <w:tcBorders>
              <w:top w:val="single" w:sz="4" w:space="0" w:color="000000"/>
              <w:left w:val="single" w:sz="4" w:space="0" w:color="000000"/>
              <w:bottom w:val="single" w:sz="4" w:space="0" w:color="000000"/>
            </w:tcBorders>
            <w:shd w:val="clear" w:color="auto" w:fill="auto"/>
          </w:tcPr>
          <w:p w:rsidR="00A4313F" w:rsidRPr="000A5A68" w:rsidRDefault="00A4313F" w:rsidP="00E848A2">
            <w:pPr>
              <w:snapToGrid w:val="0"/>
              <w:spacing w:after="0" w:line="240" w:lineRule="auto"/>
              <w:ind w:left="-108" w:right="141"/>
              <w:jc w:val="both"/>
              <w:rPr>
                <w:rFonts w:ascii="Times New Roman" w:hAnsi="Times New Roman" w:cs="Times New Roman"/>
                <w:color w:val="auto"/>
                <w:sz w:val="28"/>
                <w:szCs w:val="28"/>
              </w:rPr>
            </w:pPr>
            <w:r w:rsidRPr="000A5A68">
              <w:rPr>
                <w:rFonts w:ascii="Times New Roman" w:hAnsi="Times New Roman" w:cs="Times New Roman"/>
                <w:color w:val="auto"/>
                <w:sz w:val="28"/>
                <w:szCs w:val="28"/>
              </w:rPr>
              <w:lastRenderedPageBreak/>
              <w:t>сентяб</w:t>
            </w:r>
            <w:r w:rsidR="000A5A68">
              <w:rPr>
                <w:rFonts w:ascii="Times New Roman" w:hAnsi="Times New Roman" w:cs="Times New Roman"/>
                <w:color w:val="auto"/>
                <w:sz w:val="28"/>
                <w:szCs w:val="28"/>
              </w:rPr>
              <w:t>рь</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rsidR="00A4313F" w:rsidRPr="000A5A68" w:rsidRDefault="00A4313F" w:rsidP="00E848A2">
            <w:pPr>
              <w:snapToGrid w:val="0"/>
              <w:spacing w:after="0" w:line="240" w:lineRule="auto"/>
              <w:ind w:left="44" w:right="-98"/>
              <w:jc w:val="both"/>
              <w:rPr>
                <w:rFonts w:ascii="Times New Roman" w:hAnsi="Times New Roman" w:cs="Times New Roman"/>
                <w:color w:val="auto"/>
                <w:sz w:val="28"/>
                <w:szCs w:val="28"/>
              </w:rPr>
            </w:pPr>
            <w:r w:rsidRPr="000A5A68">
              <w:rPr>
                <w:rFonts w:ascii="Times New Roman" w:hAnsi="Times New Roman" w:cs="Times New Roman"/>
                <w:color w:val="auto"/>
                <w:sz w:val="28"/>
                <w:szCs w:val="28"/>
              </w:rPr>
              <w:t xml:space="preserve">Учитель, классный </w:t>
            </w:r>
            <w:r w:rsidRPr="000A5A68">
              <w:rPr>
                <w:rFonts w:ascii="Times New Roman" w:hAnsi="Times New Roman" w:cs="Times New Roman"/>
                <w:color w:val="auto"/>
                <w:sz w:val="28"/>
                <w:szCs w:val="28"/>
              </w:rPr>
              <w:lastRenderedPageBreak/>
              <w:t>руководитель</w:t>
            </w:r>
          </w:p>
        </w:tc>
      </w:tr>
      <w:tr w:rsidR="00A4313F" w:rsidRPr="00E47747" w:rsidTr="000A5A68">
        <w:trPr>
          <w:trHeight w:val="215"/>
          <w:jc w:val="center"/>
        </w:trPr>
        <w:tc>
          <w:tcPr>
            <w:tcW w:w="2269" w:type="dxa"/>
            <w:tcBorders>
              <w:top w:val="single" w:sz="4" w:space="0" w:color="000000"/>
              <w:left w:val="single" w:sz="4" w:space="0" w:color="000000"/>
              <w:bottom w:val="single" w:sz="4" w:space="0" w:color="000000"/>
            </w:tcBorders>
            <w:shd w:val="clear" w:color="auto" w:fill="auto"/>
          </w:tcPr>
          <w:p w:rsidR="00A4313F" w:rsidRPr="00BD61C5" w:rsidRDefault="00A4313F" w:rsidP="00025F06">
            <w:pPr>
              <w:snapToGrid w:val="0"/>
              <w:spacing w:after="0" w:line="240" w:lineRule="auto"/>
              <w:rPr>
                <w:rFonts w:ascii="Times New Roman" w:hAnsi="Times New Roman" w:cs="Times New Roman"/>
                <w:color w:val="auto"/>
                <w:sz w:val="28"/>
                <w:szCs w:val="28"/>
              </w:rPr>
            </w:pPr>
            <w:r w:rsidRPr="00BD61C5">
              <w:rPr>
                <w:rFonts w:ascii="Times New Roman" w:hAnsi="Times New Roman" w:cs="Times New Roman"/>
                <w:color w:val="auto"/>
                <w:sz w:val="28"/>
                <w:szCs w:val="28"/>
              </w:rPr>
              <w:lastRenderedPageBreak/>
              <w:t>Обеспечить психологическое и логопедическое сопровождение детей с ТНР, детей-инвалидов</w:t>
            </w:r>
          </w:p>
        </w:tc>
        <w:tc>
          <w:tcPr>
            <w:tcW w:w="1767" w:type="dxa"/>
            <w:tcBorders>
              <w:top w:val="single" w:sz="4" w:space="0" w:color="000000"/>
              <w:left w:val="single" w:sz="4" w:space="0" w:color="000000"/>
              <w:bottom w:val="single" w:sz="4" w:space="0" w:color="000000"/>
            </w:tcBorders>
            <w:shd w:val="clear" w:color="auto" w:fill="auto"/>
          </w:tcPr>
          <w:p w:rsidR="00A4313F" w:rsidRPr="00BD61C5" w:rsidRDefault="00A4313F" w:rsidP="00025F06">
            <w:pPr>
              <w:snapToGrid w:val="0"/>
              <w:spacing w:after="0" w:line="240" w:lineRule="auto"/>
              <w:rPr>
                <w:rFonts w:ascii="Times New Roman" w:hAnsi="Times New Roman" w:cs="Times New Roman"/>
                <w:color w:val="auto"/>
                <w:sz w:val="28"/>
                <w:szCs w:val="28"/>
              </w:rPr>
            </w:pPr>
            <w:r w:rsidRPr="00BD61C5">
              <w:rPr>
                <w:rFonts w:ascii="Times New Roman" w:hAnsi="Times New Roman" w:cs="Times New Roman"/>
                <w:color w:val="auto"/>
                <w:sz w:val="28"/>
                <w:szCs w:val="28"/>
              </w:rPr>
              <w:t>Позитивная динамика развиваемых параметров</w:t>
            </w:r>
          </w:p>
        </w:tc>
        <w:tc>
          <w:tcPr>
            <w:tcW w:w="2728" w:type="dxa"/>
            <w:tcBorders>
              <w:top w:val="single" w:sz="4" w:space="0" w:color="000000"/>
              <w:left w:val="single" w:sz="4" w:space="0" w:color="000000"/>
              <w:bottom w:val="single" w:sz="4" w:space="0" w:color="000000"/>
            </w:tcBorders>
            <w:shd w:val="clear" w:color="auto" w:fill="auto"/>
          </w:tcPr>
          <w:p w:rsidR="00A4313F" w:rsidRPr="00BD61C5" w:rsidRDefault="00A4313F" w:rsidP="00025F06">
            <w:pPr>
              <w:snapToGrid w:val="0"/>
              <w:spacing w:after="0" w:line="240" w:lineRule="auto"/>
              <w:ind w:firstLine="60"/>
              <w:rPr>
                <w:rFonts w:ascii="Times New Roman" w:hAnsi="Times New Roman" w:cs="Times New Roman"/>
                <w:color w:val="auto"/>
                <w:sz w:val="28"/>
                <w:szCs w:val="28"/>
              </w:rPr>
            </w:pPr>
            <w:r w:rsidRPr="00BD61C5">
              <w:rPr>
                <w:rFonts w:ascii="Times New Roman" w:hAnsi="Times New Roman" w:cs="Times New Roman"/>
                <w:color w:val="auto"/>
                <w:sz w:val="28"/>
                <w:szCs w:val="28"/>
              </w:rPr>
              <w:t>1.Формирование групп для коррекционной работы.</w:t>
            </w:r>
          </w:p>
          <w:p w:rsidR="00A4313F" w:rsidRPr="00BD61C5" w:rsidRDefault="00A4313F" w:rsidP="00025F06">
            <w:pPr>
              <w:spacing w:after="0" w:line="240" w:lineRule="auto"/>
              <w:ind w:firstLine="60"/>
              <w:rPr>
                <w:rFonts w:ascii="Times New Roman" w:hAnsi="Times New Roman" w:cs="Times New Roman"/>
                <w:color w:val="auto"/>
                <w:sz w:val="28"/>
                <w:szCs w:val="28"/>
              </w:rPr>
            </w:pPr>
            <w:r w:rsidRPr="00BD61C5">
              <w:rPr>
                <w:rFonts w:ascii="Times New Roman" w:hAnsi="Times New Roman" w:cs="Times New Roman"/>
                <w:color w:val="auto"/>
                <w:sz w:val="28"/>
                <w:szCs w:val="28"/>
              </w:rPr>
              <w:t>2.Составление расписания занятий.</w:t>
            </w:r>
          </w:p>
          <w:p w:rsidR="00A4313F" w:rsidRPr="00BD61C5" w:rsidRDefault="00A4313F" w:rsidP="00025F06">
            <w:pPr>
              <w:spacing w:after="0" w:line="240" w:lineRule="auto"/>
              <w:ind w:firstLine="60"/>
              <w:rPr>
                <w:rFonts w:ascii="Times New Roman" w:hAnsi="Times New Roman" w:cs="Times New Roman"/>
                <w:color w:val="auto"/>
                <w:sz w:val="28"/>
                <w:szCs w:val="28"/>
              </w:rPr>
            </w:pPr>
            <w:r w:rsidRPr="00BD61C5">
              <w:rPr>
                <w:rFonts w:ascii="Times New Roman" w:hAnsi="Times New Roman" w:cs="Times New Roman"/>
                <w:color w:val="auto"/>
                <w:sz w:val="28"/>
                <w:szCs w:val="28"/>
              </w:rPr>
              <w:t>3.Проведение коррекционных занятий.</w:t>
            </w:r>
          </w:p>
          <w:p w:rsidR="00A4313F" w:rsidRPr="00BD61C5" w:rsidRDefault="00A4313F" w:rsidP="00025F06">
            <w:pPr>
              <w:spacing w:after="0" w:line="240" w:lineRule="auto"/>
              <w:ind w:firstLine="60"/>
              <w:rPr>
                <w:rFonts w:ascii="Times New Roman" w:hAnsi="Times New Roman" w:cs="Times New Roman"/>
                <w:color w:val="auto"/>
                <w:sz w:val="28"/>
                <w:szCs w:val="28"/>
              </w:rPr>
            </w:pPr>
            <w:r w:rsidRPr="00BD61C5">
              <w:rPr>
                <w:rFonts w:ascii="Times New Roman" w:hAnsi="Times New Roman" w:cs="Times New Roman"/>
                <w:color w:val="auto"/>
                <w:sz w:val="28"/>
                <w:szCs w:val="28"/>
              </w:rPr>
              <w:t>4.Отслеживание динамики развития ребенка</w:t>
            </w:r>
          </w:p>
        </w:tc>
        <w:tc>
          <w:tcPr>
            <w:tcW w:w="1316" w:type="dxa"/>
            <w:tcBorders>
              <w:top w:val="single" w:sz="4" w:space="0" w:color="000000"/>
              <w:left w:val="single" w:sz="4" w:space="0" w:color="000000"/>
              <w:bottom w:val="single" w:sz="4" w:space="0" w:color="000000"/>
            </w:tcBorders>
            <w:shd w:val="clear" w:color="auto" w:fill="auto"/>
          </w:tcPr>
          <w:p w:rsidR="00A4313F" w:rsidRPr="000A5A68" w:rsidRDefault="00A4313F" w:rsidP="00025F06">
            <w:pPr>
              <w:snapToGrid w:val="0"/>
              <w:spacing w:after="0" w:line="240" w:lineRule="auto"/>
              <w:rPr>
                <w:rFonts w:ascii="Times New Roman" w:hAnsi="Times New Roman" w:cs="Times New Roman"/>
                <w:color w:val="auto"/>
                <w:sz w:val="28"/>
                <w:szCs w:val="28"/>
              </w:rPr>
            </w:pPr>
            <w:r w:rsidRPr="000A5A68">
              <w:rPr>
                <w:rFonts w:ascii="Times New Roman" w:hAnsi="Times New Roman" w:cs="Times New Roman"/>
                <w:color w:val="auto"/>
                <w:sz w:val="28"/>
                <w:szCs w:val="28"/>
              </w:rPr>
              <w:t>октябрь</w:t>
            </w:r>
          </w:p>
          <w:p w:rsidR="00A4313F" w:rsidRPr="000A5A68" w:rsidRDefault="00A4313F" w:rsidP="00025F06">
            <w:pPr>
              <w:spacing w:after="0" w:line="240" w:lineRule="auto"/>
              <w:rPr>
                <w:rFonts w:ascii="Times New Roman" w:hAnsi="Times New Roman" w:cs="Times New Roman"/>
                <w:color w:val="auto"/>
                <w:sz w:val="28"/>
                <w:szCs w:val="28"/>
              </w:rPr>
            </w:pPr>
          </w:p>
          <w:p w:rsidR="00A4313F" w:rsidRPr="000A5A68" w:rsidRDefault="00A4313F" w:rsidP="00025F06">
            <w:pPr>
              <w:spacing w:after="0" w:line="240" w:lineRule="auto"/>
              <w:rPr>
                <w:rFonts w:ascii="Times New Roman" w:hAnsi="Times New Roman" w:cs="Times New Roman"/>
                <w:color w:val="auto"/>
                <w:sz w:val="28"/>
                <w:szCs w:val="28"/>
              </w:rPr>
            </w:pPr>
          </w:p>
          <w:p w:rsidR="00A4313F" w:rsidRPr="000A5A68" w:rsidRDefault="00A4313F" w:rsidP="00025F06">
            <w:pPr>
              <w:spacing w:after="0" w:line="240" w:lineRule="auto"/>
              <w:rPr>
                <w:rFonts w:ascii="Times New Roman" w:hAnsi="Times New Roman" w:cs="Times New Roman"/>
                <w:color w:val="auto"/>
                <w:sz w:val="28"/>
                <w:szCs w:val="28"/>
              </w:rPr>
            </w:pPr>
            <w:r w:rsidRPr="000A5A68">
              <w:rPr>
                <w:rFonts w:ascii="Times New Roman" w:hAnsi="Times New Roman" w:cs="Times New Roman"/>
                <w:color w:val="auto"/>
                <w:sz w:val="28"/>
                <w:szCs w:val="28"/>
              </w:rPr>
              <w:t>октябрь-май</w:t>
            </w:r>
          </w:p>
        </w:tc>
        <w:tc>
          <w:tcPr>
            <w:tcW w:w="1582" w:type="dxa"/>
            <w:tcBorders>
              <w:top w:val="single" w:sz="4" w:space="0" w:color="000000"/>
              <w:left w:val="single" w:sz="4" w:space="0" w:color="000000"/>
              <w:bottom w:val="single" w:sz="4" w:space="0" w:color="000000"/>
              <w:right w:val="single" w:sz="4" w:space="0" w:color="auto"/>
            </w:tcBorders>
            <w:shd w:val="clear" w:color="auto" w:fill="auto"/>
          </w:tcPr>
          <w:p w:rsidR="00A4313F" w:rsidRPr="000A5A68" w:rsidRDefault="00A4313F" w:rsidP="00025F06">
            <w:pPr>
              <w:snapToGrid w:val="0"/>
              <w:spacing w:after="0" w:line="240" w:lineRule="auto"/>
              <w:rPr>
                <w:rFonts w:ascii="Times New Roman" w:hAnsi="Times New Roman" w:cs="Times New Roman"/>
                <w:color w:val="auto"/>
                <w:sz w:val="28"/>
                <w:szCs w:val="28"/>
              </w:rPr>
            </w:pPr>
            <w:r w:rsidRPr="000A5A68">
              <w:rPr>
                <w:rFonts w:ascii="Times New Roman" w:hAnsi="Times New Roman" w:cs="Times New Roman"/>
                <w:color w:val="auto"/>
                <w:sz w:val="28"/>
                <w:szCs w:val="28"/>
              </w:rPr>
              <w:t>Педагог-психолог</w:t>
            </w:r>
          </w:p>
          <w:p w:rsidR="00A4313F" w:rsidRPr="000A5A68" w:rsidRDefault="00A4313F" w:rsidP="00025F06">
            <w:pPr>
              <w:spacing w:after="0" w:line="240" w:lineRule="auto"/>
              <w:ind w:firstLine="75"/>
              <w:rPr>
                <w:rFonts w:ascii="Times New Roman" w:hAnsi="Times New Roman" w:cs="Times New Roman"/>
                <w:color w:val="auto"/>
                <w:sz w:val="28"/>
                <w:szCs w:val="28"/>
              </w:rPr>
            </w:pPr>
          </w:p>
          <w:p w:rsidR="00A4313F" w:rsidRPr="000A5A68" w:rsidRDefault="00A4313F" w:rsidP="00025F06">
            <w:pPr>
              <w:spacing w:after="0" w:line="240" w:lineRule="auto"/>
              <w:rPr>
                <w:rFonts w:ascii="Times New Roman" w:hAnsi="Times New Roman" w:cs="Times New Roman"/>
                <w:color w:val="auto"/>
                <w:sz w:val="28"/>
                <w:szCs w:val="28"/>
              </w:rPr>
            </w:pPr>
            <w:r w:rsidRPr="000A5A68">
              <w:rPr>
                <w:rFonts w:ascii="Times New Roman" w:hAnsi="Times New Roman" w:cs="Times New Roman"/>
                <w:color w:val="auto"/>
                <w:sz w:val="28"/>
                <w:szCs w:val="28"/>
              </w:rPr>
              <w:t>Учитель-логопед</w:t>
            </w:r>
          </w:p>
          <w:p w:rsidR="00A4313F" w:rsidRPr="000A5A68" w:rsidRDefault="00A4313F" w:rsidP="00025F06">
            <w:pPr>
              <w:spacing w:after="0" w:line="240" w:lineRule="auto"/>
              <w:ind w:firstLine="568"/>
              <w:rPr>
                <w:rFonts w:ascii="Times New Roman" w:hAnsi="Times New Roman" w:cs="Times New Roman"/>
                <w:color w:val="auto"/>
                <w:sz w:val="28"/>
                <w:szCs w:val="28"/>
              </w:rPr>
            </w:pPr>
          </w:p>
        </w:tc>
      </w:tr>
      <w:tr w:rsidR="00A4313F" w:rsidRPr="00E47747" w:rsidTr="000A5A68">
        <w:trPr>
          <w:trHeight w:val="215"/>
          <w:jc w:val="center"/>
        </w:trPr>
        <w:tc>
          <w:tcPr>
            <w:tcW w:w="9662" w:type="dxa"/>
            <w:gridSpan w:val="5"/>
            <w:tcBorders>
              <w:top w:val="single" w:sz="4" w:space="0" w:color="000000"/>
              <w:left w:val="single" w:sz="4" w:space="0" w:color="000000"/>
              <w:bottom w:val="single" w:sz="4" w:space="0" w:color="000000"/>
              <w:right w:val="single" w:sz="4" w:space="0" w:color="auto"/>
            </w:tcBorders>
            <w:shd w:val="clear" w:color="auto" w:fill="auto"/>
          </w:tcPr>
          <w:p w:rsidR="00A4313F" w:rsidRPr="000A5A68" w:rsidRDefault="00A4313F" w:rsidP="00E848A2">
            <w:pPr>
              <w:suppressAutoHyphens w:val="0"/>
              <w:spacing w:after="0" w:line="240" w:lineRule="auto"/>
              <w:jc w:val="center"/>
              <w:rPr>
                <w:rFonts w:ascii="Times New Roman" w:hAnsi="Times New Roman" w:cs="Times New Roman"/>
                <w:color w:val="auto"/>
                <w:sz w:val="28"/>
                <w:szCs w:val="28"/>
              </w:rPr>
            </w:pPr>
            <w:r w:rsidRPr="000A5A68">
              <w:rPr>
                <w:rFonts w:ascii="Times New Roman" w:hAnsi="Times New Roman" w:cs="Times New Roman"/>
                <w:color w:val="auto"/>
                <w:sz w:val="28"/>
                <w:szCs w:val="28"/>
              </w:rPr>
              <w:t>Лечебно – профилактическая работа</w:t>
            </w:r>
          </w:p>
        </w:tc>
      </w:tr>
      <w:tr w:rsidR="00A4313F" w:rsidRPr="00E47747" w:rsidTr="000A5A68">
        <w:trPr>
          <w:trHeight w:val="215"/>
          <w:jc w:val="center"/>
        </w:trPr>
        <w:tc>
          <w:tcPr>
            <w:tcW w:w="2269" w:type="dxa"/>
            <w:tcBorders>
              <w:top w:val="single" w:sz="4" w:space="0" w:color="000000"/>
              <w:left w:val="single" w:sz="4" w:space="0" w:color="000000"/>
              <w:bottom w:val="single" w:sz="4" w:space="0" w:color="000000"/>
            </w:tcBorders>
            <w:shd w:val="clear" w:color="auto" w:fill="auto"/>
          </w:tcPr>
          <w:p w:rsidR="00A4313F" w:rsidRPr="00BD61C5" w:rsidRDefault="00A4313F" w:rsidP="00025F06">
            <w:pPr>
              <w:snapToGrid w:val="0"/>
              <w:spacing w:after="0" w:line="240" w:lineRule="auto"/>
              <w:ind w:right="141" w:firstLine="45"/>
              <w:rPr>
                <w:rFonts w:ascii="Times New Roman" w:hAnsi="Times New Roman" w:cs="Times New Roman"/>
                <w:color w:val="auto"/>
                <w:sz w:val="28"/>
                <w:szCs w:val="28"/>
              </w:rPr>
            </w:pPr>
            <w:r w:rsidRPr="00BD61C5">
              <w:rPr>
                <w:rFonts w:ascii="Times New Roman" w:hAnsi="Times New Roman" w:cs="Times New Roman"/>
                <w:color w:val="auto"/>
                <w:sz w:val="28"/>
                <w:szCs w:val="28"/>
              </w:rPr>
              <w:t xml:space="preserve">Создание условий для сохранения и укрепления здоровья обучающихся с </w:t>
            </w:r>
            <w:r w:rsidRPr="00BD61C5">
              <w:rPr>
                <w:rFonts w:ascii="Times New Roman" w:hAnsi="Times New Roman" w:cs="Times New Roman"/>
                <w:color w:val="auto"/>
                <w:sz w:val="28"/>
                <w:szCs w:val="28"/>
              </w:rPr>
              <w:lastRenderedPageBreak/>
              <w:t>ТНР, детей-инвалидов</w:t>
            </w:r>
          </w:p>
          <w:p w:rsidR="00A4313F" w:rsidRPr="00BD61C5" w:rsidRDefault="00A4313F" w:rsidP="00025F06">
            <w:pPr>
              <w:spacing w:after="0" w:line="240" w:lineRule="auto"/>
              <w:ind w:left="-284" w:right="141" w:firstLine="568"/>
              <w:rPr>
                <w:rFonts w:ascii="Times New Roman" w:hAnsi="Times New Roman" w:cs="Times New Roman"/>
                <w:color w:val="auto"/>
                <w:sz w:val="28"/>
                <w:szCs w:val="28"/>
              </w:rPr>
            </w:pPr>
          </w:p>
          <w:p w:rsidR="00A4313F" w:rsidRPr="00BD61C5" w:rsidRDefault="00A4313F" w:rsidP="00025F06">
            <w:pPr>
              <w:spacing w:after="0" w:line="240" w:lineRule="auto"/>
              <w:ind w:left="-284" w:right="141" w:firstLine="568"/>
              <w:rPr>
                <w:rFonts w:ascii="Times New Roman" w:hAnsi="Times New Roman" w:cs="Times New Roman"/>
                <w:color w:val="auto"/>
                <w:sz w:val="28"/>
                <w:szCs w:val="28"/>
              </w:rPr>
            </w:pPr>
          </w:p>
        </w:tc>
        <w:tc>
          <w:tcPr>
            <w:tcW w:w="1767" w:type="dxa"/>
            <w:tcBorders>
              <w:top w:val="single" w:sz="4" w:space="0" w:color="000000"/>
              <w:left w:val="single" w:sz="4" w:space="0" w:color="000000"/>
              <w:bottom w:val="single" w:sz="4" w:space="0" w:color="000000"/>
            </w:tcBorders>
            <w:shd w:val="clear" w:color="auto" w:fill="auto"/>
          </w:tcPr>
          <w:p w:rsidR="00A4313F" w:rsidRPr="00BD61C5" w:rsidRDefault="00A4313F" w:rsidP="00025F06">
            <w:pPr>
              <w:snapToGrid w:val="0"/>
              <w:spacing w:after="0" w:line="240" w:lineRule="auto"/>
              <w:ind w:left="-284" w:right="141" w:firstLine="568"/>
              <w:rPr>
                <w:rFonts w:ascii="Times New Roman" w:hAnsi="Times New Roman" w:cs="Times New Roman"/>
                <w:color w:val="auto"/>
                <w:sz w:val="28"/>
                <w:szCs w:val="28"/>
              </w:rPr>
            </w:pPr>
          </w:p>
        </w:tc>
        <w:tc>
          <w:tcPr>
            <w:tcW w:w="2728" w:type="dxa"/>
            <w:tcBorders>
              <w:top w:val="single" w:sz="4" w:space="0" w:color="000000"/>
              <w:left w:val="single" w:sz="4" w:space="0" w:color="000000"/>
              <w:bottom w:val="single" w:sz="4" w:space="0" w:color="000000"/>
            </w:tcBorders>
            <w:shd w:val="clear" w:color="auto" w:fill="auto"/>
          </w:tcPr>
          <w:p w:rsidR="00A4313F" w:rsidRPr="00BD61C5" w:rsidRDefault="00A4313F" w:rsidP="00025F06">
            <w:pPr>
              <w:snapToGrid w:val="0"/>
              <w:spacing w:after="0" w:line="240" w:lineRule="auto"/>
              <w:ind w:left="61" w:right="141"/>
              <w:rPr>
                <w:rFonts w:ascii="Times New Roman" w:hAnsi="Times New Roman" w:cs="Times New Roman"/>
                <w:color w:val="auto"/>
                <w:sz w:val="28"/>
                <w:szCs w:val="28"/>
              </w:rPr>
            </w:pPr>
            <w:r w:rsidRPr="00BD61C5">
              <w:rPr>
                <w:rFonts w:ascii="Times New Roman" w:hAnsi="Times New Roman" w:cs="Times New Roman"/>
                <w:color w:val="auto"/>
                <w:sz w:val="28"/>
                <w:szCs w:val="28"/>
              </w:rPr>
              <w:t xml:space="preserve">Разработка  рекомендаций для педагогов, учителя, и родителей по работе с детьми с </w:t>
            </w:r>
            <w:r w:rsidRPr="00BD61C5">
              <w:rPr>
                <w:rFonts w:ascii="Times New Roman" w:hAnsi="Times New Roman" w:cs="Times New Roman"/>
                <w:color w:val="auto"/>
                <w:sz w:val="28"/>
                <w:szCs w:val="28"/>
              </w:rPr>
              <w:lastRenderedPageBreak/>
              <w:t>ТНР.</w:t>
            </w:r>
          </w:p>
          <w:p w:rsidR="00A4313F" w:rsidRPr="00BD61C5" w:rsidRDefault="00A4313F" w:rsidP="00025F06">
            <w:pPr>
              <w:spacing w:after="0" w:line="240" w:lineRule="auto"/>
              <w:ind w:left="61" w:right="141"/>
              <w:rPr>
                <w:rFonts w:ascii="Times New Roman" w:hAnsi="Times New Roman" w:cs="Times New Roman"/>
                <w:color w:val="auto"/>
                <w:sz w:val="28"/>
                <w:szCs w:val="28"/>
              </w:rPr>
            </w:pPr>
            <w:r w:rsidRPr="00BD61C5">
              <w:rPr>
                <w:rFonts w:ascii="Times New Roman" w:hAnsi="Times New Roman" w:cs="Times New Roman"/>
                <w:color w:val="auto"/>
                <w:sz w:val="28"/>
                <w:szCs w:val="28"/>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A4313F" w:rsidRPr="00BD61C5" w:rsidRDefault="00A4313F" w:rsidP="00025F06">
            <w:pPr>
              <w:spacing w:after="0" w:line="240" w:lineRule="auto"/>
              <w:ind w:left="61" w:right="141"/>
              <w:rPr>
                <w:rFonts w:ascii="Times New Roman" w:hAnsi="Times New Roman" w:cs="Times New Roman"/>
                <w:color w:val="auto"/>
                <w:sz w:val="28"/>
                <w:szCs w:val="28"/>
              </w:rPr>
            </w:pPr>
            <w:r w:rsidRPr="00BD61C5">
              <w:rPr>
                <w:rFonts w:ascii="Times New Roman" w:hAnsi="Times New Roman" w:cs="Times New Roman"/>
                <w:color w:val="auto"/>
                <w:sz w:val="28"/>
                <w:szCs w:val="28"/>
              </w:rPr>
              <w:t>Реализация профилактических образовательных программ (например, «Все цвета кроме черного» и другие).</w:t>
            </w:r>
          </w:p>
        </w:tc>
        <w:tc>
          <w:tcPr>
            <w:tcW w:w="1316" w:type="dxa"/>
            <w:tcBorders>
              <w:top w:val="single" w:sz="4" w:space="0" w:color="000000"/>
              <w:left w:val="single" w:sz="4" w:space="0" w:color="000000"/>
              <w:bottom w:val="single" w:sz="4" w:space="0" w:color="000000"/>
            </w:tcBorders>
            <w:shd w:val="clear" w:color="auto" w:fill="auto"/>
          </w:tcPr>
          <w:p w:rsidR="00A4313F" w:rsidRPr="000A5A68" w:rsidRDefault="00A4313F" w:rsidP="00025F06">
            <w:pPr>
              <w:spacing w:after="0" w:line="240" w:lineRule="auto"/>
              <w:ind w:right="24"/>
              <w:rPr>
                <w:rFonts w:ascii="Times New Roman" w:hAnsi="Times New Roman" w:cs="Times New Roman"/>
                <w:color w:val="auto"/>
                <w:sz w:val="28"/>
                <w:szCs w:val="28"/>
              </w:rPr>
            </w:pPr>
            <w:r w:rsidRPr="000A5A68">
              <w:rPr>
                <w:rFonts w:ascii="Times New Roman" w:hAnsi="Times New Roman" w:cs="Times New Roman"/>
                <w:color w:val="auto"/>
                <w:sz w:val="28"/>
                <w:szCs w:val="28"/>
              </w:rPr>
              <w:lastRenderedPageBreak/>
              <w:t>В течение года</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rsidR="00A4313F" w:rsidRDefault="000A5A68" w:rsidP="00025F06">
            <w:pPr>
              <w:snapToGrid w:val="0"/>
              <w:spacing w:after="0" w:line="240" w:lineRule="auto"/>
              <w:ind w:left="-381" w:right="141" w:firstLine="329"/>
              <w:rPr>
                <w:rFonts w:ascii="Times New Roman" w:hAnsi="Times New Roman" w:cs="Times New Roman"/>
                <w:color w:val="auto"/>
                <w:sz w:val="28"/>
                <w:szCs w:val="28"/>
              </w:rPr>
            </w:pPr>
            <w:r>
              <w:rPr>
                <w:rFonts w:ascii="Times New Roman" w:hAnsi="Times New Roman" w:cs="Times New Roman"/>
                <w:color w:val="auto"/>
                <w:sz w:val="28"/>
                <w:szCs w:val="28"/>
              </w:rPr>
              <w:t>Учитель-</w:t>
            </w:r>
          </w:p>
          <w:p w:rsidR="000A5A68" w:rsidRPr="000A5A68" w:rsidRDefault="000A5A68" w:rsidP="00025F06">
            <w:pPr>
              <w:snapToGrid w:val="0"/>
              <w:spacing w:after="0" w:line="240" w:lineRule="auto"/>
              <w:ind w:left="-381" w:right="141" w:firstLine="329"/>
              <w:rPr>
                <w:rFonts w:ascii="Times New Roman" w:hAnsi="Times New Roman" w:cs="Times New Roman"/>
                <w:color w:val="auto"/>
                <w:sz w:val="28"/>
                <w:szCs w:val="28"/>
              </w:rPr>
            </w:pPr>
            <w:r>
              <w:rPr>
                <w:rFonts w:ascii="Times New Roman" w:hAnsi="Times New Roman" w:cs="Times New Roman"/>
                <w:color w:val="auto"/>
                <w:sz w:val="28"/>
                <w:szCs w:val="28"/>
              </w:rPr>
              <w:t>логопед</w:t>
            </w:r>
          </w:p>
        </w:tc>
      </w:tr>
    </w:tbl>
    <w:p w:rsidR="00A4313F" w:rsidRPr="00025F06" w:rsidRDefault="00A4313F" w:rsidP="00572FD4">
      <w:pPr>
        <w:spacing w:after="0" w:line="240" w:lineRule="auto"/>
        <w:ind w:firstLine="567"/>
        <w:jc w:val="both"/>
        <w:rPr>
          <w:rFonts w:ascii="Times New Roman" w:hAnsi="Times New Roman" w:cs="Times New Roman"/>
          <w:b/>
          <w:color w:val="auto"/>
          <w:sz w:val="28"/>
          <w:szCs w:val="28"/>
        </w:rPr>
      </w:pPr>
      <w:r w:rsidRPr="00025F06">
        <w:rPr>
          <w:rFonts w:ascii="Times New Roman" w:hAnsi="Times New Roman" w:cs="Times New Roman"/>
          <w:b/>
          <w:color w:val="auto"/>
          <w:sz w:val="28"/>
          <w:szCs w:val="28"/>
        </w:rPr>
        <w:lastRenderedPageBreak/>
        <w:t>Консультативный модуль</w:t>
      </w:r>
    </w:p>
    <w:p w:rsidR="00A4313F" w:rsidRPr="00025F06" w:rsidRDefault="00A4313F" w:rsidP="00572FD4">
      <w:pPr>
        <w:spacing w:after="0" w:line="240" w:lineRule="auto"/>
        <w:ind w:firstLine="567"/>
        <w:jc w:val="both"/>
        <w:rPr>
          <w:rFonts w:ascii="Times New Roman" w:hAnsi="Times New Roman" w:cs="Times New Roman"/>
          <w:color w:val="auto"/>
          <w:sz w:val="28"/>
          <w:szCs w:val="28"/>
        </w:rPr>
      </w:pPr>
      <w:r w:rsidRPr="00025F06">
        <w:rPr>
          <w:rFonts w:ascii="Times New Roman" w:hAnsi="Times New Roman" w:cs="Times New Roman"/>
          <w:b/>
          <w:color w:val="auto"/>
          <w:sz w:val="28"/>
          <w:szCs w:val="28"/>
        </w:rPr>
        <w:t>Цель:</w:t>
      </w:r>
      <w:r w:rsidRPr="00025F06">
        <w:rPr>
          <w:rFonts w:ascii="Times New Roman" w:hAnsi="Times New Roman" w:cs="Times New Roman"/>
          <w:color w:val="auto"/>
          <w:sz w:val="28"/>
          <w:szCs w:val="28"/>
        </w:rPr>
        <w:t xml:space="preserve"> обеспечение непрерывности специального индивидуального сопровождения детей с ТНР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r w:rsidR="00025F06" w:rsidRPr="00025F06">
        <w:rPr>
          <w:rFonts w:ascii="Times New Roman" w:hAnsi="Times New Roman" w:cs="Times New Roman"/>
          <w:color w:val="auto"/>
          <w:sz w:val="28"/>
          <w:szCs w:val="28"/>
        </w:rPr>
        <w:t>.</w:t>
      </w:r>
    </w:p>
    <w:tbl>
      <w:tblPr>
        <w:tblW w:w="10349" w:type="dxa"/>
        <w:tblInd w:w="-743" w:type="dxa"/>
        <w:tblLayout w:type="fixed"/>
        <w:tblLook w:val="0000"/>
      </w:tblPr>
      <w:tblGrid>
        <w:gridCol w:w="3032"/>
        <w:gridCol w:w="2497"/>
        <w:gridCol w:w="2219"/>
        <w:gridCol w:w="943"/>
        <w:gridCol w:w="1658"/>
      </w:tblGrid>
      <w:tr w:rsidR="00A4313F" w:rsidRPr="00E47747" w:rsidTr="00540F3F">
        <w:trPr>
          <w:trHeight w:val="1198"/>
        </w:trPr>
        <w:tc>
          <w:tcPr>
            <w:tcW w:w="3032" w:type="dxa"/>
            <w:tcBorders>
              <w:top w:val="single" w:sz="4" w:space="0" w:color="000000"/>
              <w:left w:val="single" w:sz="4" w:space="0" w:color="000000"/>
              <w:bottom w:val="single" w:sz="4" w:space="0" w:color="000000"/>
            </w:tcBorders>
            <w:shd w:val="clear" w:color="auto" w:fill="auto"/>
          </w:tcPr>
          <w:p w:rsidR="002929E5" w:rsidRDefault="00025F06" w:rsidP="00025F06">
            <w:pPr>
              <w:snapToGrid w:val="0"/>
              <w:spacing w:after="0" w:line="240" w:lineRule="auto"/>
              <w:ind w:left="-284" w:right="141"/>
              <w:rPr>
                <w:rFonts w:ascii="Times New Roman" w:hAnsi="Times New Roman" w:cs="Times New Roman"/>
                <w:b/>
                <w:color w:val="auto"/>
                <w:sz w:val="28"/>
                <w:szCs w:val="28"/>
              </w:rPr>
            </w:pPr>
            <w:r w:rsidRPr="00540F3F">
              <w:rPr>
                <w:rFonts w:ascii="Times New Roman" w:hAnsi="Times New Roman" w:cs="Times New Roman"/>
                <w:b/>
                <w:color w:val="auto"/>
                <w:sz w:val="28"/>
                <w:szCs w:val="28"/>
              </w:rPr>
              <w:t xml:space="preserve">     </w:t>
            </w:r>
            <w:r w:rsidR="002929E5">
              <w:rPr>
                <w:rFonts w:ascii="Times New Roman" w:hAnsi="Times New Roman" w:cs="Times New Roman"/>
                <w:b/>
                <w:color w:val="auto"/>
                <w:sz w:val="28"/>
                <w:szCs w:val="28"/>
              </w:rPr>
              <w:t xml:space="preserve">Задачи </w:t>
            </w:r>
          </w:p>
          <w:p w:rsidR="00A4313F" w:rsidRDefault="00025F06" w:rsidP="00025F06">
            <w:pPr>
              <w:snapToGrid w:val="0"/>
              <w:spacing w:after="0" w:line="240" w:lineRule="auto"/>
              <w:ind w:left="-284" w:right="141"/>
              <w:rPr>
                <w:rFonts w:ascii="Times New Roman" w:hAnsi="Times New Roman" w:cs="Times New Roman"/>
                <w:b/>
                <w:color w:val="auto"/>
                <w:sz w:val="28"/>
                <w:szCs w:val="28"/>
              </w:rPr>
            </w:pPr>
            <w:r w:rsidRPr="00540F3F">
              <w:rPr>
                <w:rFonts w:ascii="Times New Roman" w:hAnsi="Times New Roman" w:cs="Times New Roman"/>
                <w:b/>
                <w:color w:val="auto"/>
                <w:sz w:val="28"/>
                <w:szCs w:val="28"/>
              </w:rPr>
              <w:t xml:space="preserve">     </w:t>
            </w:r>
            <w:r w:rsidR="002929E5">
              <w:rPr>
                <w:rFonts w:ascii="Times New Roman" w:hAnsi="Times New Roman" w:cs="Times New Roman"/>
                <w:b/>
                <w:color w:val="auto"/>
                <w:sz w:val="28"/>
                <w:szCs w:val="28"/>
              </w:rPr>
              <w:t>(направления)</w:t>
            </w:r>
          </w:p>
          <w:p w:rsidR="002929E5" w:rsidRPr="00540F3F" w:rsidRDefault="002929E5" w:rsidP="00025F06">
            <w:pPr>
              <w:snapToGrid w:val="0"/>
              <w:spacing w:after="0" w:line="240" w:lineRule="auto"/>
              <w:ind w:left="-284" w:right="141"/>
              <w:rPr>
                <w:rFonts w:ascii="Times New Roman" w:hAnsi="Times New Roman" w:cs="Times New Roman"/>
                <w:b/>
                <w:color w:val="auto"/>
                <w:sz w:val="28"/>
                <w:szCs w:val="28"/>
              </w:rPr>
            </w:pPr>
            <w:r>
              <w:rPr>
                <w:rFonts w:ascii="Times New Roman" w:hAnsi="Times New Roman" w:cs="Times New Roman"/>
                <w:b/>
                <w:color w:val="auto"/>
                <w:sz w:val="28"/>
                <w:szCs w:val="28"/>
              </w:rPr>
              <w:t xml:space="preserve">      деятельности</w:t>
            </w:r>
          </w:p>
        </w:tc>
        <w:tc>
          <w:tcPr>
            <w:tcW w:w="2497" w:type="dxa"/>
            <w:tcBorders>
              <w:top w:val="single" w:sz="4" w:space="0" w:color="000000"/>
              <w:left w:val="single" w:sz="4" w:space="0" w:color="000000"/>
              <w:bottom w:val="single" w:sz="4" w:space="0" w:color="000000"/>
            </w:tcBorders>
            <w:shd w:val="clear" w:color="auto" w:fill="auto"/>
          </w:tcPr>
          <w:p w:rsidR="00A4313F" w:rsidRDefault="00025F06" w:rsidP="00025F06">
            <w:pPr>
              <w:snapToGrid w:val="0"/>
              <w:spacing w:after="0" w:line="240" w:lineRule="auto"/>
              <w:ind w:left="-284" w:right="141"/>
              <w:rPr>
                <w:rFonts w:ascii="Times New Roman" w:hAnsi="Times New Roman" w:cs="Times New Roman"/>
                <w:b/>
                <w:color w:val="auto"/>
                <w:sz w:val="28"/>
                <w:szCs w:val="28"/>
              </w:rPr>
            </w:pPr>
            <w:r w:rsidRPr="00540F3F">
              <w:rPr>
                <w:rFonts w:ascii="Times New Roman" w:hAnsi="Times New Roman" w:cs="Times New Roman"/>
                <w:b/>
                <w:color w:val="auto"/>
                <w:sz w:val="28"/>
                <w:szCs w:val="28"/>
              </w:rPr>
              <w:t xml:space="preserve">   </w:t>
            </w:r>
            <w:r w:rsidR="00A4313F" w:rsidRPr="00540F3F">
              <w:rPr>
                <w:rFonts w:ascii="Times New Roman" w:hAnsi="Times New Roman" w:cs="Times New Roman"/>
                <w:b/>
                <w:color w:val="auto"/>
                <w:sz w:val="28"/>
                <w:szCs w:val="28"/>
              </w:rPr>
              <w:t xml:space="preserve">Ожидаемые </w:t>
            </w:r>
          </w:p>
          <w:p w:rsidR="002929E5" w:rsidRPr="00540F3F" w:rsidRDefault="002929E5" w:rsidP="00025F06">
            <w:pPr>
              <w:snapToGrid w:val="0"/>
              <w:spacing w:after="0" w:line="240" w:lineRule="auto"/>
              <w:ind w:left="-284" w:right="141"/>
              <w:rPr>
                <w:rFonts w:ascii="Times New Roman" w:hAnsi="Times New Roman" w:cs="Times New Roman"/>
                <w:b/>
                <w:color w:val="auto"/>
                <w:sz w:val="28"/>
                <w:szCs w:val="28"/>
              </w:rPr>
            </w:pPr>
            <w:r>
              <w:rPr>
                <w:rFonts w:ascii="Times New Roman" w:hAnsi="Times New Roman" w:cs="Times New Roman"/>
                <w:b/>
                <w:color w:val="auto"/>
                <w:sz w:val="28"/>
                <w:szCs w:val="28"/>
              </w:rPr>
              <w:t xml:space="preserve">    результаты</w:t>
            </w:r>
          </w:p>
        </w:tc>
        <w:tc>
          <w:tcPr>
            <w:tcW w:w="2219" w:type="dxa"/>
            <w:tcBorders>
              <w:top w:val="single" w:sz="4" w:space="0" w:color="000000"/>
              <w:left w:val="single" w:sz="4" w:space="0" w:color="000000"/>
              <w:bottom w:val="single" w:sz="4" w:space="0" w:color="000000"/>
            </w:tcBorders>
            <w:shd w:val="clear" w:color="auto" w:fill="auto"/>
          </w:tcPr>
          <w:p w:rsidR="00A4313F" w:rsidRPr="00540F3F" w:rsidRDefault="00A4313F" w:rsidP="00025F06">
            <w:pPr>
              <w:snapToGrid w:val="0"/>
              <w:spacing w:after="0" w:line="240" w:lineRule="auto"/>
              <w:ind w:right="141"/>
              <w:rPr>
                <w:rFonts w:ascii="Times New Roman" w:hAnsi="Times New Roman" w:cs="Times New Roman"/>
                <w:b/>
                <w:color w:val="auto"/>
                <w:sz w:val="28"/>
                <w:szCs w:val="28"/>
              </w:rPr>
            </w:pPr>
            <w:r w:rsidRPr="00540F3F">
              <w:rPr>
                <w:rFonts w:ascii="Times New Roman" w:hAnsi="Times New Roman" w:cs="Times New Roman"/>
                <w:b/>
                <w:color w:val="auto"/>
                <w:sz w:val="28"/>
                <w:szCs w:val="28"/>
              </w:rPr>
              <w:t>Виды и формы деятельности, мероприятия</w:t>
            </w:r>
          </w:p>
        </w:tc>
        <w:tc>
          <w:tcPr>
            <w:tcW w:w="943" w:type="dxa"/>
            <w:tcBorders>
              <w:top w:val="single" w:sz="4" w:space="0" w:color="000000"/>
              <w:left w:val="single" w:sz="4" w:space="0" w:color="000000"/>
              <w:bottom w:val="single" w:sz="4" w:space="0" w:color="000000"/>
            </w:tcBorders>
            <w:shd w:val="clear" w:color="auto" w:fill="auto"/>
          </w:tcPr>
          <w:p w:rsidR="00A4313F" w:rsidRPr="00540F3F" w:rsidRDefault="00A4313F" w:rsidP="00E848A2">
            <w:pPr>
              <w:snapToGrid w:val="0"/>
              <w:spacing w:after="0" w:line="240" w:lineRule="auto"/>
              <w:ind w:left="-59" w:right="-65"/>
              <w:jc w:val="center"/>
              <w:rPr>
                <w:rFonts w:ascii="Times New Roman" w:hAnsi="Times New Roman" w:cs="Times New Roman"/>
                <w:b/>
                <w:color w:val="auto"/>
                <w:sz w:val="28"/>
                <w:szCs w:val="28"/>
              </w:rPr>
            </w:pPr>
            <w:r w:rsidRPr="00540F3F">
              <w:rPr>
                <w:rFonts w:ascii="Times New Roman" w:hAnsi="Times New Roman" w:cs="Times New Roman"/>
                <w:b/>
                <w:color w:val="auto"/>
                <w:sz w:val="28"/>
                <w:szCs w:val="28"/>
              </w:rPr>
              <w:t xml:space="preserve">Сроки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A4313F" w:rsidRPr="00540F3F" w:rsidRDefault="00A4313F" w:rsidP="00E848A2">
            <w:pPr>
              <w:snapToGrid w:val="0"/>
              <w:spacing w:after="0" w:line="240" w:lineRule="auto"/>
              <w:ind w:right="8"/>
              <w:rPr>
                <w:rFonts w:ascii="Times New Roman" w:hAnsi="Times New Roman" w:cs="Times New Roman"/>
                <w:b/>
                <w:color w:val="auto"/>
                <w:sz w:val="28"/>
                <w:szCs w:val="28"/>
              </w:rPr>
            </w:pPr>
            <w:r w:rsidRPr="00540F3F">
              <w:rPr>
                <w:rFonts w:ascii="Times New Roman" w:hAnsi="Times New Roman" w:cs="Times New Roman"/>
                <w:b/>
                <w:color w:val="auto"/>
                <w:sz w:val="28"/>
                <w:szCs w:val="28"/>
              </w:rPr>
              <w:t>Ответственные</w:t>
            </w:r>
          </w:p>
        </w:tc>
      </w:tr>
      <w:tr w:rsidR="00A4313F" w:rsidRPr="00E47747" w:rsidTr="00540F3F">
        <w:trPr>
          <w:trHeight w:val="393"/>
        </w:trPr>
        <w:tc>
          <w:tcPr>
            <w:tcW w:w="3032" w:type="dxa"/>
            <w:tcBorders>
              <w:top w:val="single" w:sz="4" w:space="0" w:color="000000"/>
              <w:left w:val="single" w:sz="4" w:space="0" w:color="000000"/>
              <w:bottom w:val="single" w:sz="4" w:space="0" w:color="000000"/>
            </w:tcBorders>
            <w:shd w:val="clear" w:color="auto" w:fill="auto"/>
          </w:tcPr>
          <w:p w:rsidR="00A4313F" w:rsidRPr="00540F3F" w:rsidRDefault="00A4313F" w:rsidP="00245B7D">
            <w:pPr>
              <w:snapToGrid w:val="0"/>
              <w:spacing w:after="0" w:line="240" w:lineRule="auto"/>
              <w:ind w:right="141"/>
              <w:rPr>
                <w:rFonts w:ascii="Times New Roman" w:hAnsi="Times New Roman" w:cs="Times New Roman"/>
                <w:color w:val="auto"/>
                <w:sz w:val="28"/>
                <w:szCs w:val="28"/>
              </w:rPr>
            </w:pPr>
            <w:r w:rsidRPr="00540F3F">
              <w:rPr>
                <w:rFonts w:ascii="Times New Roman" w:hAnsi="Times New Roman" w:cs="Times New Roman"/>
                <w:color w:val="auto"/>
                <w:sz w:val="28"/>
                <w:szCs w:val="28"/>
              </w:rPr>
              <w:t>Консультирование педагогических работников по  вопросам инклюзивного образования</w:t>
            </w:r>
          </w:p>
        </w:tc>
        <w:tc>
          <w:tcPr>
            <w:tcW w:w="2497" w:type="dxa"/>
            <w:tcBorders>
              <w:top w:val="single" w:sz="4" w:space="0" w:color="000000"/>
              <w:left w:val="single" w:sz="4" w:space="0" w:color="000000"/>
              <w:bottom w:val="single" w:sz="4" w:space="0" w:color="000000"/>
            </w:tcBorders>
            <w:shd w:val="clear" w:color="auto" w:fill="auto"/>
          </w:tcPr>
          <w:p w:rsidR="00A4313F" w:rsidRPr="00540F3F" w:rsidRDefault="00025F06" w:rsidP="00025F06">
            <w:pPr>
              <w:snapToGrid w:val="0"/>
              <w:spacing w:after="0" w:line="240" w:lineRule="auto"/>
              <w:ind w:right="141"/>
              <w:rPr>
                <w:rFonts w:ascii="Times New Roman" w:hAnsi="Times New Roman" w:cs="Times New Roman"/>
                <w:color w:val="auto"/>
                <w:sz w:val="28"/>
                <w:szCs w:val="28"/>
              </w:rPr>
            </w:pPr>
            <w:r w:rsidRPr="00540F3F">
              <w:rPr>
                <w:rFonts w:ascii="Times New Roman" w:hAnsi="Times New Roman" w:cs="Times New Roman"/>
                <w:color w:val="auto"/>
                <w:sz w:val="28"/>
                <w:szCs w:val="28"/>
              </w:rPr>
              <w:t>1.</w:t>
            </w:r>
            <w:r w:rsidR="00A4313F" w:rsidRPr="00540F3F">
              <w:rPr>
                <w:rFonts w:ascii="Times New Roman" w:hAnsi="Times New Roman" w:cs="Times New Roman"/>
                <w:color w:val="auto"/>
                <w:sz w:val="28"/>
                <w:szCs w:val="28"/>
              </w:rPr>
              <w:t>Рекомендации, приёмы, упражнения и др. материалы.</w:t>
            </w:r>
          </w:p>
          <w:p w:rsidR="00A4313F" w:rsidRPr="00540F3F" w:rsidRDefault="00A4313F" w:rsidP="00025F06">
            <w:pPr>
              <w:spacing w:after="0" w:line="240" w:lineRule="auto"/>
              <w:ind w:right="141"/>
              <w:rPr>
                <w:rFonts w:ascii="Times New Roman" w:hAnsi="Times New Roman" w:cs="Times New Roman"/>
                <w:color w:val="auto"/>
                <w:sz w:val="28"/>
                <w:szCs w:val="28"/>
              </w:rPr>
            </w:pPr>
            <w:r w:rsidRPr="00540F3F">
              <w:rPr>
                <w:rFonts w:ascii="Times New Roman" w:hAnsi="Times New Roman" w:cs="Times New Roman"/>
                <w:color w:val="auto"/>
                <w:sz w:val="28"/>
                <w:szCs w:val="28"/>
              </w:rPr>
              <w:t xml:space="preserve">2. Разработка плана консультативной работы с ребенком, родителями, классом, </w:t>
            </w:r>
            <w:r w:rsidRPr="00540F3F">
              <w:rPr>
                <w:rFonts w:ascii="Times New Roman" w:hAnsi="Times New Roman" w:cs="Times New Roman"/>
                <w:color w:val="auto"/>
                <w:sz w:val="28"/>
                <w:szCs w:val="28"/>
              </w:rPr>
              <w:lastRenderedPageBreak/>
              <w:t>работниками школы</w:t>
            </w:r>
          </w:p>
        </w:tc>
        <w:tc>
          <w:tcPr>
            <w:tcW w:w="2219" w:type="dxa"/>
            <w:tcBorders>
              <w:top w:val="single" w:sz="4" w:space="0" w:color="000000"/>
              <w:left w:val="single" w:sz="4" w:space="0" w:color="000000"/>
              <w:bottom w:val="single" w:sz="4" w:space="0" w:color="000000"/>
            </w:tcBorders>
            <w:shd w:val="clear" w:color="auto" w:fill="auto"/>
          </w:tcPr>
          <w:p w:rsidR="00A4313F" w:rsidRPr="00540F3F" w:rsidRDefault="00A4313F" w:rsidP="00025F06">
            <w:pPr>
              <w:snapToGrid w:val="0"/>
              <w:spacing w:after="0" w:line="240" w:lineRule="auto"/>
              <w:ind w:right="-15"/>
              <w:rPr>
                <w:rFonts w:ascii="Times New Roman" w:hAnsi="Times New Roman" w:cs="Times New Roman"/>
                <w:color w:val="auto"/>
                <w:sz w:val="28"/>
                <w:szCs w:val="28"/>
              </w:rPr>
            </w:pPr>
            <w:r w:rsidRPr="00540F3F">
              <w:rPr>
                <w:rFonts w:ascii="Times New Roman" w:hAnsi="Times New Roman" w:cs="Times New Roman"/>
                <w:color w:val="auto"/>
                <w:sz w:val="28"/>
                <w:szCs w:val="28"/>
              </w:rPr>
              <w:lastRenderedPageBreak/>
              <w:t>Индивидуальные, групповые, тематические консультации</w:t>
            </w:r>
          </w:p>
          <w:p w:rsidR="00A4313F" w:rsidRPr="00540F3F" w:rsidRDefault="00A4313F" w:rsidP="00E848A2">
            <w:pPr>
              <w:spacing w:after="0" w:line="240" w:lineRule="auto"/>
              <w:ind w:left="-284" w:right="141" w:firstLine="568"/>
              <w:jc w:val="both"/>
              <w:rPr>
                <w:rFonts w:ascii="Times New Roman" w:hAnsi="Times New Roman" w:cs="Times New Roman"/>
                <w:color w:val="auto"/>
                <w:sz w:val="28"/>
                <w:szCs w:val="28"/>
              </w:rPr>
            </w:pPr>
          </w:p>
        </w:tc>
        <w:tc>
          <w:tcPr>
            <w:tcW w:w="943" w:type="dxa"/>
            <w:tcBorders>
              <w:top w:val="single" w:sz="4" w:space="0" w:color="000000"/>
              <w:left w:val="single" w:sz="4" w:space="0" w:color="000000"/>
              <w:bottom w:val="single" w:sz="4" w:space="0" w:color="000000"/>
            </w:tcBorders>
            <w:shd w:val="clear" w:color="auto" w:fill="auto"/>
          </w:tcPr>
          <w:p w:rsidR="00A4313F" w:rsidRPr="00540F3F" w:rsidRDefault="00025F06" w:rsidP="00E848A2">
            <w:pPr>
              <w:snapToGrid w:val="0"/>
              <w:spacing w:after="0" w:line="240" w:lineRule="auto"/>
              <w:ind w:left="-59" w:right="-65"/>
              <w:jc w:val="both"/>
              <w:rPr>
                <w:rFonts w:ascii="Times New Roman" w:hAnsi="Times New Roman" w:cs="Times New Roman"/>
                <w:color w:val="auto"/>
                <w:sz w:val="28"/>
                <w:szCs w:val="28"/>
              </w:rPr>
            </w:pPr>
            <w:r w:rsidRPr="00540F3F">
              <w:rPr>
                <w:rFonts w:ascii="Times New Roman" w:hAnsi="Times New Roman" w:cs="Times New Roman"/>
                <w:color w:val="auto"/>
                <w:sz w:val="28"/>
                <w:szCs w:val="28"/>
              </w:rPr>
              <w:t>п</w:t>
            </w:r>
            <w:r w:rsidR="00A4313F" w:rsidRPr="00540F3F">
              <w:rPr>
                <w:rFonts w:ascii="Times New Roman" w:hAnsi="Times New Roman" w:cs="Times New Roman"/>
                <w:color w:val="auto"/>
                <w:sz w:val="28"/>
                <w:szCs w:val="28"/>
              </w:rPr>
              <w:t>о отдельному плану-графику</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A4313F" w:rsidRPr="00540F3F" w:rsidRDefault="00A4313F" w:rsidP="00CA3D00">
            <w:pPr>
              <w:snapToGrid w:val="0"/>
              <w:spacing w:after="0" w:line="240" w:lineRule="auto"/>
              <w:ind w:right="8"/>
              <w:rPr>
                <w:rFonts w:ascii="Times New Roman" w:hAnsi="Times New Roman" w:cs="Times New Roman"/>
                <w:color w:val="auto"/>
                <w:sz w:val="28"/>
                <w:szCs w:val="28"/>
              </w:rPr>
            </w:pPr>
            <w:r w:rsidRPr="00540F3F">
              <w:rPr>
                <w:rFonts w:ascii="Times New Roman" w:hAnsi="Times New Roman" w:cs="Times New Roman"/>
                <w:color w:val="auto"/>
                <w:sz w:val="28"/>
                <w:szCs w:val="28"/>
              </w:rPr>
              <w:t>Специалисты ПМПК</w:t>
            </w:r>
          </w:p>
          <w:p w:rsidR="00A4313F" w:rsidRPr="00540F3F" w:rsidRDefault="00025F06" w:rsidP="00CA3D00">
            <w:pPr>
              <w:spacing w:after="0" w:line="240" w:lineRule="auto"/>
              <w:ind w:right="8"/>
              <w:rPr>
                <w:rFonts w:ascii="Times New Roman" w:hAnsi="Times New Roman" w:cs="Times New Roman"/>
                <w:color w:val="auto"/>
                <w:sz w:val="28"/>
                <w:szCs w:val="28"/>
              </w:rPr>
            </w:pPr>
            <w:r w:rsidRPr="00540F3F">
              <w:rPr>
                <w:rFonts w:ascii="Times New Roman" w:hAnsi="Times New Roman" w:cs="Times New Roman"/>
                <w:color w:val="auto"/>
                <w:sz w:val="28"/>
                <w:szCs w:val="28"/>
              </w:rPr>
              <w:t>у</w:t>
            </w:r>
            <w:r w:rsidR="00A4313F" w:rsidRPr="00540F3F">
              <w:rPr>
                <w:rFonts w:ascii="Times New Roman" w:hAnsi="Times New Roman" w:cs="Times New Roman"/>
                <w:color w:val="auto"/>
                <w:sz w:val="28"/>
                <w:szCs w:val="28"/>
              </w:rPr>
              <w:t>читель – логопед</w:t>
            </w:r>
          </w:p>
          <w:p w:rsidR="00A4313F" w:rsidRPr="00540F3F" w:rsidRDefault="00025F06" w:rsidP="00CA3D00">
            <w:pPr>
              <w:spacing w:after="0" w:line="240" w:lineRule="auto"/>
              <w:ind w:right="8"/>
              <w:rPr>
                <w:rFonts w:ascii="Times New Roman" w:hAnsi="Times New Roman" w:cs="Times New Roman"/>
                <w:color w:val="auto"/>
                <w:sz w:val="28"/>
                <w:szCs w:val="28"/>
              </w:rPr>
            </w:pPr>
            <w:r w:rsidRPr="00540F3F">
              <w:rPr>
                <w:rFonts w:ascii="Times New Roman" w:hAnsi="Times New Roman" w:cs="Times New Roman"/>
                <w:color w:val="auto"/>
                <w:sz w:val="28"/>
                <w:szCs w:val="28"/>
              </w:rPr>
              <w:t>п</w:t>
            </w:r>
            <w:r w:rsidR="00A4313F" w:rsidRPr="00540F3F">
              <w:rPr>
                <w:rFonts w:ascii="Times New Roman" w:hAnsi="Times New Roman" w:cs="Times New Roman"/>
                <w:color w:val="auto"/>
                <w:sz w:val="28"/>
                <w:szCs w:val="28"/>
              </w:rPr>
              <w:t>едагог – психолог</w:t>
            </w:r>
          </w:p>
          <w:p w:rsidR="00025F06" w:rsidRPr="00540F3F" w:rsidRDefault="00025F06" w:rsidP="00CA3D00">
            <w:pPr>
              <w:spacing w:after="0" w:line="240" w:lineRule="auto"/>
              <w:ind w:right="8"/>
              <w:rPr>
                <w:rFonts w:ascii="Times New Roman" w:hAnsi="Times New Roman" w:cs="Times New Roman"/>
                <w:color w:val="auto"/>
                <w:sz w:val="28"/>
                <w:szCs w:val="28"/>
              </w:rPr>
            </w:pPr>
            <w:r w:rsidRPr="00540F3F">
              <w:rPr>
                <w:rFonts w:ascii="Times New Roman" w:hAnsi="Times New Roman" w:cs="Times New Roman"/>
                <w:color w:val="auto"/>
                <w:sz w:val="28"/>
                <w:szCs w:val="28"/>
              </w:rPr>
              <w:t>зам. директора по УВР</w:t>
            </w:r>
          </w:p>
        </w:tc>
      </w:tr>
      <w:tr w:rsidR="00A4313F" w:rsidRPr="00E47747" w:rsidTr="00540F3F">
        <w:trPr>
          <w:trHeight w:val="393"/>
        </w:trPr>
        <w:tc>
          <w:tcPr>
            <w:tcW w:w="3032" w:type="dxa"/>
            <w:tcBorders>
              <w:top w:val="single" w:sz="4" w:space="0" w:color="000000"/>
              <w:left w:val="single" w:sz="4" w:space="0" w:color="000000"/>
              <w:bottom w:val="single" w:sz="4" w:space="0" w:color="000000"/>
            </w:tcBorders>
            <w:shd w:val="clear" w:color="auto" w:fill="auto"/>
          </w:tcPr>
          <w:p w:rsidR="00A4313F" w:rsidRPr="00540F3F" w:rsidRDefault="00A4313F" w:rsidP="00CA3D00">
            <w:pPr>
              <w:snapToGrid w:val="0"/>
              <w:spacing w:after="0" w:line="240" w:lineRule="auto"/>
              <w:ind w:right="141"/>
              <w:rPr>
                <w:rFonts w:ascii="Times New Roman" w:hAnsi="Times New Roman" w:cs="Times New Roman"/>
                <w:color w:val="auto"/>
                <w:sz w:val="28"/>
                <w:szCs w:val="28"/>
              </w:rPr>
            </w:pPr>
            <w:r w:rsidRPr="00540F3F">
              <w:rPr>
                <w:rFonts w:ascii="Times New Roman" w:hAnsi="Times New Roman" w:cs="Times New Roman"/>
                <w:color w:val="auto"/>
                <w:sz w:val="28"/>
                <w:szCs w:val="28"/>
              </w:rPr>
              <w:lastRenderedPageBreak/>
              <w:t>Консультирование обучающихся по выявленным проблемам, оказание превентивной помощи</w:t>
            </w:r>
          </w:p>
        </w:tc>
        <w:tc>
          <w:tcPr>
            <w:tcW w:w="2497" w:type="dxa"/>
            <w:tcBorders>
              <w:top w:val="single" w:sz="4" w:space="0" w:color="000000"/>
              <w:left w:val="single" w:sz="4" w:space="0" w:color="000000"/>
              <w:bottom w:val="single" w:sz="4" w:space="0" w:color="000000"/>
            </w:tcBorders>
            <w:shd w:val="clear" w:color="auto" w:fill="auto"/>
          </w:tcPr>
          <w:p w:rsidR="00A4313F" w:rsidRPr="00540F3F" w:rsidRDefault="00025F06" w:rsidP="00E848A2">
            <w:pPr>
              <w:snapToGrid w:val="0"/>
              <w:spacing w:after="0" w:line="240" w:lineRule="auto"/>
              <w:ind w:right="141"/>
              <w:jc w:val="both"/>
              <w:rPr>
                <w:rFonts w:ascii="Times New Roman" w:hAnsi="Times New Roman" w:cs="Times New Roman"/>
                <w:color w:val="auto"/>
                <w:sz w:val="28"/>
                <w:szCs w:val="28"/>
              </w:rPr>
            </w:pPr>
            <w:r w:rsidRPr="00540F3F">
              <w:rPr>
                <w:rFonts w:ascii="Times New Roman" w:hAnsi="Times New Roman" w:cs="Times New Roman"/>
                <w:color w:val="auto"/>
                <w:sz w:val="28"/>
                <w:szCs w:val="28"/>
              </w:rPr>
              <w:t>1.</w:t>
            </w:r>
            <w:r w:rsidR="00A4313F" w:rsidRPr="00540F3F">
              <w:rPr>
                <w:rFonts w:ascii="Times New Roman" w:hAnsi="Times New Roman" w:cs="Times New Roman"/>
                <w:color w:val="auto"/>
                <w:sz w:val="28"/>
                <w:szCs w:val="28"/>
              </w:rPr>
              <w:t xml:space="preserve">Рекомендации, приёмы, упражнения и др. материалы. </w:t>
            </w:r>
          </w:p>
          <w:p w:rsidR="00A4313F" w:rsidRPr="00540F3F" w:rsidRDefault="00025F06" w:rsidP="00E848A2">
            <w:pPr>
              <w:spacing w:after="0" w:line="240" w:lineRule="auto"/>
              <w:ind w:right="141"/>
              <w:jc w:val="both"/>
              <w:rPr>
                <w:rFonts w:ascii="Times New Roman" w:hAnsi="Times New Roman" w:cs="Times New Roman"/>
                <w:color w:val="auto"/>
                <w:sz w:val="28"/>
                <w:szCs w:val="28"/>
              </w:rPr>
            </w:pPr>
            <w:r w:rsidRPr="00540F3F">
              <w:rPr>
                <w:rFonts w:ascii="Times New Roman" w:hAnsi="Times New Roman" w:cs="Times New Roman"/>
                <w:color w:val="auto"/>
                <w:sz w:val="28"/>
                <w:szCs w:val="28"/>
              </w:rPr>
              <w:t>2.</w:t>
            </w:r>
            <w:r w:rsidR="00A4313F" w:rsidRPr="00540F3F">
              <w:rPr>
                <w:rFonts w:ascii="Times New Roman" w:hAnsi="Times New Roman" w:cs="Times New Roman"/>
                <w:color w:val="auto"/>
                <w:sz w:val="28"/>
                <w:szCs w:val="28"/>
              </w:rPr>
              <w:t>Разработка плана консультативной работы с ребенком</w:t>
            </w:r>
          </w:p>
        </w:tc>
        <w:tc>
          <w:tcPr>
            <w:tcW w:w="2219" w:type="dxa"/>
            <w:tcBorders>
              <w:top w:val="single" w:sz="4" w:space="0" w:color="000000"/>
              <w:left w:val="single" w:sz="4" w:space="0" w:color="000000"/>
              <w:bottom w:val="single" w:sz="4" w:space="0" w:color="000000"/>
            </w:tcBorders>
            <w:shd w:val="clear" w:color="auto" w:fill="auto"/>
          </w:tcPr>
          <w:p w:rsidR="00A4313F" w:rsidRPr="00540F3F" w:rsidRDefault="00A4313F" w:rsidP="00E848A2">
            <w:pPr>
              <w:snapToGrid w:val="0"/>
              <w:spacing w:after="0" w:line="240" w:lineRule="auto"/>
              <w:ind w:right="-157"/>
              <w:jc w:val="both"/>
              <w:rPr>
                <w:rFonts w:ascii="Times New Roman" w:hAnsi="Times New Roman" w:cs="Times New Roman"/>
                <w:color w:val="auto"/>
                <w:sz w:val="28"/>
                <w:szCs w:val="28"/>
              </w:rPr>
            </w:pPr>
            <w:r w:rsidRPr="00540F3F">
              <w:rPr>
                <w:rFonts w:ascii="Times New Roman" w:hAnsi="Times New Roman" w:cs="Times New Roman"/>
                <w:color w:val="auto"/>
                <w:sz w:val="28"/>
                <w:szCs w:val="28"/>
              </w:rPr>
              <w:t>Индивидуальные, групповые, тематические консультации</w:t>
            </w:r>
          </w:p>
          <w:p w:rsidR="00A4313F" w:rsidRPr="00540F3F" w:rsidRDefault="00A4313F" w:rsidP="00E848A2">
            <w:pPr>
              <w:spacing w:after="0" w:line="240" w:lineRule="auto"/>
              <w:ind w:left="-284" w:right="141" w:firstLine="568"/>
              <w:jc w:val="both"/>
              <w:rPr>
                <w:rFonts w:ascii="Times New Roman" w:hAnsi="Times New Roman" w:cs="Times New Roman"/>
                <w:color w:val="auto"/>
                <w:sz w:val="28"/>
                <w:szCs w:val="28"/>
              </w:rPr>
            </w:pPr>
          </w:p>
        </w:tc>
        <w:tc>
          <w:tcPr>
            <w:tcW w:w="943" w:type="dxa"/>
            <w:tcBorders>
              <w:top w:val="single" w:sz="4" w:space="0" w:color="000000"/>
              <w:left w:val="single" w:sz="4" w:space="0" w:color="000000"/>
              <w:bottom w:val="single" w:sz="4" w:space="0" w:color="000000"/>
            </w:tcBorders>
            <w:shd w:val="clear" w:color="auto" w:fill="auto"/>
          </w:tcPr>
          <w:p w:rsidR="00A4313F" w:rsidRPr="00540F3F" w:rsidRDefault="00025F06" w:rsidP="00E848A2">
            <w:pPr>
              <w:snapToGrid w:val="0"/>
              <w:spacing w:after="0" w:line="240" w:lineRule="auto"/>
              <w:ind w:left="-59" w:right="-65"/>
              <w:jc w:val="both"/>
              <w:rPr>
                <w:rFonts w:ascii="Times New Roman" w:hAnsi="Times New Roman" w:cs="Times New Roman"/>
                <w:color w:val="auto"/>
                <w:sz w:val="28"/>
                <w:szCs w:val="28"/>
              </w:rPr>
            </w:pPr>
            <w:r w:rsidRPr="00540F3F">
              <w:rPr>
                <w:rFonts w:ascii="Times New Roman" w:hAnsi="Times New Roman" w:cs="Times New Roman"/>
                <w:color w:val="auto"/>
                <w:sz w:val="28"/>
                <w:szCs w:val="28"/>
              </w:rPr>
              <w:t>п</w:t>
            </w:r>
            <w:r w:rsidR="00A4313F" w:rsidRPr="00540F3F">
              <w:rPr>
                <w:rFonts w:ascii="Times New Roman" w:hAnsi="Times New Roman" w:cs="Times New Roman"/>
                <w:color w:val="auto"/>
                <w:sz w:val="28"/>
                <w:szCs w:val="28"/>
              </w:rPr>
              <w:t>о отдельному плану-графику</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A4313F" w:rsidRPr="00540F3F" w:rsidRDefault="00A4313F" w:rsidP="00CA3D00">
            <w:pPr>
              <w:snapToGrid w:val="0"/>
              <w:spacing w:after="0" w:line="240" w:lineRule="auto"/>
              <w:ind w:right="8"/>
              <w:rPr>
                <w:rFonts w:ascii="Times New Roman" w:hAnsi="Times New Roman" w:cs="Times New Roman"/>
                <w:color w:val="auto"/>
                <w:sz w:val="28"/>
                <w:szCs w:val="28"/>
              </w:rPr>
            </w:pPr>
            <w:r w:rsidRPr="00540F3F">
              <w:rPr>
                <w:rFonts w:ascii="Times New Roman" w:hAnsi="Times New Roman" w:cs="Times New Roman"/>
                <w:color w:val="auto"/>
                <w:sz w:val="28"/>
                <w:szCs w:val="28"/>
              </w:rPr>
              <w:t>Специалисты ПМПК</w:t>
            </w:r>
          </w:p>
          <w:p w:rsidR="00A4313F" w:rsidRPr="00540F3F" w:rsidRDefault="00025F06" w:rsidP="00CA3D00">
            <w:pPr>
              <w:spacing w:after="0" w:line="240" w:lineRule="auto"/>
              <w:ind w:right="8"/>
              <w:rPr>
                <w:rFonts w:ascii="Times New Roman" w:hAnsi="Times New Roman" w:cs="Times New Roman"/>
                <w:color w:val="auto"/>
                <w:sz w:val="28"/>
                <w:szCs w:val="28"/>
              </w:rPr>
            </w:pPr>
            <w:r w:rsidRPr="00540F3F">
              <w:rPr>
                <w:rFonts w:ascii="Times New Roman" w:hAnsi="Times New Roman" w:cs="Times New Roman"/>
                <w:color w:val="auto"/>
                <w:sz w:val="28"/>
                <w:szCs w:val="28"/>
              </w:rPr>
              <w:t>у</w:t>
            </w:r>
            <w:r w:rsidR="00A4313F" w:rsidRPr="00540F3F">
              <w:rPr>
                <w:rFonts w:ascii="Times New Roman" w:hAnsi="Times New Roman" w:cs="Times New Roman"/>
                <w:color w:val="auto"/>
                <w:sz w:val="28"/>
                <w:szCs w:val="28"/>
              </w:rPr>
              <w:t>читель – логопед</w:t>
            </w:r>
          </w:p>
          <w:p w:rsidR="00A4313F" w:rsidRPr="00540F3F" w:rsidRDefault="00025F06" w:rsidP="00CA3D00">
            <w:pPr>
              <w:spacing w:after="0" w:line="240" w:lineRule="auto"/>
              <w:ind w:right="8"/>
              <w:rPr>
                <w:rFonts w:ascii="Times New Roman" w:hAnsi="Times New Roman" w:cs="Times New Roman"/>
                <w:color w:val="auto"/>
                <w:sz w:val="28"/>
                <w:szCs w:val="28"/>
              </w:rPr>
            </w:pPr>
            <w:r w:rsidRPr="00540F3F">
              <w:rPr>
                <w:rFonts w:ascii="Times New Roman" w:hAnsi="Times New Roman" w:cs="Times New Roman"/>
                <w:color w:val="auto"/>
                <w:sz w:val="28"/>
                <w:szCs w:val="28"/>
              </w:rPr>
              <w:t>п</w:t>
            </w:r>
            <w:r w:rsidR="00A4313F" w:rsidRPr="00540F3F">
              <w:rPr>
                <w:rFonts w:ascii="Times New Roman" w:hAnsi="Times New Roman" w:cs="Times New Roman"/>
                <w:color w:val="auto"/>
                <w:sz w:val="28"/>
                <w:szCs w:val="28"/>
              </w:rPr>
              <w:t>едагог – психолог</w:t>
            </w:r>
          </w:p>
          <w:p w:rsidR="00A4313F" w:rsidRPr="00540F3F" w:rsidRDefault="00025F06" w:rsidP="00CA3D00">
            <w:pPr>
              <w:spacing w:after="0" w:line="240" w:lineRule="auto"/>
              <w:ind w:right="8"/>
              <w:rPr>
                <w:rFonts w:ascii="Times New Roman" w:hAnsi="Times New Roman" w:cs="Times New Roman"/>
                <w:color w:val="auto"/>
                <w:sz w:val="28"/>
                <w:szCs w:val="28"/>
              </w:rPr>
            </w:pPr>
            <w:r w:rsidRPr="00540F3F">
              <w:rPr>
                <w:rFonts w:ascii="Times New Roman" w:hAnsi="Times New Roman" w:cs="Times New Roman"/>
                <w:color w:val="auto"/>
                <w:sz w:val="28"/>
                <w:szCs w:val="28"/>
              </w:rPr>
              <w:t>зам. директора по УВР</w:t>
            </w:r>
          </w:p>
        </w:tc>
      </w:tr>
      <w:tr w:rsidR="00A4313F" w:rsidRPr="00E47747" w:rsidTr="00540F3F">
        <w:trPr>
          <w:trHeight w:val="393"/>
        </w:trPr>
        <w:tc>
          <w:tcPr>
            <w:tcW w:w="3032" w:type="dxa"/>
            <w:tcBorders>
              <w:top w:val="single" w:sz="4" w:space="0" w:color="000000"/>
              <w:left w:val="single" w:sz="4" w:space="0" w:color="000000"/>
              <w:bottom w:val="single" w:sz="4" w:space="0" w:color="000000"/>
            </w:tcBorders>
            <w:shd w:val="clear" w:color="auto" w:fill="auto"/>
          </w:tcPr>
          <w:p w:rsidR="00A4313F" w:rsidRPr="00540F3F" w:rsidRDefault="00A4313F" w:rsidP="00CA3D00">
            <w:pPr>
              <w:snapToGrid w:val="0"/>
              <w:spacing w:after="0" w:line="240" w:lineRule="auto"/>
              <w:ind w:right="141"/>
              <w:rPr>
                <w:rFonts w:ascii="Times New Roman" w:hAnsi="Times New Roman" w:cs="Times New Roman"/>
                <w:color w:val="auto"/>
                <w:sz w:val="28"/>
                <w:szCs w:val="28"/>
              </w:rPr>
            </w:pPr>
            <w:r w:rsidRPr="00540F3F">
              <w:rPr>
                <w:rFonts w:ascii="Times New Roman" w:hAnsi="Times New Roman" w:cs="Times New Roman"/>
                <w:color w:val="auto"/>
                <w:sz w:val="28"/>
                <w:szCs w:val="28"/>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497" w:type="dxa"/>
            <w:tcBorders>
              <w:top w:val="single" w:sz="4" w:space="0" w:color="000000"/>
              <w:left w:val="single" w:sz="4" w:space="0" w:color="000000"/>
              <w:bottom w:val="single" w:sz="4" w:space="0" w:color="000000"/>
            </w:tcBorders>
            <w:shd w:val="clear" w:color="auto" w:fill="auto"/>
          </w:tcPr>
          <w:p w:rsidR="00A4313F" w:rsidRPr="00540F3F" w:rsidRDefault="00A4313F" w:rsidP="003B37FD">
            <w:pPr>
              <w:snapToGrid w:val="0"/>
              <w:spacing w:after="0" w:line="240" w:lineRule="auto"/>
              <w:ind w:right="141"/>
              <w:rPr>
                <w:rFonts w:ascii="Times New Roman" w:hAnsi="Times New Roman" w:cs="Times New Roman"/>
                <w:color w:val="auto"/>
                <w:sz w:val="28"/>
                <w:szCs w:val="28"/>
              </w:rPr>
            </w:pPr>
            <w:r w:rsidRPr="00540F3F">
              <w:rPr>
                <w:rFonts w:ascii="Times New Roman" w:hAnsi="Times New Roman" w:cs="Times New Roman"/>
                <w:color w:val="auto"/>
                <w:sz w:val="28"/>
                <w:szCs w:val="28"/>
              </w:rPr>
              <w:t>1.Рекомендации, приёмы, упражнения и др. материалы.</w:t>
            </w:r>
          </w:p>
          <w:p w:rsidR="00A4313F" w:rsidRPr="00540F3F" w:rsidRDefault="00A4313F" w:rsidP="003B37FD">
            <w:pPr>
              <w:spacing w:after="0" w:line="240" w:lineRule="auto"/>
              <w:ind w:right="141"/>
              <w:rPr>
                <w:rFonts w:ascii="Times New Roman" w:hAnsi="Times New Roman" w:cs="Times New Roman"/>
                <w:color w:val="auto"/>
                <w:sz w:val="28"/>
                <w:szCs w:val="28"/>
              </w:rPr>
            </w:pPr>
            <w:r w:rsidRPr="00540F3F">
              <w:rPr>
                <w:rFonts w:ascii="Times New Roman" w:hAnsi="Times New Roman" w:cs="Times New Roman"/>
                <w:color w:val="auto"/>
                <w:sz w:val="28"/>
                <w:szCs w:val="28"/>
              </w:rPr>
              <w:t>2.Разработка плана консультативной работы с родителями</w:t>
            </w:r>
          </w:p>
        </w:tc>
        <w:tc>
          <w:tcPr>
            <w:tcW w:w="2219" w:type="dxa"/>
            <w:tcBorders>
              <w:top w:val="single" w:sz="4" w:space="0" w:color="000000"/>
              <w:left w:val="single" w:sz="4" w:space="0" w:color="000000"/>
              <w:bottom w:val="single" w:sz="4" w:space="0" w:color="000000"/>
            </w:tcBorders>
            <w:shd w:val="clear" w:color="auto" w:fill="auto"/>
          </w:tcPr>
          <w:p w:rsidR="00A4313F" w:rsidRPr="00540F3F" w:rsidRDefault="00A4313F" w:rsidP="00E848A2">
            <w:pPr>
              <w:snapToGrid w:val="0"/>
              <w:spacing w:after="0" w:line="240" w:lineRule="auto"/>
              <w:ind w:right="-157"/>
              <w:jc w:val="both"/>
              <w:rPr>
                <w:rFonts w:ascii="Times New Roman" w:hAnsi="Times New Roman" w:cs="Times New Roman"/>
                <w:color w:val="auto"/>
                <w:sz w:val="28"/>
                <w:szCs w:val="28"/>
              </w:rPr>
            </w:pPr>
            <w:r w:rsidRPr="00540F3F">
              <w:rPr>
                <w:rFonts w:ascii="Times New Roman" w:hAnsi="Times New Roman" w:cs="Times New Roman"/>
                <w:color w:val="auto"/>
                <w:sz w:val="28"/>
                <w:szCs w:val="28"/>
              </w:rPr>
              <w:t>Индивидуальные, групповые, тематические консультации</w:t>
            </w:r>
          </w:p>
          <w:p w:rsidR="00A4313F" w:rsidRPr="00540F3F" w:rsidRDefault="00A4313F" w:rsidP="00E848A2">
            <w:pPr>
              <w:spacing w:after="0" w:line="240" w:lineRule="auto"/>
              <w:ind w:left="-284" w:right="141" w:firstLine="568"/>
              <w:jc w:val="both"/>
              <w:rPr>
                <w:rFonts w:ascii="Times New Roman" w:hAnsi="Times New Roman" w:cs="Times New Roman"/>
                <w:color w:val="auto"/>
                <w:sz w:val="28"/>
                <w:szCs w:val="28"/>
              </w:rPr>
            </w:pPr>
          </w:p>
        </w:tc>
        <w:tc>
          <w:tcPr>
            <w:tcW w:w="943" w:type="dxa"/>
            <w:tcBorders>
              <w:top w:val="single" w:sz="4" w:space="0" w:color="000000"/>
              <w:left w:val="single" w:sz="4" w:space="0" w:color="000000"/>
              <w:bottom w:val="single" w:sz="4" w:space="0" w:color="000000"/>
            </w:tcBorders>
            <w:shd w:val="clear" w:color="auto" w:fill="auto"/>
          </w:tcPr>
          <w:p w:rsidR="00A4313F" w:rsidRPr="00540F3F" w:rsidRDefault="00025F06" w:rsidP="00E848A2">
            <w:pPr>
              <w:snapToGrid w:val="0"/>
              <w:spacing w:after="0" w:line="240" w:lineRule="auto"/>
              <w:ind w:left="-59" w:right="-65"/>
              <w:jc w:val="both"/>
              <w:rPr>
                <w:rFonts w:ascii="Times New Roman" w:hAnsi="Times New Roman" w:cs="Times New Roman"/>
                <w:color w:val="auto"/>
                <w:sz w:val="28"/>
                <w:szCs w:val="28"/>
              </w:rPr>
            </w:pPr>
            <w:r w:rsidRPr="00540F3F">
              <w:rPr>
                <w:rFonts w:ascii="Times New Roman" w:hAnsi="Times New Roman" w:cs="Times New Roman"/>
                <w:color w:val="auto"/>
                <w:sz w:val="28"/>
                <w:szCs w:val="28"/>
              </w:rPr>
              <w:t>п</w:t>
            </w:r>
            <w:r w:rsidR="00A4313F" w:rsidRPr="00540F3F">
              <w:rPr>
                <w:rFonts w:ascii="Times New Roman" w:hAnsi="Times New Roman" w:cs="Times New Roman"/>
                <w:color w:val="auto"/>
                <w:sz w:val="28"/>
                <w:szCs w:val="28"/>
              </w:rPr>
              <w:t>о отдельному плану-графику</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A4313F" w:rsidRPr="00540F3F" w:rsidRDefault="00A4313F" w:rsidP="00CA3D00">
            <w:pPr>
              <w:snapToGrid w:val="0"/>
              <w:spacing w:after="0" w:line="240" w:lineRule="auto"/>
              <w:ind w:right="8"/>
              <w:rPr>
                <w:rFonts w:ascii="Times New Roman" w:hAnsi="Times New Roman" w:cs="Times New Roman"/>
                <w:color w:val="auto"/>
                <w:sz w:val="28"/>
                <w:szCs w:val="28"/>
              </w:rPr>
            </w:pPr>
            <w:r w:rsidRPr="00540F3F">
              <w:rPr>
                <w:rFonts w:ascii="Times New Roman" w:hAnsi="Times New Roman" w:cs="Times New Roman"/>
                <w:color w:val="auto"/>
                <w:sz w:val="28"/>
                <w:szCs w:val="28"/>
              </w:rPr>
              <w:t>Специалисты ПМПК</w:t>
            </w:r>
          </w:p>
          <w:p w:rsidR="00A4313F" w:rsidRPr="00540F3F" w:rsidRDefault="00945D63" w:rsidP="00CA3D00">
            <w:pPr>
              <w:spacing w:after="0" w:line="240" w:lineRule="auto"/>
              <w:ind w:right="8"/>
              <w:rPr>
                <w:rFonts w:ascii="Times New Roman" w:hAnsi="Times New Roman" w:cs="Times New Roman"/>
                <w:color w:val="auto"/>
                <w:sz w:val="28"/>
                <w:szCs w:val="28"/>
              </w:rPr>
            </w:pPr>
            <w:r w:rsidRPr="00540F3F">
              <w:rPr>
                <w:rFonts w:ascii="Times New Roman" w:hAnsi="Times New Roman" w:cs="Times New Roman"/>
                <w:color w:val="auto"/>
                <w:sz w:val="28"/>
                <w:szCs w:val="28"/>
              </w:rPr>
              <w:t>у</w:t>
            </w:r>
            <w:r w:rsidR="00A4313F" w:rsidRPr="00540F3F">
              <w:rPr>
                <w:rFonts w:ascii="Times New Roman" w:hAnsi="Times New Roman" w:cs="Times New Roman"/>
                <w:color w:val="auto"/>
                <w:sz w:val="28"/>
                <w:szCs w:val="28"/>
              </w:rPr>
              <w:t>читель – логопед</w:t>
            </w:r>
          </w:p>
          <w:p w:rsidR="00A4313F" w:rsidRPr="00540F3F" w:rsidRDefault="00945D63" w:rsidP="00CA3D00">
            <w:pPr>
              <w:spacing w:after="0" w:line="240" w:lineRule="auto"/>
              <w:ind w:right="8"/>
              <w:rPr>
                <w:rFonts w:ascii="Times New Roman" w:hAnsi="Times New Roman" w:cs="Times New Roman"/>
                <w:color w:val="auto"/>
                <w:sz w:val="28"/>
                <w:szCs w:val="28"/>
              </w:rPr>
            </w:pPr>
            <w:r w:rsidRPr="00540F3F">
              <w:rPr>
                <w:rFonts w:ascii="Times New Roman" w:hAnsi="Times New Roman" w:cs="Times New Roman"/>
                <w:color w:val="auto"/>
                <w:sz w:val="28"/>
                <w:szCs w:val="28"/>
              </w:rPr>
              <w:t>п</w:t>
            </w:r>
            <w:r w:rsidR="00A4313F" w:rsidRPr="00540F3F">
              <w:rPr>
                <w:rFonts w:ascii="Times New Roman" w:hAnsi="Times New Roman" w:cs="Times New Roman"/>
                <w:color w:val="auto"/>
                <w:sz w:val="28"/>
                <w:szCs w:val="28"/>
              </w:rPr>
              <w:t>едагог – психолог</w:t>
            </w:r>
          </w:p>
          <w:p w:rsidR="00A4313F" w:rsidRPr="00540F3F" w:rsidRDefault="00945D63" w:rsidP="00CA3D00">
            <w:pPr>
              <w:spacing w:after="0" w:line="240" w:lineRule="auto"/>
              <w:ind w:right="8"/>
              <w:rPr>
                <w:rFonts w:ascii="Times New Roman" w:hAnsi="Times New Roman" w:cs="Times New Roman"/>
                <w:color w:val="auto"/>
                <w:sz w:val="28"/>
                <w:szCs w:val="28"/>
              </w:rPr>
            </w:pPr>
            <w:r w:rsidRPr="00540F3F">
              <w:rPr>
                <w:rFonts w:ascii="Times New Roman" w:hAnsi="Times New Roman" w:cs="Times New Roman"/>
                <w:color w:val="auto"/>
                <w:sz w:val="28"/>
                <w:szCs w:val="28"/>
              </w:rPr>
              <w:t>зам. директора по УВР</w:t>
            </w:r>
          </w:p>
        </w:tc>
      </w:tr>
    </w:tbl>
    <w:p w:rsidR="00A4313F" w:rsidRPr="003B37FD" w:rsidRDefault="00A4313F" w:rsidP="00F46E1F">
      <w:pPr>
        <w:spacing w:after="0" w:line="240" w:lineRule="auto"/>
        <w:ind w:firstLine="567"/>
        <w:jc w:val="both"/>
        <w:rPr>
          <w:rFonts w:ascii="Times New Roman" w:hAnsi="Times New Roman" w:cs="Times New Roman"/>
          <w:b/>
          <w:color w:val="auto"/>
          <w:sz w:val="28"/>
          <w:szCs w:val="28"/>
        </w:rPr>
      </w:pPr>
      <w:r w:rsidRPr="003B37FD">
        <w:rPr>
          <w:rFonts w:ascii="Times New Roman" w:hAnsi="Times New Roman" w:cs="Times New Roman"/>
          <w:b/>
          <w:color w:val="auto"/>
          <w:sz w:val="28"/>
          <w:szCs w:val="28"/>
        </w:rPr>
        <w:t>Информационно – просветительский модуль</w:t>
      </w:r>
    </w:p>
    <w:p w:rsidR="00A4313F" w:rsidRPr="003B37FD" w:rsidRDefault="00A4313F" w:rsidP="00F46E1F">
      <w:pPr>
        <w:spacing w:after="0" w:line="240" w:lineRule="auto"/>
        <w:ind w:firstLine="567"/>
        <w:jc w:val="both"/>
        <w:rPr>
          <w:rFonts w:ascii="Times New Roman" w:hAnsi="Times New Roman" w:cs="Times New Roman"/>
          <w:color w:val="auto"/>
          <w:sz w:val="28"/>
          <w:szCs w:val="28"/>
        </w:rPr>
      </w:pPr>
      <w:r w:rsidRPr="003B37FD">
        <w:rPr>
          <w:rFonts w:ascii="Times New Roman" w:hAnsi="Times New Roman" w:cs="Times New Roman"/>
          <w:b/>
          <w:iCs/>
          <w:color w:val="auto"/>
          <w:sz w:val="28"/>
          <w:szCs w:val="28"/>
        </w:rPr>
        <w:t>Цель:</w:t>
      </w:r>
      <w:r w:rsidRPr="003B37FD">
        <w:rPr>
          <w:rFonts w:ascii="Times New Roman" w:hAnsi="Times New Roman" w:cs="Times New Roman"/>
          <w:i/>
          <w:iCs/>
          <w:color w:val="auto"/>
          <w:sz w:val="28"/>
          <w:szCs w:val="28"/>
        </w:rPr>
        <w:t xml:space="preserve"> </w:t>
      </w:r>
      <w:r w:rsidRPr="003B37FD">
        <w:rPr>
          <w:rFonts w:ascii="Times New Roman" w:hAnsi="Times New Roman" w:cs="Times New Roman"/>
          <w:color w:val="auto"/>
          <w:sz w:val="28"/>
          <w:szCs w:val="28"/>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r w:rsidR="00F46E1F">
        <w:rPr>
          <w:rFonts w:ascii="Times New Roman" w:hAnsi="Times New Roman" w:cs="Times New Roman"/>
          <w:color w:val="auto"/>
          <w:sz w:val="28"/>
          <w:szCs w:val="28"/>
        </w:rPr>
        <w:t>.</w:t>
      </w:r>
    </w:p>
    <w:tbl>
      <w:tblPr>
        <w:tblW w:w="10349" w:type="dxa"/>
        <w:tblInd w:w="-74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3265"/>
        <w:gridCol w:w="2082"/>
        <w:gridCol w:w="2518"/>
        <w:gridCol w:w="2484"/>
      </w:tblGrid>
      <w:tr w:rsidR="00A4313F" w:rsidRPr="00E47747" w:rsidTr="003B37FD">
        <w:trPr>
          <w:trHeight w:val="772"/>
        </w:trPr>
        <w:tc>
          <w:tcPr>
            <w:tcW w:w="3285" w:type="dxa"/>
            <w:shd w:val="clear" w:color="auto" w:fill="auto"/>
          </w:tcPr>
          <w:p w:rsidR="00A4313F" w:rsidRPr="00245B7D" w:rsidRDefault="00A4313F" w:rsidP="003B37FD">
            <w:pPr>
              <w:spacing w:after="0" w:line="240" w:lineRule="auto"/>
              <w:ind w:right="142"/>
              <w:rPr>
                <w:rFonts w:ascii="Times New Roman" w:eastAsia="Times New Roman" w:hAnsi="Times New Roman" w:cs="Times New Roman"/>
                <w:b/>
                <w:bCs/>
                <w:iCs/>
                <w:color w:val="auto"/>
                <w:sz w:val="28"/>
                <w:szCs w:val="28"/>
              </w:rPr>
            </w:pPr>
            <w:r w:rsidRPr="00245B7D">
              <w:rPr>
                <w:rFonts w:ascii="Times New Roman" w:eastAsia="Times New Roman" w:hAnsi="Times New Roman" w:cs="Times New Roman"/>
                <w:b/>
                <w:bCs/>
                <w:iCs/>
                <w:color w:val="auto"/>
                <w:sz w:val="28"/>
                <w:szCs w:val="28"/>
              </w:rPr>
              <w:t xml:space="preserve">Задачи (направления) </w:t>
            </w:r>
          </w:p>
          <w:p w:rsidR="00A4313F" w:rsidRPr="00245B7D" w:rsidRDefault="00A4313F" w:rsidP="003B37FD">
            <w:pPr>
              <w:spacing w:after="0" w:line="240" w:lineRule="auto"/>
              <w:ind w:right="142"/>
              <w:rPr>
                <w:rFonts w:ascii="Times New Roman" w:eastAsia="Times New Roman" w:hAnsi="Times New Roman" w:cs="Times New Roman"/>
                <w:b/>
                <w:bCs/>
                <w:iCs/>
                <w:color w:val="auto"/>
                <w:sz w:val="28"/>
                <w:szCs w:val="28"/>
              </w:rPr>
            </w:pPr>
            <w:r w:rsidRPr="00245B7D">
              <w:rPr>
                <w:rFonts w:ascii="Times New Roman" w:eastAsia="Times New Roman" w:hAnsi="Times New Roman" w:cs="Times New Roman"/>
                <w:b/>
                <w:bCs/>
                <w:iCs/>
                <w:color w:val="auto"/>
                <w:sz w:val="28"/>
                <w:szCs w:val="28"/>
              </w:rPr>
              <w:t>деятельности</w:t>
            </w:r>
          </w:p>
          <w:p w:rsidR="00A4313F" w:rsidRPr="00245B7D" w:rsidRDefault="00A4313F" w:rsidP="003B37FD">
            <w:pPr>
              <w:spacing w:after="0" w:line="240" w:lineRule="auto"/>
              <w:ind w:left="-284" w:right="142" w:firstLine="567"/>
              <w:rPr>
                <w:rFonts w:ascii="Times New Roman" w:eastAsia="Times New Roman" w:hAnsi="Times New Roman" w:cs="Times New Roman"/>
                <w:b/>
                <w:bCs/>
                <w:iCs/>
                <w:color w:val="auto"/>
                <w:sz w:val="28"/>
                <w:szCs w:val="28"/>
              </w:rPr>
            </w:pPr>
            <w:r w:rsidRPr="00245B7D">
              <w:rPr>
                <w:rFonts w:ascii="Times New Roman" w:eastAsia="Times New Roman" w:hAnsi="Times New Roman" w:cs="Times New Roman"/>
                <w:b/>
                <w:bCs/>
                <w:iCs/>
                <w:color w:val="auto"/>
                <w:sz w:val="28"/>
                <w:szCs w:val="28"/>
              </w:rPr>
              <w:t> </w:t>
            </w:r>
          </w:p>
        </w:tc>
        <w:tc>
          <w:tcPr>
            <w:tcW w:w="2061" w:type="dxa"/>
            <w:shd w:val="clear" w:color="auto" w:fill="auto"/>
          </w:tcPr>
          <w:p w:rsidR="00A4313F" w:rsidRPr="00245B7D" w:rsidRDefault="00A4313F" w:rsidP="003B37FD">
            <w:pPr>
              <w:spacing w:after="0" w:line="240" w:lineRule="auto"/>
              <w:ind w:right="142"/>
              <w:rPr>
                <w:rFonts w:ascii="Times New Roman" w:eastAsia="Times New Roman" w:hAnsi="Times New Roman" w:cs="Times New Roman"/>
                <w:b/>
                <w:bCs/>
                <w:iCs/>
                <w:color w:val="auto"/>
                <w:sz w:val="28"/>
                <w:szCs w:val="28"/>
              </w:rPr>
            </w:pPr>
            <w:r w:rsidRPr="00245B7D">
              <w:rPr>
                <w:rFonts w:ascii="Times New Roman" w:eastAsia="Times New Roman" w:hAnsi="Times New Roman" w:cs="Times New Roman"/>
                <w:b/>
                <w:bCs/>
                <w:iCs/>
                <w:color w:val="auto"/>
                <w:sz w:val="28"/>
                <w:szCs w:val="28"/>
              </w:rPr>
              <w:t xml:space="preserve">Ожидаемые </w:t>
            </w:r>
          </w:p>
          <w:p w:rsidR="00A4313F" w:rsidRPr="00245B7D" w:rsidRDefault="00A4313F" w:rsidP="003B37FD">
            <w:pPr>
              <w:spacing w:after="0" w:line="240" w:lineRule="auto"/>
              <w:ind w:right="142"/>
              <w:rPr>
                <w:rFonts w:ascii="Times New Roman" w:eastAsia="Times New Roman" w:hAnsi="Times New Roman" w:cs="Times New Roman"/>
                <w:b/>
                <w:bCs/>
                <w:iCs/>
                <w:color w:val="auto"/>
                <w:sz w:val="28"/>
                <w:szCs w:val="28"/>
              </w:rPr>
            </w:pPr>
            <w:r w:rsidRPr="00245B7D">
              <w:rPr>
                <w:rFonts w:ascii="Times New Roman" w:eastAsia="Times New Roman" w:hAnsi="Times New Roman" w:cs="Times New Roman"/>
                <w:b/>
                <w:bCs/>
                <w:iCs/>
                <w:color w:val="auto"/>
                <w:sz w:val="28"/>
                <w:szCs w:val="28"/>
              </w:rPr>
              <w:t>результаты</w:t>
            </w:r>
          </w:p>
          <w:p w:rsidR="00A4313F" w:rsidRPr="00245B7D" w:rsidRDefault="00A4313F" w:rsidP="003B37FD">
            <w:pPr>
              <w:spacing w:after="0" w:line="240" w:lineRule="auto"/>
              <w:ind w:left="-284" w:right="142" w:firstLine="567"/>
              <w:rPr>
                <w:rFonts w:ascii="Times New Roman" w:eastAsia="Times New Roman" w:hAnsi="Times New Roman" w:cs="Times New Roman"/>
                <w:b/>
                <w:bCs/>
                <w:iCs/>
                <w:color w:val="auto"/>
                <w:sz w:val="28"/>
                <w:szCs w:val="28"/>
              </w:rPr>
            </w:pPr>
            <w:r w:rsidRPr="00245B7D">
              <w:rPr>
                <w:rFonts w:ascii="Times New Roman" w:eastAsia="Times New Roman" w:hAnsi="Times New Roman" w:cs="Times New Roman"/>
                <w:b/>
                <w:bCs/>
                <w:iCs/>
                <w:color w:val="auto"/>
                <w:sz w:val="28"/>
                <w:szCs w:val="28"/>
              </w:rPr>
              <w:t> </w:t>
            </w:r>
          </w:p>
        </w:tc>
        <w:tc>
          <w:tcPr>
            <w:tcW w:w="2515" w:type="dxa"/>
            <w:shd w:val="clear" w:color="auto" w:fill="auto"/>
          </w:tcPr>
          <w:p w:rsidR="00A4313F" w:rsidRPr="00245B7D" w:rsidRDefault="00A4313F" w:rsidP="003B37FD">
            <w:pPr>
              <w:spacing w:after="0" w:line="240" w:lineRule="auto"/>
              <w:ind w:right="142"/>
              <w:rPr>
                <w:rFonts w:ascii="Times New Roman" w:eastAsia="Times New Roman" w:hAnsi="Times New Roman" w:cs="Times New Roman"/>
                <w:b/>
                <w:bCs/>
                <w:iCs/>
                <w:color w:val="auto"/>
                <w:sz w:val="28"/>
                <w:szCs w:val="28"/>
              </w:rPr>
            </w:pPr>
            <w:r w:rsidRPr="00245B7D">
              <w:rPr>
                <w:rFonts w:ascii="Times New Roman" w:eastAsia="Times New Roman" w:hAnsi="Times New Roman" w:cs="Times New Roman"/>
                <w:b/>
                <w:bCs/>
                <w:iCs/>
                <w:color w:val="auto"/>
                <w:sz w:val="28"/>
                <w:szCs w:val="28"/>
              </w:rPr>
              <w:t>Виды и формы деятельности, мероприятия.</w:t>
            </w:r>
          </w:p>
        </w:tc>
        <w:tc>
          <w:tcPr>
            <w:tcW w:w="2488" w:type="dxa"/>
            <w:shd w:val="clear" w:color="auto" w:fill="auto"/>
          </w:tcPr>
          <w:p w:rsidR="00A4313F" w:rsidRPr="00245B7D" w:rsidRDefault="00A4313F" w:rsidP="003B37FD">
            <w:pPr>
              <w:spacing w:after="0" w:line="240" w:lineRule="auto"/>
              <w:ind w:left="-30" w:right="142"/>
              <w:rPr>
                <w:rFonts w:ascii="Times New Roman" w:eastAsia="Times New Roman" w:hAnsi="Times New Roman" w:cs="Times New Roman"/>
                <w:b/>
                <w:bCs/>
                <w:iCs/>
                <w:color w:val="auto"/>
                <w:sz w:val="28"/>
                <w:szCs w:val="28"/>
              </w:rPr>
            </w:pPr>
            <w:r w:rsidRPr="00245B7D">
              <w:rPr>
                <w:rFonts w:ascii="Times New Roman" w:eastAsia="Times New Roman" w:hAnsi="Times New Roman" w:cs="Times New Roman"/>
                <w:b/>
                <w:bCs/>
                <w:iCs/>
                <w:color w:val="auto"/>
                <w:sz w:val="28"/>
                <w:szCs w:val="28"/>
              </w:rPr>
              <w:t>Сроки (периодичность в течение года)</w:t>
            </w:r>
          </w:p>
        </w:tc>
      </w:tr>
      <w:tr w:rsidR="00A4313F" w:rsidRPr="00E47747" w:rsidTr="003B37FD">
        <w:trPr>
          <w:trHeight w:val="2672"/>
        </w:trPr>
        <w:tc>
          <w:tcPr>
            <w:tcW w:w="3285" w:type="dxa"/>
            <w:shd w:val="clear" w:color="auto" w:fill="auto"/>
          </w:tcPr>
          <w:p w:rsidR="00A4313F" w:rsidRPr="00245B7D" w:rsidRDefault="00A4313F" w:rsidP="003B37FD">
            <w:pPr>
              <w:spacing w:after="0" w:line="240" w:lineRule="auto"/>
              <w:ind w:right="141" w:firstLine="34"/>
              <w:rPr>
                <w:rFonts w:ascii="Times New Roman" w:eastAsia="Times New Roman" w:hAnsi="Times New Roman" w:cs="Times New Roman"/>
                <w:color w:val="auto"/>
                <w:sz w:val="28"/>
                <w:szCs w:val="28"/>
              </w:rPr>
            </w:pPr>
            <w:r w:rsidRPr="00245B7D">
              <w:rPr>
                <w:rFonts w:ascii="Times New Roman" w:eastAsia="Times New Roman" w:hAnsi="Times New Roman" w:cs="Times New Roman"/>
                <w:color w:val="auto"/>
                <w:sz w:val="28"/>
                <w:szCs w:val="28"/>
              </w:rPr>
              <w:t xml:space="preserve">Информирование родителей (законных представителей) по медицинским, социальным, правовым и другим вопросам </w:t>
            </w:r>
          </w:p>
        </w:tc>
        <w:tc>
          <w:tcPr>
            <w:tcW w:w="2061" w:type="dxa"/>
            <w:shd w:val="clear" w:color="auto" w:fill="auto"/>
          </w:tcPr>
          <w:p w:rsidR="00A4313F" w:rsidRPr="00245B7D" w:rsidRDefault="00A4313F" w:rsidP="00E848A2">
            <w:pPr>
              <w:spacing w:after="0" w:line="240" w:lineRule="auto"/>
              <w:ind w:left="10" w:right="141"/>
              <w:jc w:val="both"/>
              <w:rPr>
                <w:rFonts w:ascii="Times New Roman" w:eastAsia="Times New Roman" w:hAnsi="Times New Roman" w:cs="Times New Roman"/>
                <w:color w:val="auto"/>
                <w:sz w:val="28"/>
                <w:szCs w:val="28"/>
              </w:rPr>
            </w:pPr>
            <w:r w:rsidRPr="00245B7D">
              <w:rPr>
                <w:rFonts w:ascii="Times New Roman" w:eastAsia="Times New Roman" w:hAnsi="Times New Roman" w:cs="Times New Roman"/>
                <w:color w:val="auto"/>
                <w:sz w:val="28"/>
                <w:szCs w:val="28"/>
              </w:rPr>
              <w:t>Организация</w:t>
            </w:r>
            <w:r w:rsidR="003B37FD" w:rsidRPr="00245B7D">
              <w:rPr>
                <w:rFonts w:ascii="Times New Roman" w:eastAsia="Times New Roman" w:hAnsi="Times New Roman" w:cs="Times New Roman"/>
                <w:color w:val="auto"/>
                <w:sz w:val="28"/>
                <w:szCs w:val="28"/>
              </w:rPr>
              <w:t xml:space="preserve"> работы  семинаров, тренингов, к</w:t>
            </w:r>
            <w:r w:rsidRPr="00245B7D">
              <w:rPr>
                <w:rFonts w:ascii="Times New Roman" w:eastAsia="Times New Roman" w:hAnsi="Times New Roman" w:cs="Times New Roman"/>
                <w:color w:val="auto"/>
                <w:sz w:val="28"/>
                <w:szCs w:val="28"/>
              </w:rPr>
              <w:t xml:space="preserve">луба и др. по вопросам инклюзивного образования </w:t>
            </w:r>
          </w:p>
        </w:tc>
        <w:tc>
          <w:tcPr>
            <w:tcW w:w="2515" w:type="dxa"/>
            <w:shd w:val="clear" w:color="auto" w:fill="auto"/>
          </w:tcPr>
          <w:p w:rsidR="00A4313F" w:rsidRPr="00245B7D" w:rsidRDefault="00A4313F" w:rsidP="00E848A2">
            <w:pPr>
              <w:spacing w:after="0" w:line="240" w:lineRule="auto"/>
              <w:ind w:right="141"/>
              <w:jc w:val="both"/>
              <w:rPr>
                <w:rFonts w:ascii="Times New Roman" w:eastAsia="Times New Roman" w:hAnsi="Times New Roman" w:cs="Times New Roman"/>
                <w:color w:val="auto"/>
                <w:sz w:val="28"/>
                <w:szCs w:val="28"/>
              </w:rPr>
            </w:pPr>
            <w:r w:rsidRPr="00245B7D">
              <w:rPr>
                <w:rFonts w:ascii="Times New Roman" w:eastAsia="Times New Roman" w:hAnsi="Times New Roman" w:cs="Times New Roman"/>
                <w:color w:val="auto"/>
                <w:sz w:val="28"/>
                <w:szCs w:val="28"/>
              </w:rPr>
              <w:t>Информационные мероприятия</w:t>
            </w:r>
          </w:p>
        </w:tc>
        <w:tc>
          <w:tcPr>
            <w:tcW w:w="2488" w:type="dxa"/>
            <w:shd w:val="clear" w:color="auto" w:fill="auto"/>
          </w:tcPr>
          <w:p w:rsidR="00A4313F" w:rsidRPr="00245B7D" w:rsidRDefault="00A4313F" w:rsidP="003B37FD">
            <w:pPr>
              <w:spacing w:after="0" w:line="240" w:lineRule="auto"/>
              <w:ind w:left="-30" w:right="141"/>
              <w:rPr>
                <w:rFonts w:ascii="Times New Roman" w:eastAsia="Times New Roman" w:hAnsi="Times New Roman" w:cs="Times New Roman"/>
                <w:color w:val="auto"/>
                <w:sz w:val="28"/>
                <w:szCs w:val="28"/>
              </w:rPr>
            </w:pPr>
            <w:r w:rsidRPr="00245B7D">
              <w:rPr>
                <w:rFonts w:ascii="Times New Roman" w:eastAsia="Times New Roman" w:hAnsi="Times New Roman" w:cs="Times New Roman"/>
                <w:color w:val="auto"/>
                <w:sz w:val="28"/>
                <w:szCs w:val="28"/>
              </w:rPr>
              <w:t>По отдельному плану-графику</w:t>
            </w:r>
          </w:p>
        </w:tc>
      </w:tr>
    </w:tbl>
    <w:p w:rsidR="00A4313F" w:rsidRDefault="00A4313F" w:rsidP="00A4313F">
      <w:pPr>
        <w:spacing w:after="0" w:line="240" w:lineRule="auto"/>
        <w:ind w:left="-284" w:firstLine="568"/>
        <w:jc w:val="both"/>
        <w:rPr>
          <w:rStyle w:val="dash041e005f0431005f044b005f0447005f043d005f044b005f0439005f005fchar1char1"/>
          <w:rFonts w:ascii="Times New Roman" w:hAnsi="Times New Roman" w:cs="Times New Roman"/>
          <w:b/>
          <w:color w:val="auto"/>
          <w:sz w:val="24"/>
          <w:szCs w:val="24"/>
        </w:rPr>
      </w:pPr>
    </w:p>
    <w:p w:rsidR="00A4313F" w:rsidRPr="000B1244" w:rsidRDefault="00A4313F" w:rsidP="00A4313F">
      <w:pPr>
        <w:spacing w:after="0" w:line="240" w:lineRule="auto"/>
        <w:ind w:left="-284" w:firstLine="568"/>
        <w:jc w:val="both"/>
        <w:rPr>
          <w:rFonts w:ascii="Times New Roman" w:hAnsi="Times New Roman" w:cs="Times New Roman"/>
          <w:b/>
          <w:i/>
          <w:color w:val="auto"/>
          <w:sz w:val="28"/>
          <w:szCs w:val="28"/>
          <w:shd w:val="clear" w:color="auto" w:fill="FFFFFF"/>
        </w:rPr>
      </w:pPr>
      <w:r w:rsidRPr="000B1244">
        <w:rPr>
          <w:rStyle w:val="dash041e005f0431005f044b005f0447005f043d005f044b005f0439005f005fchar1char1"/>
          <w:rFonts w:ascii="Times New Roman" w:hAnsi="Times New Roman" w:cs="Times New Roman"/>
          <w:b/>
          <w:color w:val="auto"/>
          <w:sz w:val="28"/>
          <w:szCs w:val="28"/>
        </w:rPr>
        <w:t>Система комплексного психолого-медико-социального сопровождения и поддержки обучающихся с тяжелыми нарушениями речи,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A4313F" w:rsidRPr="000B1244" w:rsidRDefault="00A4313F" w:rsidP="00A4313F">
      <w:pPr>
        <w:spacing w:after="0" w:line="240" w:lineRule="auto"/>
        <w:ind w:left="-284" w:firstLine="568"/>
        <w:jc w:val="both"/>
        <w:rPr>
          <w:rFonts w:ascii="Times New Roman" w:hAnsi="Times New Roman" w:cs="Times New Roman"/>
          <w:color w:val="auto"/>
          <w:sz w:val="28"/>
          <w:szCs w:val="28"/>
          <w:shd w:val="clear" w:color="auto" w:fill="FFFFFF"/>
        </w:rPr>
      </w:pPr>
      <w:r w:rsidRPr="000B1244">
        <w:rPr>
          <w:rFonts w:ascii="Times New Roman" w:hAnsi="Times New Roman" w:cs="Times New Roman"/>
          <w:color w:val="auto"/>
          <w:sz w:val="28"/>
          <w:szCs w:val="28"/>
          <w:shd w:val="clear" w:color="auto" w:fill="FFFFFF"/>
        </w:rPr>
        <w:t xml:space="preserve">Исходным положением для формирования теории и практики комплексного сопровождения стал системный подход. Ведущей идеей сопровождения является </w:t>
      </w:r>
      <w:r w:rsidRPr="000B1244">
        <w:rPr>
          <w:rFonts w:ascii="Times New Roman" w:hAnsi="Times New Roman" w:cs="Times New Roman"/>
          <w:color w:val="auto"/>
          <w:sz w:val="28"/>
          <w:szCs w:val="28"/>
          <w:shd w:val="clear" w:color="auto" w:fill="FFFFFF"/>
        </w:rPr>
        <w:lastRenderedPageBreak/>
        <w:t>понимание специалистами необходимости самостоятельности ребенка в решении проблем его развития. В рамках этой идеологии могут быть выделены:</w:t>
      </w:r>
    </w:p>
    <w:p w:rsidR="00A4313F" w:rsidRPr="000B1244" w:rsidRDefault="00A4313F" w:rsidP="00A4313F">
      <w:pPr>
        <w:spacing w:after="0" w:line="240" w:lineRule="auto"/>
        <w:ind w:left="-284" w:firstLine="568"/>
        <w:jc w:val="both"/>
        <w:rPr>
          <w:rStyle w:val="dash041e005f0431005f044b005f0447005f043d005f044b005f0439005f005fchar1char1"/>
          <w:rFonts w:ascii="Times New Roman" w:hAnsi="Times New Roman" w:cs="Times New Roman"/>
          <w:color w:val="auto"/>
          <w:sz w:val="28"/>
          <w:szCs w:val="28"/>
        </w:rPr>
      </w:pPr>
      <w:r w:rsidRPr="000B1244">
        <w:rPr>
          <w:rStyle w:val="dash041e005f0431005f044b005f0447005f043d005f044b005f0439005f005fchar1char1"/>
          <w:rFonts w:ascii="Times New Roman" w:hAnsi="Times New Roman" w:cs="Times New Roman"/>
          <w:color w:val="auto"/>
          <w:sz w:val="28"/>
          <w:szCs w:val="28"/>
        </w:rPr>
        <w:t xml:space="preserve">систематическое отслеживание психолого-педагогического статуса ребенка и динамики его психического развития в процессе школьного обучения; </w:t>
      </w:r>
    </w:p>
    <w:p w:rsidR="00A4313F" w:rsidRPr="000B1244" w:rsidRDefault="00A4313F" w:rsidP="00A4313F">
      <w:pPr>
        <w:spacing w:after="0" w:line="240" w:lineRule="auto"/>
        <w:ind w:left="-284" w:firstLine="568"/>
        <w:jc w:val="both"/>
        <w:rPr>
          <w:rStyle w:val="dash041e005f0431005f044b005f0447005f043d005f044b005f0439005f005fchar1char1"/>
          <w:rFonts w:ascii="Times New Roman" w:hAnsi="Times New Roman" w:cs="Times New Roman"/>
          <w:color w:val="auto"/>
          <w:sz w:val="28"/>
          <w:szCs w:val="28"/>
        </w:rPr>
      </w:pPr>
      <w:r w:rsidRPr="000B1244">
        <w:rPr>
          <w:rStyle w:val="dash041e005f0431005f044b005f0447005f043d005f044b005f0439005f005fchar1char1"/>
          <w:rFonts w:ascii="Times New Roman" w:hAnsi="Times New Roman" w:cs="Times New Roman"/>
          <w:color w:val="auto"/>
          <w:sz w:val="28"/>
          <w:szCs w:val="28"/>
        </w:rPr>
        <w:t>создание социально-психологических условий для развития личности учащихся и их успешного обучения;</w:t>
      </w:r>
    </w:p>
    <w:p w:rsidR="00A4313F" w:rsidRPr="000B1244" w:rsidRDefault="00A4313F" w:rsidP="00A4313F">
      <w:pPr>
        <w:spacing w:after="0" w:line="240" w:lineRule="auto"/>
        <w:ind w:left="-284" w:firstLine="568"/>
        <w:jc w:val="both"/>
        <w:rPr>
          <w:rStyle w:val="dash041e005f0431005f044b005f0447005f043d005f044b005f0439005f005fchar1char1"/>
          <w:rFonts w:ascii="Times New Roman" w:hAnsi="Times New Roman" w:cs="Times New Roman"/>
          <w:color w:val="auto"/>
          <w:sz w:val="28"/>
          <w:szCs w:val="28"/>
        </w:rPr>
      </w:pPr>
      <w:r w:rsidRPr="000B1244">
        <w:rPr>
          <w:rStyle w:val="dash041e005f0431005f044b005f0447005f043d005f044b005f0439005f005fchar1char1"/>
          <w:rFonts w:ascii="Times New Roman" w:hAnsi="Times New Roman" w:cs="Times New Roman"/>
          <w:color w:val="auto"/>
          <w:sz w:val="28"/>
          <w:szCs w:val="28"/>
        </w:rPr>
        <w:t>создание специальных психолого-педагогических и медико-социальных условий для оказания помощи семьям и детям с особыми образовательными потребностями</w:t>
      </w:r>
    </w:p>
    <w:p w:rsidR="00A4313F" w:rsidRPr="000B1244" w:rsidRDefault="00A4313F" w:rsidP="000B1244">
      <w:pPr>
        <w:spacing w:after="0" w:line="240" w:lineRule="auto"/>
        <w:ind w:left="-284" w:firstLine="568"/>
        <w:jc w:val="both"/>
        <w:rPr>
          <w:rFonts w:ascii="Times New Roman" w:hAnsi="Times New Roman" w:cs="Times New Roman"/>
          <w:color w:val="auto"/>
          <w:sz w:val="28"/>
          <w:szCs w:val="28"/>
          <w:shd w:val="clear" w:color="auto" w:fill="FFFFFF"/>
        </w:rPr>
      </w:pPr>
      <w:r w:rsidRPr="000B1244">
        <w:rPr>
          <w:rFonts w:ascii="Times New Roman" w:hAnsi="Times New Roman" w:cs="Times New Roman"/>
          <w:color w:val="auto"/>
          <w:sz w:val="28"/>
          <w:szCs w:val="28"/>
          <w:shd w:val="clear" w:color="auto" w:fill="FFFFFF"/>
        </w:rPr>
        <w:t>Работа с детьми, которые имеют особые образовательные потребности, нацелена, прежде всего, на помощь в освоении социально и жизненно значимых компетенций: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1"/>
        <w:gridCol w:w="2697"/>
      </w:tblGrid>
      <w:tr w:rsidR="00A4313F" w:rsidRPr="00E47747" w:rsidTr="00E848A2">
        <w:tc>
          <w:tcPr>
            <w:tcW w:w="7051" w:type="dxa"/>
          </w:tcPr>
          <w:p w:rsidR="00A4313F" w:rsidRPr="00CF2A9E" w:rsidRDefault="00A4313F" w:rsidP="00E848A2">
            <w:pPr>
              <w:spacing w:after="0" w:line="240" w:lineRule="auto"/>
              <w:ind w:left="-284" w:right="141" w:firstLine="568"/>
              <w:jc w:val="both"/>
              <w:rPr>
                <w:rFonts w:ascii="Times New Roman" w:hAnsi="Times New Roman" w:cs="Times New Roman"/>
                <w:b/>
                <w:color w:val="auto"/>
                <w:sz w:val="28"/>
                <w:szCs w:val="28"/>
              </w:rPr>
            </w:pPr>
            <w:r w:rsidRPr="00CF2A9E">
              <w:rPr>
                <w:rFonts w:ascii="Times New Roman" w:hAnsi="Times New Roman" w:cs="Times New Roman"/>
                <w:b/>
                <w:color w:val="auto"/>
                <w:sz w:val="28"/>
                <w:szCs w:val="28"/>
              </w:rPr>
              <w:t>Социально и жизненно значимые компетенции</w:t>
            </w:r>
          </w:p>
        </w:tc>
        <w:tc>
          <w:tcPr>
            <w:tcW w:w="2697" w:type="dxa"/>
          </w:tcPr>
          <w:p w:rsidR="00A4313F" w:rsidRPr="00CF2A9E" w:rsidRDefault="00A4313F" w:rsidP="00E848A2">
            <w:pPr>
              <w:spacing w:after="0" w:line="240" w:lineRule="auto"/>
              <w:ind w:left="-284" w:right="141" w:firstLine="568"/>
              <w:jc w:val="both"/>
              <w:rPr>
                <w:rFonts w:ascii="Times New Roman" w:hAnsi="Times New Roman" w:cs="Times New Roman"/>
                <w:b/>
                <w:color w:val="auto"/>
                <w:sz w:val="28"/>
                <w:szCs w:val="28"/>
              </w:rPr>
            </w:pPr>
            <w:r w:rsidRPr="00CF2A9E">
              <w:rPr>
                <w:rFonts w:ascii="Times New Roman" w:hAnsi="Times New Roman" w:cs="Times New Roman"/>
                <w:b/>
                <w:color w:val="auto"/>
                <w:sz w:val="28"/>
                <w:szCs w:val="28"/>
              </w:rPr>
              <w:t>Ответственный</w:t>
            </w:r>
          </w:p>
        </w:tc>
      </w:tr>
      <w:tr w:rsidR="00A4313F" w:rsidRPr="00E47747" w:rsidTr="00E848A2">
        <w:tc>
          <w:tcPr>
            <w:tcW w:w="7051" w:type="dxa"/>
          </w:tcPr>
          <w:p w:rsidR="00A4313F" w:rsidRPr="00CF2A9E" w:rsidRDefault="00A4313F" w:rsidP="00E848A2">
            <w:pPr>
              <w:spacing w:after="0" w:line="240" w:lineRule="auto"/>
              <w:ind w:right="141" w:firstLine="568"/>
              <w:jc w:val="both"/>
              <w:rPr>
                <w:rFonts w:ascii="Times New Roman" w:hAnsi="Times New Roman" w:cs="Times New Roman"/>
                <w:color w:val="auto"/>
                <w:sz w:val="28"/>
                <w:szCs w:val="28"/>
              </w:rPr>
            </w:pPr>
            <w:r w:rsidRPr="00CF2A9E">
              <w:rPr>
                <w:rFonts w:ascii="Times New Roman" w:hAnsi="Times New Roman" w:cs="Times New Roman"/>
                <w:color w:val="auto"/>
                <w:sz w:val="28"/>
                <w:szCs w:val="28"/>
              </w:rPr>
              <w:t>Развитие у ребёнка адекватных представлений о собственных возможностях и ограничениях, представлений о своих нуждах и правах в организации обучения</w:t>
            </w:r>
          </w:p>
        </w:tc>
        <w:tc>
          <w:tcPr>
            <w:tcW w:w="2697" w:type="dxa"/>
          </w:tcPr>
          <w:p w:rsidR="00A4313F" w:rsidRPr="00CF2A9E" w:rsidRDefault="00A4313F" w:rsidP="000B1244">
            <w:pPr>
              <w:spacing w:after="0" w:line="240" w:lineRule="auto"/>
              <w:ind w:right="141"/>
              <w:jc w:val="both"/>
              <w:rPr>
                <w:rFonts w:ascii="Times New Roman" w:hAnsi="Times New Roman" w:cs="Times New Roman"/>
                <w:color w:val="auto"/>
                <w:sz w:val="28"/>
                <w:szCs w:val="28"/>
              </w:rPr>
            </w:pPr>
            <w:r w:rsidRPr="00CF2A9E">
              <w:rPr>
                <w:rFonts w:ascii="Times New Roman" w:hAnsi="Times New Roman" w:cs="Times New Roman"/>
                <w:color w:val="auto"/>
                <w:sz w:val="28"/>
                <w:szCs w:val="28"/>
              </w:rPr>
              <w:t>Классный руководитель, педагог</w:t>
            </w:r>
          </w:p>
        </w:tc>
      </w:tr>
      <w:tr w:rsidR="00A4313F" w:rsidRPr="00E47747" w:rsidTr="00E848A2">
        <w:tc>
          <w:tcPr>
            <w:tcW w:w="7051" w:type="dxa"/>
          </w:tcPr>
          <w:p w:rsidR="00A4313F" w:rsidRPr="00CF2A9E" w:rsidRDefault="00A4313F" w:rsidP="00E848A2">
            <w:pPr>
              <w:spacing w:after="0" w:line="240" w:lineRule="auto"/>
              <w:ind w:right="141" w:firstLine="568"/>
              <w:jc w:val="both"/>
              <w:rPr>
                <w:rFonts w:ascii="Times New Roman" w:hAnsi="Times New Roman" w:cs="Times New Roman"/>
                <w:color w:val="auto"/>
                <w:sz w:val="28"/>
                <w:szCs w:val="28"/>
              </w:rPr>
            </w:pPr>
            <w:r w:rsidRPr="00CF2A9E">
              <w:rPr>
                <w:rFonts w:ascii="Times New Roman" w:hAnsi="Times New Roman" w:cs="Times New Roman"/>
                <w:color w:val="auto"/>
                <w:sz w:val="28"/>
                <w:szCs w:val="28"/>
              </w:rPr>
              <w:t>Формирование активной позиции ребёнка и укрепление веры в свои силы в овладении навыками самообслуживания: дома и в школе</w:t>
            </w:r>
          </w:p>
        </w:tc>
        <w:tc>
          <w:tcPr>
            <w:tcW w:w="2697" w:type="dxa"/>
          </w:tcPr>
          <w:p w:rsidR="00A4313F" w:rsidRPr="00CF2A9E" w:rsidRDefault="00A4313F" w:rsidP="000B1244">
            <w:pPr>
              <w:spacing w:after="0" w:line="240" w:lineRule="auto"/>
              <w:ind w:right="141"/>
              <w:jc w:val="both"/>
              <w:rPr>
                <w:rFonts w:ascii="Times New Roman" w:hAnsi="Times New Roman" w:cs="Times New Roman"/>
                <w:color w:val="auto"/>
                <w:sz w:val="28"/>
                <w:szCs w:val="28"/>
              </w:rPr>
            </w:pPr>
            <w:r w:rsidRPr="00CF2A9E">
              <w:rPr>
                <w:rFonts w:ascii="Times New Roman" w:hAnsi="Times New Roman" w:cs="Times New Roman"/>
                <w:color w:val="auto"/>
                <w:sz w:val="28"/>
                <w:szCs w:val="28"/>
              </w:rPr>
              <w:t>Классный руководитель, педагог</w:t>
            </w:r>
          </w:p>
        </w:tc>
      </w:tr>
      <w:tr w:rsidR="00A4313F" w:rsidRPr="00E47747" w:rsidTr="00E848A2">
        <w:tc>
          <w:tcPr>
            <w:tcW w:w="7051" w:type="dxa"/>
          </w:tcPr>
          <w:p w:rsidR="00A4313F" w:rsidRPr="00CF2A9E" w:rsidRDefault="00A4313F" w:rsidP="00E848A2">
            <w:pPr>
              <w:spacing w:after="0" w:line="240" w:lineRule="auto"/>
              <w:ind w:right="141" w:firstLine="568"/>
              <w:jc w:val="both"/>
              <w:rPr>
                <w:rFonts w:ascii="Times New Roman" w:hAnsi="Times New Roman" w:cs="Times New Roman"/>
                <w:color w:val="auto"/>
                <w:sz w:val="28"/>
                <w:szCs w:val="28"/>
              </w:rPr>
            </w:pPr>
            <w:r w:rsidRPr="00CF2A9E">
              <w:rPr>
                <w:rFonts w:ascii="Times New Roman" w:hAnsi="Times New Roman" w:cs="Times New Roman"/>
                <w:color w:val="auto"/>
                <w:sz w:val="28"/>
                <w:szCs w:val="28"/>
              </w:rPr>
              <w:t>Формирование знания правил коммуникации и умения использовать их в актуальных для ребёнка житейских ситуациях</w:t>
            </w:r>
          </w:p>
        </w:tc>
        <w:tc>
          <w:tcPr>
            <w:tcW w:w="2697" w:type="dxa"/>
          </w:tcPr>
          <w:p w:rsidR="00A4313F" w:rsidRPr="00CF2A9E" w:rsidRDefault="00A4313F" w:rsidP="000B1244">
            <w:pPr>
              <w:spacing w:after="0" w:line="240" w:lineRule="auto"/>
              <w:ind w:right="141"/>
              <w:jc w:val="both"/>
              <w:rPr>
                <w:rFonts w:ascii="Times New Roman" w:hAnsi="Times New Roman" w:cs="Times New Roman"/>
                <w:color w:val="auto"/>
                <w:sz w:val="28"/>
                <w:szCs w:val="28"/>
              </w:rPr>
            </w:pPr>
            <w:r w:rsidRPr="00CF2A9E">
              <w:rPr>
                <w:rFonts w:ascii="Times New Roman" w:hAnsi="Times New Roman" w:cs="Times New Roman"/>
                <w:color w:val="auto"/>
                <w:sz w:val="28"/>
                <w:szCs w:val="28"/>
              </w:rPr>
              <w:t>Психолог</w:t>
            </w:r>
          </w:p>
        </w:tc>
      </w:tr>
      <w:tr w:rsidR="00A4313F" w:rsidRPr="00E47747" w:rsidTr="00E848A2">
        <w:tc>
          <w:tcPr>
            <w:tcW w:w="7051" w:type="dxa"/>
          </w:tcPr>
          <w:p w:rsidR="00A4313F" w:rsidRPr="00CF2A9E" w:rsidRDefault="00A4313F" w:rsidP="00E848A2">
            <w:pPr>
              <w:spacing w:after="0" w:line="240" w:lineRule="auto"/>
              <w:ind w:right="141" w:firstLine="568"/>
              <w:jc w:val="both"/>
              <w:rPr>
                <w:rFonts w:ascii="Times New Roman" w:hAnsi="Times New Roman" w:cs="Times New Roman"/>
                <w:color w:val="auto"/>
                <w:sz w:val="28"/>
                <w:szCs w:val="28"/>
              </w:rPr>
            </w:pPr>
            <w:r w:rsidRPr="00CF2A9E">
              <w:rPr>
                <w:rFonts w:ascii="Times New Roman" w:hAnsi="Times New Roman" w:cs="Times New Roman"/>
                <w:color w:val="auto"/>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2697" w:type="dxa"/>
          </w:tcPr>
          <w:p w:rsidR="00A4313F" w:rsidRPr="00CF2A9E" w:rsidRDefault="00A4313F" w:rsidP="000B1244">
            <w:pPr>
              <w:spacing w:after="0" w:line="240" w:lineRule="auto"/>
              <w:ind w:right="141"/>
              <w:jc w:val="both"/>
              <w:rPr>
                <w:rFonts w:ascii="Times New Roman" w:hAnsi="Times New Roman" w:cs="Times New Roman"/>
                <w:color w:val="auto"/>
                <w:sz w:val="28"/>
                <w:szCs w:val="28"/>
              </w:rPr>
            </w:pPr>
            <w:r w:rsidRPr="00CF2A9E">
              <w:rPr>
                <w:rFonts w:ascii="Times New Roman" w:hAnsi="Times New Roman" w:cs="Times New Roman"/>
                <w:color w:val="auto"/>
                <w:sz w:val="28"/>
                <w:szCs w:val="28"/>
              </w:rPr>
              <w:t>Классный руководитель, педагог</w:t>
            </w:r>
          </w:p>
        </w:tc>
      </w:tr>
      <w:tr w:rsidR="00A4313F" w:rsidRPr="00E47747" w:rsidTr="00E848A2">
        <w:tc>
          <w:tcPr>
            <w:tcW w:w="7051" w:type="dxa"/>
          </w:tcPr>
          <w:p w:rsidR="00A4313F" w:rsidRPr="00CF2A9E" w:rsidRDefault="00A4313F" w:rsidP="00E848A2">
            <w:pPr>
              <w:spacing w:after="0" w:line="240" w:lineRule="auto"/>
              <w:ind w:right="141" w:firstLine="568"/>
              <w:jc w:val="both"/>
              <w:rPr>
                <w:rFonts w:ascii="Times New Roman" w:hAnsi="Times New Roman" w:cs="Times New Roman"/>
                <w:color w:val="auto"/>
                <w:sz w:val="28"/>
                <w:szCs w:val="28"/>
              </w:rPr>
            </w:pPr>
            <w:r w:rsidRPr="00CF2A9E">
              <w:rPr>
                <w:rFonts w:ascii="Times New Roman" w:hAnsi="Times New Roman" w:cs="Times New Roman"/>
                <w:color w:val="auto"/>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2697" w:type="dxa"/>
          </w:tcPr>
          <w:p w:rsidR="00A4313F" w:rsidRPr="00CF2A9E" w:rsidRDefault="00A4313F" w:rsidP="000B1244">
            <w:pPr>
              <w:spacing w:after="0" w:line="240" w:lineRule="auto"/>
              <w:ind w:right="141"/>
              <w:jc w:val="both"/>
              <w:rPr>
                <w:rFonts w:ascii="Times New Roman" w:hAnsi="Times New Roman" w:cs="Times New Roman"/>
                <w:color w:val="auto"/>
                <w:sz w:val="28"/>
                <w:szCs w:val="28"/>
              </w:rPr>
            </w:pPr>
            <w:r w:rsidRPr="00CF2A9E">
              <w:rPr>
                <w:rFonts w:ascii="Times New Roman" w:hAnsi="Times New Roman" w:cs="Times New Roman"/>
                <w:color w:val="auto"/>
                <w:sz w:val="28"/>
                <w:szCs w:val="28"/>
              </w:rPr>
              <w:t>Социальный педагог</w:t>
            </w:r>
          </w:p>
        </w:tc>
      </w:tr>
    </w:tbl>
    <w:p w:rsidR="00A4313F" w:rsidRPr="002D24AA" w:rsidRDefault="00A4313F" w:rsidP="00A4313F">
      <w:pPr>
        <w:spacing w:after="0" w:line="240" w:lineRule="auto"/>
        <w:ind w:left="-284" w:right="141" w:firstLine="568"/>
        <w:jc w:val="both"/>
        <w:rPr>
          <w:rFonts w:ascii="Times New Roman" w:hAnsi="Times New Roman" w:cs="Times New Roman"/>
          <w:b/>
          <w:bCs/>
          <w:color w:val="auto"/>
          <w:sz w:val="28"/>
          <w:szCs w:val="28"/>
          <w:shd w:val="clear" w:color="auto" w:fill="FFFFFF"/>
        </w:rPr>
      </w:pPr>
      <w:r w:rsidRPr="002D24AA">
        <w:rPr>
          <w:rFonts w:ascii="Times New Roman" w:hAnsi="Times New Roman" w:cs="Times New Roman"/>
          <w:b/>
          <w:bCs/>
          <w:color w:val="auto"/>
          <w:sz w:val="28"/>
          <w:szCs w:val="28"/>
          <w:shd w:val="clear" w:color="auto" w:fill="FFFFFF"/>
        </w:rPr>
        <w:t>Структура работы:</w:t>
      </w:r>
    </w:p>
    <w:p w:rsidR="00A4313F" w:rsidRPr="002D24AA" w:rsidRDefault="00A4313F" w:rsidP="00A4313F">
      <w:pPr>
        <w:spacing w:after="0" w:line="240" w:lineRule="auto"/>
        <w:ind w:left="-284" w:right="141" w:firstLine="568"/>
        <w:jc w:val="both"/>
        <w:rPr>
          <w:rFonts w:ascii="Times New Roman" w:hAnsi="Times New Roman" w:cs="Times New Roman"/>
          <w:color w:val="auto"/>
          <w:sz w:val="28"/>
          <w:szCs w:val="28"/>
          <w:shd w:val="clear" w:color="auto" w:fill="FFFFFF"/>
        </w:rPr>
      </w:pPr>
      <w:r w:rsidRPr="002D24AA">
        <w:rPr>
          <w:rFonts w:ascii="Times New Roman" w:hAnsi="Times New Roman" w:cs="Times New Roman"/>
          <w:bCs/>
          <w:color w:val="auto"/>
          <w:sz w:val="28"/>
          <w:szCs w:val="28"/>
          <w:shd w:val="clear" w:color="auto" w:fill="FFFFFF"/>
        </w:rPr>
        <w:t>1.Логопедический блок</w:t>
      </w:r>
    </w:p>
    <w:p w:rsidR="00A4313F" w:rsidRPr="002D24AA" w:rsidRDefault="00A4313F" w:rsidP="00A4313F">
      <w:pPr>
        <w:spacing w:after="0" w:line="240" w:lineRule="auto"/>
        <w:ind w:left="-284" w:right="141" w:firstLine="568"/>
        <w:jc w:val="both"/>
        <w:rPr>
          <w:rFonts w:ascii="Times New Roman" w:hAnsi="Times New Roman" w:cs="Times New Roman"/>
          <w:color w:val="auto"/>
          <w:sz w:val="28"/>
          <w:szCs w:val="28"/>
          <w:shd w:val="clear" w:color="auto" w:fill="FFFFFF"/>
        </w:rPr>
      </w:pPr>
      <w:r w:rsidRPr="002D24AA">
        <w:rPr>
          <w:rFonts w:ascii="Times New Roman" w:hAnsi="Times New Roman" w:cs="Times New Roman"/>
          <w:color w:val="auto"/>
          <w:sz w:val="28"/>
          <w:szCs w:val="28"/>
          <w:shd w:val="clear" w:color="auto" w:fill="FFFFFF"/>
        </w:rPr>
        <w:t>2. Психологический блок</w:t>
      </w:r>
    </w:p>
    <w:p w:rsidR="00A4313F" w:rsidRPr="002D24AA" w:rsidRDefault="00A4313F" w:rsidP="00A4313F">
      <w:pPr>
        <w:spacing w:after="0" w:line="240" w:lineRule="auto"/>
        <w:ind w:left="-284" w:right="141" w:firstLine="568"/>
        <w:jc w:val="both"/>
        <w:rPr>
          <w:rFonts w:ascii="Times New Roman" w:hAnsi="Times New Roman" w:cs="Times New Roman"/>
          <w:color w:val="auto"/>
          <w:sz w:val="28"/>
          <w:szCs w:val="28"/>
          <w:shd w:val="clear" w:color="auto" w:fill="FFFFFF"/>
        </w:rPr>
      </w:pPr>
      <w:r w:rsidRPr="002D24AA">
        <w:rPr>
          <w:rFonts w:ascii="Times New Roman" w:hAnsi="Times New Roman" w:cs="Times New Roman"/>
          <w:color w:val="auto"/>
          <w:sz w:val="28"/>
          <w:szCs w:val="28"/>
          <w:shd w:val="clear" w:color="auto" w:fill="FFFFFF"/>
        </w:rPr>
        <w:t>3. Социальный блок</w:t>
      </w:r>
    </w:p>
    <w:p w:rsidR="00A4313F" w:rsidRPr="002D24AA" w:rsidRDefault="00A4313F" w:rsidP="00A4313F">
      <w:pPr>
        <w:spacing w:after="0" w:line="240" w:lineRule="auto"/>
        <w:ind w:left="-284" w:right="141" w:firstLine="568"/>
        <w:jc w:val="both"/>
        <w:rPr>
          <w:rFonts w:ascii="Times New Roman" w:hAnsi="Times New Roman" w:cs="Times New Roman"/>
          <w:color w:val="auto"/>
          <w:sz w:val="28"/>
          <w:szCs w:val="28"/>
          <w:shd w:val="clear" w:color="auto" w:fill="FFFFFF"/>
        </w:rPr>
      </w:pPr>
      <w:r w:rsidRPr="002D24AA">
        <w:rPr>
          <w:rFonts w:ascii="Times New Roman" w:hAnsi="Times New Roman" w:cs="Times New Roman"/>
          <w:color w:val="auto"/>
          <w:sz w:val="28"/>
          <w:szCs w:val="28"/>
          <w:shd w:val="clear" w:color="auto" w:fill="FFFFFF"/>
        </w:rPr>
        <w:t>4. Предметно — образовательный блок.</w:t>
      </w:r>
    </w:p>
    <w:p w:rsidR="00A4313F" w:rsidRPr="002D24AA" w:rsidRDefault="00A4313F" w:rsidP="00A4313F">
      <w:pPr>
        <w:spacing w:after="0" w:line="240" w:lineRule="auto"/>
        <w:ind w:left="-284" w:right="141" w:firstLine="568"/>
        <w:jc w:val="both"/>
        <w:rPr>
          <w:rFonts w:ascii="Times New Roman" w:hAnsi="Times New Roman" w:cs="Times New Roman"/>
          <w:b/>
          <w:bCs/>
          <w:color w:val="auto"/>
          <w:sz w:val="28"/>
          <w:szCs w:val="28"/>
          <w:shd w:val="clear" w:color="auto" w:fill="FFFFFF"/>
        </w:rPr>
      </w:pPr>
      <w:r w:rsidRPr="002D24AA">
        <w:rPr>
          <w:rFonts w:ascii="Times New Roman" w:hAnsi="Times New Roman" w:cs="Times New Roman"/>
          <w:b/>
          <w:bCs/>
          <w:color w:val="auto"/>
          <w:sz w:val="28"/>
          <w:szCs w:val="28"/>
          <w:shd w:val="clear" w:color="auto" w:fill="FFFFFF"/>
        </w:rPr>
        <w:t>Логопедический блок</w:t>
      </w:r>
    </w:p>
    <w:p w:rsidR="00A4313F" w:rsidRPr="002D24AA" w:rsidRDefault="00A4313F" w:rsidP="00A4313F">
      <w:pPr>
        <w:spacing w:after="0" w:line="240" w:lineRule="auto"/>
        <w:ind w:left="-284" w:right="141" w:firstLine="568"/>
        <w:jc w:val="both"/>
        <w:rPr>
          <w:rFonts w:ascii="Times New Roman" w:hAnsi="Times New Roman" w:cs="Times New Roman"/>
          <w:color w:val="auto"/>
          <w:sz w:val="28"/>
          <w:szCs w:val="28"/>
          <w:shd w:val="clear" w:color="auto" w:fill="FFFFFF"/>
        </w:rPr>
      </w:pPr>
      <w:r w:rsidRPr="002D24AA">
        <w:rPr>
          <w:rFonts w:ascii="Times New Roman" w:hAnsi="Times New Roman" w:cs="Times New Roman"/>
          <w:b/>
          <w:bCs/>
          <w:color w:val="auto"/>
          <w:sz w:val="28"/>
          <w:szCs w:val="28"/>
          <w:shd w:val="clear" w:color="auto" w:fill="FFFFFF"/>
        </w:rPr>
        <w:t>Цель:</w:t>
      </w:r>
      <w:r w:rsidRPr="002D24AA">
        <w:rPr>
          <w:rFonts w:ascii="Times New Roman" w:hAnsi="Times New Roman" w:cs="Times New Roman"/>
          <w:bCs/>
          <w:color w:val="auto"/>
          <w:sz w:val="28"/>
          <w:szCs w:val="28"/>
          <w:shd w:val="clear" w:color="auto" w:fill="FFFFFF"/>
        </w:rPr>
        <w:t xml:space="preserve"> </w:t>
      </w:r>
      <w:r w:rsidRPr="002D24AA">
        <w:rPr>
          <w:rFonts w:ascii="Times New Roman" w:hAnsi="Times New Roman" w:cs="Times New Roman"/>
          <w:color w:val="auto"/>
          <w:sz w:val="28"/>
          <w:szCs w:val="28"/>
          <w:shd w:val="clear" w:color="auto" w:fill="FFFFFF"/>
        </w:rPr>
        <w:t>Создание системы условий, способствующих успешной коррекции речевых нарушений, восполнению фонологического дефицита, совершенствованию лексико-грамматического строя речи, связной речи, профилактике и коррекции нарушения чтения и письма, развитию коммуникативных навыков.</w:t>
      </w:r>
    </w:p>
    <w:p w:rsidR="00A4313F" w:rsidRPr="002D24AA" w:rsidRDefault="00A4313F" w:rsidP="00A4313F">
      <w:pPr>
        <w:spacing w:after="0" w:line="240" w:lineRule="auto"/>
        <w:ind w:left="-284" w:right="141" w:firstLine="568"/>
        <w:jc w:val="both"/>
        <w:rPr>
          <w:rFonts w:ascii="Times New Roman" w:hAnsi="Times New Roman" w:cs="Times New Roman"/>
          <w:color w:val="auto"/>
          <w:sz w:val="28"/>
          <w:szCs w:val="28"/>
          <w:shd w:val="clear" w:color="auto" w:fill="FFFFFF"/>
        </w:rPr>
      </w:pPr>
      <w:r w:rsidRPr="002D24AA">
        <w:rPr>
          <w:rFonts w:ascii="Times New Roman" w:hAnsi="Times New Roman" w:cs="Times New Roman"/>
          <w:b/>
          <w:bCs/>
          <w:color w:val="auto"/>
          <w:sz w:val="28"/>
          <w:szCs w:val="28"/>
          <w:shd w:val="clear" w:color="auto" w:fill="FFFFFF"/>
        </w:rPr>
        <w:t>Ответственные: </w:t>
      </w:r>
      <w:r w:rsidRPr="002D24AA">
        <w:rPr>
          <w:rFonts w:ascii="Times New Roman" w:hAnsi="Times New Roman" w:cs="Times New Roman"/>
          <w:color w:val="auto"/>
          <w:sz w:val="28"/>
          <w:szCs w:val="28"/>
          <w:shd w:val="clear" w:color="auto" w:fill="FFFFFF"/>
        </w:rPr>
        <w:t>Учитель-логопед</w:t>
      </w:r>
    </w:p>
    <w:tbl>
      <w:tblPr>
        <w:tblW w:w="9782"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277"/>
        <w:gridCol w:w="6984"/>
        <w:gridCol w:w="1521"/>
      </w:tblGrid>
      <w:tr w:rsidR="00A4313F" w:rsidRPr="00E47747" w:rsidTr="00E848A2">
        <w:trPr>
          <w:trHeight w:val="19"/>
        </w:trPr>
        <w:tc>
          <w:tcPr>
            <w:tcW w:w="1277"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b/>
                <w:color w:val="auto"/>
                <w:sz w:val="24"/>
                <w:szCs w:val="24"/>
              </w:rPr>
            </w:pPr>
            <w:r w:rsidRPr="00E47747">
              <w:rPr>
                <w:rFonts w:ascii="Times New Roman" w:hAnsi="Times New Roman" w:cs="Times New Roman"/>
                <w:b/>
                <w:bCs/>
                <w:color w:val="auto"/>
                <w:sz w:val="24"/>
                <w:szCs w:val="24"/>
              </w:rPr>
              <w:lastRenderedPageBreak/>
              <w:t>№</w:t>
            </w:r>
          </w:p>
        </w:tc>
        <w:tc>
          <w:tcPr>
            <w:tcW w:w="6984"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b/>
                <w:color w:val="auto"/>
                <w:sz w:val="24"/>
                <w:szCs w:val="24"/>
              </w:rPr>
            </w:pPr>
            <w:r w:rsidRPr="00E47747">
              <w:rPr>
                <w:rFonts w:ascii="Times New Roman" w:hAnsi="Times New Roman" w:cs="Times New Roman"/>
                <w:b/>
                <w:bCs/>
                <w:color w:val="auto"/>
                <w:sz w:val="24"/>
                <w:szCs w:val="24"/>
              </w:rPr>
              <w:t>Направления деятельности</w:t>
            </w:r>
          </w:p>
        </w:tc>
        <w:tc>
          <w:tcPr>
            <w:tcW w:w="1521"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b/>
                <w:color w:val="auto"/>
                <w:sz w:val="24"/>
                <w:szCs w:val="24"/>
              </w:rPr>
            </w:pPr>
            <w:r w:rsidRPr="00E47747">
              <w:rPr>
                <w:rFonts w:ascii="Times New Roman" w:hAnsi="Times New Roman" w:cs="Times New Roman"/>
                <w:b/>
                <w:bCs/>
                <w:color w:val="auto"/>
                <w:sz w:val="24"/>
                <w:szCs w:val="24"/>
              </w:rPr>
              <w:t>Сроки</w:t>
            </w:r>
          </w:p>
        </w:tc>
      </w:tr>
      <w:tr w:rsidR="00A4313F" w:rsidRPr="00E47747" w:rsidTr="00E848A2">
        <w:trPr>
          <w:trHeight w:val="19"/>
        </w:trPr>
        <w:tc>
          <w:tcPr>
            <w:tcW w:w="9782" w:type="dxa"/>
            <w:gridSpan w:val="3"/>
            <w:shd w:val="clear" w:color="auto" w:fill="FFFFFF"/>
            <w:tcMar>
              <w:top w:w="45" w:type="dxa"/>
              <w:left w:w="45" w:type="dxa"/>
              <w:bottom w:w="45" w:type="dxa"/>
              <w:right w:w="45" w:type="dxa"/>
            </w:tcMar>
          </w:tcPr>
          <w:p w:rsidR="00A4313F" w:rsidRPr="00E47747" w:rsidRDefault="00A4313F" w:rsidP="002D24AA">
            <w:pPr>
              <w:spacing w:after="0" w:line="240" w:lineRule="auto"/>
              <w:ind w:right="141"/>
              <w:jc w:val="both"/>
              <w:rPr>
                <w:rFonts w:ascii="Times New Roman" w:hAnsi="Times New Roman" w:cs="Times New Roman"/>
                <w:i/>
                <w:color w:val="auto"/>
                <w:sz w:val="24"/>
                <w:szCs w:val="24"/>
              </w:rPr>
            </w:pPr>
            <w:r w:rsidRPr="00E47747">
              <w:rPr>
                <w:rFonts w:ascii="Times New Roman" w:hAnsi="Times New Roman" w:cs="Times New Roman"/>
                <w:bCs/>
                <w:i/>
                <w:color w:val="auto"/>
                <w:sz w:val="24"/>
                <w:szCs w:val="24"/>
              </w:rPr>
              <w:t>Диагностическое</w:t>
            </w:r>
          </w:p>
        </w:tc>
      </w:tr>
      <w:tr w:rsidR="00A4313F" w:rsidRPr="00E47747" w:rsidTr="00E848A2">
        <w:trPr>
          <w:trHeight w:val="300"/>
        </w:trPr>
        <w:tc>
          <w:tcPr>
            <w:tcW w:w="1277"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84" w:type="dxa"/>
            <w:shd w:val="clear" w:color="auto" w:fill="FFFFFF"/>
            <w:tcMar>
              <w:top w:w="45" w:type="dxa"/>
              <w:left w:w="45" w:type="dxa"/>
              <w:bottom w:w="45" w:type="dxa"/>
              <w:right w:w="45" w:type="dxa"/>
            </w:tcMar>
          </w:tcPr>
          <w:p w:rsidR="00A4313F" w:rsidRPr="00E47747" w:rsidRDefault="00A4313F" w:rsidP="002D24AA">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Ранняя диагностика речевых нарушений и анализ причин недоразвития устной и письменной речи.</w:t>
            </w:r>
          </w:p>
        </w:tc>
        <w:tc>
          <w:tcPr>
            <w:tcW w:w="1521" w:type="dxa"/>
            <w:shd w:val="clear" w:color="auto" w:fill="FFFFFF"/>
            <w:tcMar>
              <w:top w:w="45" w:type="dxa"/>
              <w:left w:w="45" w:type="dxa"/>
              <w:bottom w:w="45" w:type="dxa"/>
              <w:right w:w="45" w:type="dxa"/>
            </w:tcMar>
          </w:tcPr>
          <w:p w:rsidR="00A4313F" w:rsidRPr="00E47747" w:rsidRDefault="00A4313F" w:rsidP="002D24AA">
            <w:pPr>
              <w:spacing w:after="0" w:line="240" w:lineRule="auto"/>
              <w:ind w:left="30"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начале года</w:t>
            </w:r>
          </w:p>
        </w:tc>
      </w:tr>
      <w:tr w:rsidR="00A4313F" w:rsidRPr="00E47747" w:rsidTr="00E848A2">
        <w:trPr>
          <w:trHeight w:val="19"/>
        </w:trPr>
        <w:tc>
          <w:tcPr>
            <w:tcW w:w="1277"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6984" w:type="dxa"/>
            <w:shd w:val="clear" w:color="auto" w:fill="FFFFFF"/>
            <w:tcMar>
              <w:top w:w="45" w:type="dxa"/>
              <w:left w:w="45" w:type="dxa"/>
              <w:bottom w:w="45" w:type="dxa"/>
              <w:right w:w="45" w:type="dxa"/>
            </w:tcMar>
          </w:tcPr>
          <w:p w:rsidR="00A4313F" w:rsidRPr="00E47747" w:rsidRDefault="00A4313F" w:rsidP="00E848A2">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 xml:space="preserve">Системный разносторонний контроль и оценка динамики развития всех уровней речи, навыков звукового анализа и синтеза, внесение корректив в индивидуальный образовательный маршрут. </w:t>
            </w:r>
          </w:p>
        </w:tc>
        <w:tc>
          <w:tcPr>
            <w:tcW w:w="1521" w:type="dxa"/>
            <w:shd w:val="clear" w:color="auto" w:fill="FFFFFF"/>
            <w:tcMar>
              <w:top w:w="45" w:type="dxa"/>
              <w:left w:w="45" w:type="dxa"/>
              <w:bottom w:w="45" w:type="dxa"/>
              <w:right w:w="45" w:type="dxa"/>
            </w:tcMar>
          </w:tcPr>
          <w:p w:rsidR="00A4313F" w:rsidRPr="00E47747" w:rsidRDefault="00A4313F" w:rsidP="002D24AA">
            <w:pPr>
              <w:spacing w:after="0" w:line="240" w:lineRule="auto"/>
              <w:ind w:left="30"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19"/>
        </w:trPr>
        <w:tc>
          <w:tcPr>
            <w:tcW w:w="1277"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3.</w:t>
            </w:r>
          </w:p>
        </w:tc>
        <w:tc>
          <w:tcPr>
            <w:tcW w:w="6984" w:type="dxa"/>
            <w:shd w:val="clear" w:color="auto" w:fill="FFFFFF"/>
            <w:tcMar>
              <w:top w:w="45" w:type="dxa"/>
              <w:left w:w="45" w:type="dxa"/>
              <w:bottom w:w="45" w:type="dxa"/>
              <w:right w:w="45" w:type="dxa"/>
            </w:tcMar>
          </w:tcPr>
          <w:p w:rsidR="00A4313F" w:rsidRPr="00E47747" w:rsidRDefault="00A4313F" w:rsidP="00E848A2">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shd w:val="clear" w:color="auto" w:fill="FFFFFF"/>
              </w:rPr>
              <w:t>Сравнение достижений в речевом развитии с данными первичного обследования с опорой на критерий относительной успешности результатов коррекционно-образовательного процесса, установление положительной динамики в развитии всех уровней речи.</w:t>
            </w:r>
          </w:p>
        </w:tc>
        <w:tc>
          <w:tcPr>
            <w:tcW w:w="1521" w:type="dxa"/>
            <w:shd w:val="clear" w:color="auto" w:fill="FFFFFF"/>
            <w:tcMar>
              <w:top w:w="45" w:type="dxa"/>
              <w:left w:w="45" w:type="dxa"/>
              <w:bottom w:w="45" w:type="dxa"/>
              <w:right w:w="45" w:type="dxa"/>
            </w:tcMar>
          </w:tcPr>
          <w:p w:rsidR="00A4313F" w:rsidRPr="00E47747" w:rsidRDefault="00A4313F" w:rsidP="002D24AA">
            <w:pPr>
              <w:spacing w:after="0" w:line="240" w:lineRule="auto"/>
              <w:ind w:left="30"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конце года</w:t>
            </w:r>
          </w:p>
        </w:tc>
      </w:tr>
      <w:tr w:rsidR="00A4313F" w:rsidRPr="00E47747" w:rsidTr="00E848A2">
        <w:trPr>
          <w:trHeight w:val="19"/>
        </w:trPr>
        <w:tc>
          <w:tcPr>
            <w:tcW w:w="9782" w:type="dxa"/>
            <w:gridSpan w:val="3"/>
            <w:shd w:val="clear" w:color="auto" w:fill="FFFFFF"/>
            <w:tcMar>
              <w:top w:w="45" w:type="dxa"/>
              <w:left w:w="45" w:type="dxa"/>
              <w:bottom w:w="45" w:type="dxa"/>
              <w:right w:w="45" w:type="dxa"/>
            </w:tcMar>
          </w:tcPr>
          <w:p w:rsidR="00A4313F" w:rsidRPr="00E47747" w:rsidRDefault="00A4313F" w:rsidP="002D24AA">
            <w:pPr>
              <w:spacing w:after="0" w:line="240" w:lineRule="auto"/>
              <w:ind w:right="141"/>
              <w:jc w:val="both"/>
              <w:rPr>
                <w:rFonts w:ascii="Times New Roman" w:hAnsi="Times New Roman" w:cs="Times New Roman"/>
                <w:i/>
                <w:color w:val="auto"/>
                <w:sz w:val="24"/>
                <w:szCs w:val="24"/>
              </w:rPr>
            </w:pPr>
            <w:r w:rsidRPr="00E47747">
              <w:rPr>
                <w:rFonts w:ascii="Times New Roman" w:hAnsi="Times New Roman" w:cs="Times New Roman"/>
                <w:bCs/>
                <w:i/>
                <w:color w:val="auto"/>
                <w:sz w:val="24"/>
                <w:szCs w:val="24"/>
              </w:rPr>
              <w:t>Коррекционное</w:t>
            </w:r>
          </w:p>
        </w:tc>
      </w:tr>
      <w:tr w:rsidR="00A4313F" w:rsidRPr="00E47747" w:rsidTr="00E848A2">
        <w:trPr>
          <w:trHeight w:val="300"/>
        </w:trPr>
        <w:tc>
          <w:tcPr>
            <w:tcW w:w="1277"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Разработка и реализация индивидуальной коррекционной программы, индивидуального образовательного маршрута. Выбор оптимальных для развития ребёнка с тяжелыми нарушениями речи коррекционных программ/методик, методов и приёмов обучения в соответствии с его особыми образовательными потребностями.</w:t>
            </w:r>
          </w:p>
        </w:tc>
        <w:tc>
          <w:tcPr>
            <w:tcW w:w="1521" w:type="dxa"/>
            <w:vMerge w:val="restart"/>
            <w:shd w:val="clear" w:color="auto" w:fill="FFFFFF"/>
            <w:tcMar>
              <w:top w:w="45" w:type="dxa"/>
              <w:left w:w="45" w:type="dxa"/>
              <w:bottom w:w="45" w:type="dxa"/>
              <w:right w:w="45" w:type="dxa"/>
            </w:tcMar>
          </w:tcPr>
          <w:p w:rsidR="00A4313F" w:rsidRPr="00E47747" w:rsidRDefault="00A4313F" w:rsidP="002D24AA">
            <w:pPr>
              <w:spacing w:after="0" w:line="240" w:lineRule="auto"/>
              <w:ind w:left="30"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300"/>
        </w:trPr>
        <w:tc>
          <w:tcPr>
            <w:tcW w:w="1277"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Системное воздействие на речевую деятельность ребёнка в динамике образовательного процесса, направленную на формирование универсальных учебных действий и коррекцию отклонений в развитии.</w:t>
            </w:r>
          </w:p>
        </w:tc>
        <w:tc>
          <w:tcPr>
            <w:tcW w:w="1521" w:type="dxa"/>
            <w:vMerge/>
            <w:shd w:val="clear" w:color="auto" w:fill="FFFFFF"/>
            <w:vAlign w:val="center"/>
          </w:tcPr>
          <w:p w:rsidR="00A4313F" w:rsidRPr="00E47747" w:rsidRDefault="00A4313F" w:rsidP="00E848A2">
            <w:pPr>
              <w:spacing w:after="0" w:line="240" w:lineRule="auto"/>
              <w:ind w:left="-240" w:right="141" w:firstLine="568"/>
              <w:jc w:val="both"/>
              <w:rPr>
                <w:rFonts w:ascii="Times New Roman" w:hAnsi="Times New Roman" w:cs="Times New Roman"/>
                <w:color w:val="auto"/>
                <w:sz w:val="24"/>
                <w:szCs w:val="24"/>
              </w:rPr>
            </w:pPr>
          </w:p>
        </w:tc>
      </w:tr>
      <w:tr w:rsidR="00A4313F" w:rsidRPr="00E47747" w:rsidTr="00E848A2">
        <w:trPr>
          <w:trHeight w:val="19"/>
        </w:trPr>
        <w:tc>
          <w:tcPr>
            <w:tcW w:w="9782" w:type="dxa"/>
            <w:gridSpan w:val="3"/>
            <w:shd w:val="clear" w:color="auto" w:fill="FFFFFF"/>
            <w:tcMar>
              <w:top w:w="45" w:type="dxa"/>
              <w:left w:w="45" w:type="dxa"/>
              <w:bottom w:w="45" w:type="dxa"/>
              <w:right w:w="45" w:type="dxa"/>
            </w:tcMar>
          </w:tcPr>
          <w:p w:rsidR="00A4313F" w:rsidRPr="00E47747" w:rsidRDefault="00A4313F" w:rsidP="002D24AA">
            <w:pPr>
              <w:spacing w:after="0" w:line="240" w:lineRule="auto"/>
              <w:ind w:right="141"/>
              <w:jc w:val="both"/>
              <w:rPr>
                <w:rFonts w:ascii="Times New Roman" w:hAnsi="Times New Roman" w:cs="Times New Roman"/>
                <w:i/>
                <w:color w:val="auto"/>
                <w:sz w:val="24"/>
                <w:szCs w:val="24"/>
              </w:rPr>
            </w:pPr>
            <w:r w:rsidRPr="00E47747">
              <w:rPr>
                <w:rFonts w:ascii="Times New Roman" w:hAnsi="Times New Roman" w:cs="Times New Roman"/>
                <w:bCs/>
                <w:i/>
                <w:color w:val="auto"/>
                <w:sz w:val="24"/>
                <w:szCs w:val="24"/>
              </w:rPr>
              <w:t>Развивающее</w:t>
            </w:r>
          </w:p>
        </w:tc>
      </w:tr>
      <w:tr w:rsidR="00A4313F" w:rsidRPr="00E47747" w:rsidTr="00E848A2">
        <w:trPr>
          <w:trHeight w:val="300"/>
        </w:trPr>
        <w:tc>
          <w:tcPr>
            <w:tcW w:w="1277"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Развитие лексики, грамматических категорий, связной речи, фонематического восприятия, графо-моторных навыков.</w:t>
            </w:r>
          </w:p>
        </w:tc>
        <w:tc>
          <w:tcPr>
            <w:tcW w:w="1521" w:type="dxa"/>
            <w:vMerge w:val="restart"/>
            <w:shd w:val="clear" w:color="auto" w:fill="FFFFFF"/>
            <w:tcMar>
              <w:top w:w="45" w:type="dxa"/>
              <w:left w:w="45" w:type="dxa"/>
              <w:bottom w:w="45" w:type="dxa"/>
              <w:right w:w="45" w:type="dxa"/>
            </w:tcMar>
          </w:tcPr>
          <w:p w:rsidR="00A4313F" w:rsidRPr="00E47747" w:rsidRDefault="00A4313F" w:rsidP="002D24AA">
            <w:pPr>
              <w:spacing w:after="0" w:line="240" w:lineRule="auto"/>
              <w:ind w:left="58"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300"/>
        </w:trPr>
        <w:tc>
          <w:tcPr>
            <w:tcW w:w="1277"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Развитие внимания, памяти, мышления, эмоционально-волевой сферы.</w:t>
            </w:r>
          </w:p>
        </w:tc>
        <w:tc>
          <w:tcPr>
            <w:tcW w:w="1521" w:type="dxa"/>
            <w:vMerge/>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p>
        </w:tc>
      </w:tr>
      <w:tr w:rsidR="00A4313F" w:rsidRPr="00E47747" w:rsidTr="00E848A2">
        <w:trPr>
          <w:trHeight w:val="300"/>
        </w:trPr>
        <w:tc>
          <w:tcPr>
            <w:tcW w:w="1277"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Развитие универсальных учебных действий (личностных, коммуникативных).</w:t>
            </w:r>
          </w:p>
        </w:tc>
        <w:tc>
          <w:tcPr>
            <w:tcW w:w="1521" w:type="dxa"/>
            <w:vMerge/>
            <w:shd w:val="clear" w:color="auto" w:fill="FFFFFF"/>
            <w:vAlign w:val="cente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p>
        </w:tc>
      </w:tr>
      <w:tr w:rsidR="00A4313F" w:rsidRPr="00E47747" w:rsidTr="00E848A2">
        <w:trPr>
          <w:trHeight w:val="19"/>
        </w:trPr>
        <w:tc>
          <w:tcPr>
            <w:tcW w:w="9782" w:type="dxa"/>
            <w:gridSpan w:val="3"/>
            <w:shd w:val="clear" w:color="auto" w:fill="FFFFFF"/>
            <w:tcMar>
              <w:top w:w="45" w:type="dxa"/>
              <w:left w:w="45" w:type="dxa"/>
              <w:bottom w:w="45" w:type="dxa"/>
              <w:right w:w="45" w:type="dxa"/>
            </w:tcMar>
          </w:tcPr>
          <w:p w:rsidR="00A4313F" w:rsidRPr="00E47747" w:rsidRDefault="00A4313F" w:rsidP="002D24AA">
            <w:pPr>
              <w:spacing w:after="0" w:line="240" w:lineRule="auto"/>
              <w:ind w:right="141"/>
              <w:jc w:val="both"/>
              <w:rPr>
                <w:rFonts w:ascii="Times New Roman" w:hAnsi="Times New Roman" w:cs="Times New Roman"/>
                <w:color w:val="auto"/>
                <w:sz w:val="24"/>
                <w:szCs w:val="24"/>
              </w:rPr>
            </w:pPr>
            <w:r w:rsidRPr="00E47747">
              <w:rPr>
                <w:rFonts w:ascii="Times New Roman" w:hAnsi="Times New Roman" w:cs="Times New Roman"/>
                <w:bCs/>
                <w:color w:val="auto"/>
                <w:sz w:val="24"/>
                <w:szCs w:val="24"/>
              </w:rPr>
              <w:t>Консультационное</w:t>
            </w:r>
          </w:p>
        </w:tc>
      </w:tr>
      <w:tr w:rsidR="00A4313F" w:rsidRPr="00E47747" w:rsidTr="00E848A2">
        <w:trPr>
          <w:trHeight w:val="300"/>
        </w:trPr>
        <w:tc>
          <w:tcPr>
            <w:tcW w:w="1277"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Консультирование педагогов по результатам диагностики, по выбору индивидуально-ориентированных методов и приёмов работы с обучающимися.</w:t>
            </w:r>
          </w:p>
        </w:tc>
        <w:tc>
          <w:tcPr>
            <w:tcW w:w="1521" w:type="dxa"/>
            <w:vMerge w:val="restart"/>
            <w:shd w:val="clear" w:color="auto" w:fill="FFFFFF"/>
            <w:vAlign w:val="center"/>
          </w:tcPr>
          <w:p w:rsidR="00A4313F" w:rsidRPr="00E47747" w:rsidRDefault="00A4313F" w:rsidP="002D24AA">
            <w:pPr>
              <w:spacing w:after="0" w:line="240" w:lineRule="auto"/>
              <w:ind w:left="30"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300"/>
        </w:trPr>
        <w:tc>
          <w:tcPr>
            <w:tcW w:w="1277"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Помощь родителям в вопросах применения приёмов коррекционного обучения ребёнка с тяжелыми нарушениями речи.</w:t>
            </w:r>
          </w:p>
        </w:tc>
        <w:tc>
          <w:tcPr>
            <w:tcW w:w="1521" w:type="dxa"/>
            <w:vMerge/>
            <w:shd w:val="clear" w:color="auto" w:fill="FFFFFF"/>
            <w:vAlign w:val="center"/>
          </w:tcPr>
          <w:p w:rsidR="00A4313F" w:rsidRPr="00E47747" w:rsidRDefault="00A4313F" w:rsidP="00E848A2">
            <w:pPr>
              <w:spacing w:after="0" w:line="240" w:lineRule="auto"/>
              <w:ind w:left="30" w:right="141" w:firstLine="298"/>
              <w:jc w:val="center"/>
              <w:rPr>
                <w:rFonts w:ascii="Times New Roman" w:hAnsi="Times New Roman" w:cs="Times New Roman"/>
                <w:color w:val="auto"/>
                <w:sz w:val="24"/>
                <w:szCs w:val="24"/>
              </w:rPr>
            </w:pPr>
          </w:p>
        </w:tc>
      </w:tr>
      <w:tr w:rsidR="00A4313F" w:rsidRPr="00E47747" w:rsidTr="00E848A2">
        <w:trPr>
          <w:trHeight w:val="300"/>
        </w:trPr>
        <w:tc>
          <w:tcPr>
            <w:tcW w:w="1277"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3.</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Консультирование педагогов и родителей по запросам.</w:t>
            </w:r>
          </w:p>
        </w:tc>
        <w:tc>
          <w:tcPr>
            <w:tcW w:w="1521" w:type="dxa"/>
            <w:vMerge/>
            <w:shd w:val="clear" w:color="auto" w:fill="FFFFFF"/>
            <w:vAlign w:val="center"/>
          </w:tcPr>
          <w:p w:rsidR="00A4313F" w:rsidRPr="00E47747" w:rsidRDefault="00A4313F" w:rsidP="00E848A2">
            <w:pPr>
              <w:spacing w:after="0" w:line="240" w:lineRule="auto"/>
              <w:ind w:left="30" w:right="141" w:firstLine="298"/>
              <w:jc w:val="center"/>
              <w:rPr>
                <w:rFonts w:ascii="Times New Roman" w:hAnsi="Times New Roman" w:cs="Times New Roman"/>
                <w:color w:val="auto"/>
                <w:sz w:val="24"/>
                <w:szCs w:val="24"/>
              </w:rPr>
            </w:pPr>
          </w:p>
        </w:tc>
      </w:tr>
      <w:tr w:rsidR="00A4313F" w:rsidRPr="00E47747" w:rsidTr="00E848A2">
        <w:trPr>
          <w:trHeight w:val="19"/>
        </w:trPr>
        <w:tc>
          <w:tcPr>
            <w:tcW w:w="9782" w:type="dxa"/>
            <w:gridSpan w:val="3"/>
            <w:shd w:val="clear" w:color="auto" w:fill="FFFFFF"/>
            <w:tcMar>
              <w:top w:w="45" w:type="dxa"/>
              <w:left w:w="45" w:type="dxa"/>
              <w:bottom w:w="45" w:type="dxa"/>
              <w:right w:w="45" w:type="dxa"/>
            </w:tcMar>
          </w:tcPr>
          <w:p w:rsidR="00A4313F" w:rsidRPr="00E47747" w:rsidRDefault="00A4313F" w:rsidP="002D24AA">
            <w:pPr>
              <w:spacing w:after="0" w:line="240" w:lineRule="auto"/>
              <w:ind w:right="141"/>
              <w:rPr>
                <w:rFonts w:ascii="Times New Roman" w:hAnsi="Times New Roman" w:cs="Times New Roman"/>
                <w:i/>
                <w:color w:val="auto"/>
                <w:sz w:val="24"/>
                <w:szCs w:val="24"/>
              </w:rPr>
            </w:pPr>
            <w:r w:rsidRPr="00E47747">
              <w:rPr>
                <w:rFonts w:ascii="Times New Roman" w:hAnsi="Times New Roman" w:cs="Times New Roman"/>
                <w:bCs/>
                <w:i/>
                <w:color w:val="auto"/>
                <w:sz w:val="24"/>
                <w:szCs w:val="24"/>
              </w:rPr>
              <w:t>Просветительское</w:t>
            </w:r>
          </w:p>
        </w:tc>
      </w:tr>
      <w:tr w:rsidR="00A4313F" w:rsidRPr="00E47747" w:rsidTr="00E848A2">
        <w:trPr>
          <w:trHeight w:val="300"/>
        </w:trPr>
        <w:tc>
          <w:tcPr>
            <w:tcW w:w="1277"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вопросов, связанных с особенностями логопедического воздействия и повышения грамотности в вопросах логопедии.</w:t>
            </w:r>
          </w:p>
        </w:tc>
        <w:tc>
          <w:tcPr>
            <w:tcW w:w="1521" w:type="dxa"/>
            <w:shd w:val="clear" w:color="auto" w:fill="FFFFFF"/>
            <w:tcMar>
              <w:top w:w="45" w:type="dxa"/>
              <w:left w:w="45" w:type="dxa"/>
              <w:bottom w:w="45" w:type="dxa"/>
              <w:right w:w="45" w:type="dxa"/>
            </w:tcMar>
          </w:tcPr>
          <w:p w:rsidR="00A4313F" w:rsidRPr="00E47747" w:rsidRDefault="00A4313F" w:rsidP="002D24AA">
            <w:pPr>
              <w:spacing w:after="0" w:line="240" w:lineRule="auto"/>
              <w:ind w:left="30"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bl>
    <w:p w:rsidR="00A4313F" w:rsidRPr="002D24AA" w:rsidRDefault="00A4313F" w:rsidP="00A4313F">
      <w:pPr>
        <w:spacing w:after="0" w:line="240" w:lineRule="auto"/>
        <w:ind w:left="-284" w:right="141" w:firstLine="568"/>
        <w:jc w:val="both"/>
        <w:rPr>
          <w:rFonts w:ascii="Times New Roman" w:hAnsi="Times New Roman" w:cs="Times New Roman"/>
          <w:color w:val="auto"/>
          <w:sz w:val="28"/>
          <w:szCs w:val="28"/>
        </w:rPr>
      </w:pPr>
      <w:r w:rsidRPr="002D24AA">
        <w:rPr>
          <w:rFonts w:ascii="Times New Roman" w:hAnsi="Times New Roman" w:cs="Times New Roman"/>
          <w:b/>
          <w:bCs/>
          <w:color w:val="auto"/>
          <w:sz w:val="28"/>
          <w:szCs w:val="28"/>
          <w:shd w:val="clear" w:color="auto" w:fill="FFFFFF"/>
        </w:rPr>
        <w:lastRenderedPageBreak/>
        <w:t>Цель:</w:t>
      </w:r>
      <w:r w:rsidRPr="002D24AA">
        <w:rPr>
          <w:rFonts w:ascii="Times New Roman" w:hAnsi="Times New Roman" w:cs="Times New Roman"/>
          <w:bCs/>
          <w:color w:val="auto"/>
          <w:sz w:val="28"/>
          <w:szCs w:val="28"/>
          <w:shd w:val="clear" w:color="auto" w:fill="FFFFFF"/>
        </w:rPr>
        <w:t xml:space="preserve"> </w:t>
      </w:r>
      <w:r w:rsidRPr="002D24AA">
        <w:rPr>
          <w:rFonts w:ascii="Times New Roman" w:hAnsi="Times New Roman" w:cs="Times New Roman"/>
          <w:color w:val="auto"/>
          <w:sz w:val="28"/>
          <w:szCs w:val="28"/>
          <w:shd w:val="clear" w:color="auto" w:fill="FFFFFF"/>
        </w:rPr>
        <w:t xml:space="preserve">Создание системы психолого-педагогических условий, способствующих успешной </w:t>
      </w:r>
      <w:r w:rsidRPr="002D24AA">
        <w:rPr>
          <w:rFonts w:ascii="Times New Roman" w:hAnsi="Times New Roman" w:cs="Times New Roman"/>
          <w:color w:val="auto"/>
          <w:sz w:val="28"/>
          <w:szCs w:val="28"/>
        </w:rPr>
        <w:t>адаптации, реабилитации и личностному росту детей в социуме (школе, в семье).</w:t>
      </w:r>
    </w:p>
    <w:p w:rsidR="00A4313F" w:rsidRPr="002D24AA" w:rsidRDefault="00A4313F" w:rsidP="00A4313F">
      <w:pPr>
        <w:spacing w:after="0" w:line="240" w:lineRule="auto"/>
        <w:ind w:left="-284" w:right="141" w:firstLine="568"/>
        <w:jc w:val="both"/>
        <w:rPr>
          <w:rFonts w:ascii="Times New Roman" w:hAnsi="Times New Roman" w:cs="Times New Roman"/>
          <w:color w:val="auto"/>
          <w:sz w:val="28"/>
          <w:szCs w:val="28"/>
          <w:shd w:val="clear" w:color="auto" w:fill="FFFFFF"/>
        </w:rPr>
      </w:pPr>
      <w:r w:rsidRPr="002D24AA">
        <w:rPr>
          <w:rFonts w:ascii="Times New Roman" w:hAnsi="Times New Roman" w:cs="Times New Roman"/>
          <w:b/>
          <w:bCs/>
          <w:color w:val="auto"/>
          <w:sz w:val="28"/>
          <w:szCs w:val="28"/>
          <w:shd w:val="clear" w:color="auto" w:fill="FFFFFF"/>
        </w:rPr>
        <w:t>Ответственные: </w:t>
      </w:r>
      <w:r w:rsidRPr="002D24AA">
        <w:rPr>
          <w:rFonts w:ascii="Times New Roman" w:hAnsi="Times New Roman" w:cs="Times New Roman"/>
          <w:color w:val="auto"/>
          <w:sz w:val="28"/>
          <w:szCs w:val="28"/>
          <w:shd w:val="clear" w:color="auto" w:fill="FFFFFF"/>
        </w:rPr>
        <w:t>Педагог-психолог</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38"/>
        <w:gridCol w:w="6984"/>
        <w:gridCol w:w="1521"/>
      </w:tblGrid>
      <w:tr w:rsidR="00A4313F" w:rsidRPr="00E47747" w:rsidTr="00E848A2">
        <w:trPr>
          <w:trHeight w:val="19"/>
        </w:trPr>
        <w:tc>
          <w:tcPr>
            <w:tcW w:w="1038"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b/>
                <w:color w:val="auto"/>
                <w:sz w:val="24"/>
                <w:szCs w:val="24"/>
              </w:rPr>
            </w:pPr>
            <w:r w:rsidRPr="00E47747">
              <w:rPr>
                <w:rFonts w:ascii="Times New Roman" w:hAnsi="Times New Roman" w:cs="Times New Roman"/>
                <w:b/>
                <w:bCs/>
                <w:color w:val="auto"/>
                <w:sz w:val="24"/>
                <w:szCs w:val="24"/>
              </w:rPr>
              <w:t>№</w:t>
            </w:r>
          </w:p>
        </w:tc>
        <w:tc>
          <w:tcPr>
            <w:tcW w:w="6984"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b/>
                <w:color w:val="auto"/>
                <w:sz w:val="24"/>
                <w:szCs w:val="24"/>
              </w:rPr>
            </w:pPr>
            <w:r w:rsidRPr="00E47747">
              <w:rPr>
                <w:rFonts w:ascii="Times New Roman" w:hAnsi="Times New Roman" w:cs="Times New Roman"/>
                <w:b/>
                <w:bCs/>
                <w:color w:val="auto"/>
                <w:sz w:val="24"/>
                <w:szCs w:val="24"/>
              </w:rPr>
              <w:t>Направления деятельности</w:t>
            </w:r>
          </w:p>
        </w:tc>
        <w:tc>
          <w:tcPr>
            <w:tcW w:w="1521"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b/>
                <w:color w:val="auto"/>
                <w:sz w:val="24"/>
                <w:szCs w:val="24"/>
              </w:rPr>
            </w:pPr>
            <w:r w:rsidRPr="00E47747">
              <w:rPr>
                <w:rFonts w:ascii="Times New Roman" w:hAnsi="Times New Roman" w:cs="Times New Roman"/>
                <w:b/>
                <w:bCs/>
                <w:color w:val="auto"/>
                <w:sz w:val="24"/>
                <w:szCs w:val="24"/>
              </w:rPr>
              <w:t>Сроки</w:t>
            </w:r>
          </w:p>
        </w:tc>
      </w:tr>
      <w:tr w:rsidR="00A4313F" w:rsidRPr="00E47747" w:rsidTr="00E848A2">
        <w:trPr>
          <w:trHeight w:val="19"/>
        </w:trPr>
        <w:tc>
          <w:tcPr>
            <w:tcW w:w="9543" w:type="dxa"/>
            <w:gridSpan w:val="3"/>
            <w:shd w:val="clear" w:color="auto" w:fill="FFFFFF"/>
            <w:tcMar>
              <w:top w:w="45" w:type="dxa"/>
              <w:left w:w="45" w:type="dxa"/>
              <w:bottom w:w="45" w:type="dxa"/>
              <w:right w:w="45" w:type="dxa"/>
            </w:tcMar>
          </w:tcPr>
          <w:p w:rsidR="00A4313F" w:rsidRPr="00E47747" w:rsidRDefault="00A4313F" w:rsidP="002D24AA">
            <w:pPr>
              <w:spacing w:after="0" w:line="240" w:lineRule="auto"/>
              <w:ind w:right="141"/>
              <w:jc w:val="both"/>
              <w:rPr>
                <w:rFonts w:ascii="Times New Roman" w:hAnsi="Times New Roman" w:cs="Times New Roman"/>
                <w:i/>
                <w:color w:val="auto"/>
                <w:sz w:val="24"/>
                <w:szCs w:val="24"/>
              </w:rPr>
            </w:pPr>
            <w:r w:rsidRPr="00E47747">
              <w:rPr>
                <w:rFonts w:ascii="Times New Roman" w:hAnsi="Times New Roman" w:cs="Times New Roman"/>
                <w:bCs/>
                <w:i/>
                <w:color w:val="auto"/>
                <w:sz w:val="24"/>
                <w:szCs w:val="24"/>
              </w:rPr>
              <w:t>Диагностическое</w:t>
            </w:r>
          </w:p>
        </w:tc>
      </w:tr>
      <w:tr w:rsidR="00A4313F" w:rsidRPr="00E47747" w:rsidTr="00E848A2">
        <w:trPr>
          <w:trHeight w:val="300"/>
        </w:trPr>
        <w:tc>
          <w:tcPr>
            <w:tcW w:w="1038"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Ранняя диагностика отклонений в развитии и анализ причин трудностей адаптации.</w:t>
            </w:r>
          </w:p>
        </w:tc>
        <w:tc>
          <w:tcPr>
            <w:tcW w:w="1521" w:type="dxa"/>
            <w:shd w:val="clear" w:color="auto" w:fill="FFFFFF"/>
            <w:tcMar>
              <w:top w:w="45" w:type="dxa"/>
              <w:left w:w="45" w:type="dxa"/>
              <w:bottom w:w="45" w:type="dxa"/>
              <w:right w:w="45" w:type="dxa"/>
            </w:tcMar>
          </w:tcPr>
          <w:p w:rsidR="00A4313F" w:rsidRPr="00E47747" w:rsidRDefault="00A4313F" w:rsidP="002D24AA">
            <w:pPr>
              <w:spacing w:after="0" w:line="240" w:lineRule="auto"/>
              <w:ind w:left="-240" w:right="141" w:firstLine="298"/>
              <w:rPr>
                <w:rFonts w:ascii="Times New Roman" w:hAnsi="Times New Roman" w:cs="Times New Roman"/>
                <w:color w:val="auto"/>
                <w:sz w:val="24"/>
                <w:szCs w:val="24"/>
              </w:rPr>
            </w:pPr>
            <w:r w:rsidRPr="00E47747">
              <w:rPr>
                <w:rFonts w:ascii="Times New Roman" w:hAnsi="Times New Roman" w:cs="Times New Roman"/>
                <w:color w:val="auto"/>
                <w:sz w:val="24"/>
                <w:szCs w:val="24"/>
              </w:rPr>
              <w:t>По плану</w:t>
            </w:r>
          </w:p>
        </w:tc>
      </w:tr>
      <w:tr w:rsidR="00A4313F" w:rsidRPr="00E47747" w:rsidTr="00E848A2">
        <w:trPr>
          <w:trHeight w:val="19"/>
        </w:trPr>
        <w:tc>
          <w:tcPr>
            <w:tcW w:w="1038"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Системный разносторонний контроль над уровнем и динамикой развития УУД.</w:t>
            </w:r>
          </w:p>
        </w:tc>
        <w:tc>
          <w:tcPr>
            <w:tcW w:w="1521" w:type="dxa"/>
            <w:shd w:val="clear" w:color="auto" w:fill="FFFFFF"/>
            <w:tcMar>
              <w:top w:w="45" w:type="dxa"/>
              <w:left w:w="45" w:type="dxa"/>
              <w:bottom w:w="45" w:type="dxa"/>
              <w:right w:w="45" w:type="dxa"/>
            </w:tcMar>
          </w:tcPr>
          <w:p w:rsidR="00A4313F" w:rsidRPr="00E47747" w:rsidRDefault="00A4313F" w:rsidP="002D24AA">
            <w:pPr>
              <w:spacing w:after="0" w:line="240" w:lineRule="auto"/>
              <w:ind w:left="58"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19"/>
        </w:trPr>
        <w:tc>
          <w:tcPr>
            <w:tcW w:w="9543" w:type="dxa"/>
            <w:gridSpan w:val="3"/>
            <w:shd w:val="clear" w:color="auto" w:fill="FFFFFF"/>
            <w:tcMar>
              <w:top w:w="45" w:type="dxa"/>
              <w:left w:w="45" w:type="dxa"/>
              <w:bottom w:w="45" w:type="dxa"/>
              <w:right w:w="45" w:type="dxa"/>
            </w:tcMar>
          </w:tcPr>
          <w:p w:rsidR="00A4313F" w:rsidRPr="00E47747" w:rsidRDefault="002D24AA" w:rsidP="00E848A2">
            <w:pPr>
              <w:spacing w:after="0" w:line="240" w:lineRule="auto"/>
              <w:ind w:right="141"/>
              <w:jc w:val="both"/>
              <w:rPr>
                <w:rFonts w:ascii="Times New Roman" w:hAnsi="Times New Roman" w:cs="Times New Roman"/>
                <w:i/>
                <w:color w:val="auto"/>
                <w:sz w:val="24"/>
                <w:szCs w:val="24"/>
              </w:rPr>
            </w:pPr>
            <w:r>
              <w:rPr>
                <w:rFonts w:ascii="Times New Roman" w:hAnsi="Times New Roman" w:cs="Times New Roman"/>
                <w:bCs/>
                <w:i/>
                <w:color w:val="auto"/>
                <w:sz w:val="24"/>
                <w:szCs w:val="24"/>
              </w:rPr>
              <w:t xml:space="preserve">  </w:t>
            </w:r>
            <w:r w:rsidR="00A4313F" w:rsidRPr="00E47747">
              <w:rPr>
                <w:rFonts w:ascii="Times New Roman" w:hAnsi="Times New Roman" w:cs="Times New Roman"/>
                <w:bCs/>
                <w:i/>
                <w:color w:val="auto"/>
                <w:sz w:val="24"/>
                <w:szCs w:val="24"/>
              </w:rPr>
              <w:t>Коррекционное</w:t>
            </w:r>
          </w:p>
        </w:tc>
      </w:tr>
      <w:tr w:rsidR="00A4313F" w:rsidRPr="00E47747" w:rsidTr="00E848A2">
        <w:trPr>
          <w:trHeight w:val="300"/>
        </w:trPr>
        <w:tc>
          <w:tcPr>
            <w:tcW w:w="1038"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Разработка и реализация индивидуальной программы сопровождения. Выбор оптимальных для развития ребёнка с ТНР коррекционных программ/методик, методов и приёмов обучения в соответствии с его особыми образовательными потребностями.</w:t>
            </w:r>
          </w:p>
        </w:tc>
        <w:tc>
          <w:tcPr>
            <w:tcW w:w="1521" w:type="dxa"/>
            <w:vMerge w:val="restart"/>
            <w:shd w:val="clear" w:color="auto" w:fill="FFFFFF"/>
            <w:tcMar>
              <w:top w:w="45" w:type="dxa"/>
              <w:left w:w="45" w:type="dxa"/>
              <w:bottom w:w="45" w:type="dxa"/>
              <w:right w:w="45" w:type="dxa"/>
            </w:tcMar>
          </w:tcPr>
          <w:p w:rsidR="00A4313F" w:rsidRPr="00E47747" w:rsidRDefault="00A4313F" w:rsidP="002D24AA">
            <w:pPr>
              <w:spacing w:after="0" w:line="240" w:lineRule="auto"/>
              <w:ind w:left="58"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300"/>
        </w:trPr>
        <w:tc>
          <w:tcPr>
            <w:tcW w:w="1038"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Системное воздействие (внеурочная деятельность)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tc>
        <w:tc>
          <w:tcPr>
            <w:tcW w:w="1521" w:type="dxa"/>
            <w:vMerge/>
            <w:shd w:val="clear" w:color="auto" w:fill="FFFFFF"/>
            <w:vAlign w:val="cente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p>
        </w:tc>
      </w:tr>
      <w:tr w:rsidR="00A4313F" w:rsidRPr="00E47747" w:rsidTr="00E848A2">
        <w:trPr>
          <w:trHeight w:val="19"/>
        </w:trPr>
        <w:tc>
          <w:tcPr>
            <w:tcW w:w="9543" w:type="dxa"/>
            <w:gridSpan w:val="3"/>
            <w:shd w:val="clear" w:color="auto" w:fill="FFFFFF"/>
            <w:tcMar>
              <w:top w:w="45" w:type="dxa"/>
              <w:left w:w="45" w:type="dxa"/>
              <w:bottom w:w="45" w:type="dxa"/>
              <w:right w:w="45" w:type="dxa"/>
            </w:tcMar>
          </w:tcPr>
          <w:p w:rsidR="00A4313F" w:rsidRPr="00E47747" w:rsidRDefault="00A4313F" w:rsidP="002D24AA">
            <w:pPr>
              <w:spacing w:after="0" w:line="240" w:lineRule="auto"/>
              <w:ind w:right="141"/>
              <w:jc w:val="both"/>
              <w:rPr>
                <w:rFonts w:ascii="Times New Roman" w:hAnsi="Times New Roman" w:cs="Times New Roman"/>
                <w:i/>
                <w:color w:val="auto"/>
                <w:sz w:val="24"/>
                <w:szCs w:val="24"/>
              </w:rPr>
            </w:pPr>
            <w:r w:rsidRPr="00E47747">
              <w:rPr>
                <w:rFonts w:ascii="Times New Roman" w:hAnsi="Times New Roman" w:cs="Times New Roman"/>
                <w:bCs/>
                <w:i/>
                <w:color w:val="auto"/>
                <w:sz w:val="24"/>
                <w:szCs w:val="24"/>
              </w:rPr>
              <w:t>Развивающее</w:t>
            </w:r>
          </w:p>
        </w:tc>
      </w:tr>
      <w:tr w:rsidR="00A4313F" w:rsidRPr="00E47747" w:rsidTr="00E848A2">
        <w:trPr>
          <w:trHeight w:val="300"/>
        </w:trPr>
        <w:tc>
          <w:tcPr>
            <w:tcW w:w="1038"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Развитие внимания, памяти, мышления, эмоционально-волевой сферы.</w:t>
            </w:r>
          </w:p>
        </w:tc>
        <w:tc>
          <w:tcPr>
            <w:tcW w:w="1521" w:type="dxa"/>
            <w:vMerge w:val="restart"/>
            <w:shd w:val="clear" w:color="auto" w:fill="FFFFFF"/>
            <w:tcMar>
              <w:top w:w="45" w:type="dxa"/>
              <w:left w:w="45" w:type="dxa"/>
              <w:bottom w:w="45" w:type="dxa"/>
              <w:right w:w="45" w:type="dxa"/>
            </w:tcMar>
          </w:tcPr>
          <w:p w:rsidR="00A4313F" w:rsidRPr="00E47747" w:rsidRDefault="00A4313F" w:rsidP="002D24AA">
            <w:pPr>
              <w:spacing w:after="0" w:line="240" w:lineRule="auto"/>
              <w:ind w:left="58"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300"/>
        </w:trPr>
        <w:tc>
          <w:tcPr>
            <w:tcW w:w="1038"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Развитие универсальных учебных действий (личностных, коммуникативных).</w:t>
            </w:r>
          </w:p>
        </w:tc>
        <w:tc>
          <w:tcPr>
            <w:tcW w:w="1521" w:type="dxa"/>
            <w:vMerge/>
            <w:shd w:val="clear" w:color="auto" w:fill="FFFFFF"/>
            <w:vAlign w:val="center"/>
          </w:tcPr>
          <w:p w:rsidR="00A4313F" w:rsidRPr="00E47747" w:rsidRDefault="00A4313F" w:rsidP="00E848A2">
            <w:pPr>
              <w:spacing w:after="0" w:line="240" w:lineRule="auto"/>
              <w:ind w:left="58" w:right="141" w:firstLine="270"/>
              <w:jc w:val="both"/>
              <w:rPr>
                <w:rFonts w:ascii="Times New Roman" w:hAnsi="Times New Roman" w:cs="Times New Roman"/>
                <w:color w:val="auto"/>
                <w:sz w:val="24"/>
                <w:szCs w:val="24"/>
              </w:rPr>
            </w:pPr>
          </w:p>
        </w:tc>
      </w:tr>
      <w:tr w:rsidR="00A4313F" w:rsidRPr="00E47747" w:rsidTr="00E848A2">
        <w:trPr>
          <w:trHeight w:val="19"/>
        </w:trPr>
        <w:tc>
          <w:tcPr>
            <w:tcW w:w="9543" w:type="dxa"/>
            <w:gridSpan w:val="3"/>
            <w:shd w:val="clear" w:color="auto" w:fill="FFFFFF"/>
            <w:tcMar>
              <w:top w:w="45" w:type="dxa"/>
              <w:left w:w="45" w:type="dxa"/>
              <w:bottom w:w="45" w:type="dxa"/>
              <w:right w:w="45" w:type="dxa"/>
            </w:tcMar>
          </w:tcPr>
          <w:p w:rsidR="00A4313F" w:rsidRPr="00E47747" w:rsidRDefault="00A4313F" w:rsidP="002D24AA">
            <w:pPr>
              <w:spacing w:after="0" w:line="240" w:lineRule="auto"/>
              <w:ind w:right="141"/>
              <w:jc w:val="both"/>
              <w:rPr>
                <w:rFonts w:ascii="Times New Roman" w:hAnsi="Times New Roman" w:cs="Times New Roman"/>
                <w:color w:val="auto"/>
                <w:sz w:val="24"/>
                <w:szCs w:val="24"/>
              </w:rPr>
            </w:pPr>
            <w:r w:rsidRPr="00E47747">
              <w:rPr>
                <w:rFonts w:ascii="Times New Roman" w:hAnsi="Times New Roman" w:cs="Times New Roman"/>
                <w:bCs/>
                <w:color w:val="auto"/>
                <w:sz w:val="24"/>
                <w:szCs w:val="24"/>
              </w:rPr>
              <w:t>Консультационное</w:t>
            </w:r>
          </w:p>
        </w:tc>
      </w:tr>
      <w:tr w:rsidR="00A4313F" w:rsidRPr="00E47747" w:rsidTr="00E848A2">
        <w:trPr>
          <w:trHeight w:val="300"/>
        </w:trPr>
        <w:tc>
          <w:tcPr>
            <w:tcW w:w="1038"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Консультирование педагогов по результатам диагностики, по выбору индивидуально-ориентированных методов и приёмов работы с обучающимися.</w:t>
            </w:r>
          </w:p>
        </w:tc>
        <w:tc>
          <w:tcPr>
            <w:tcW w:w="1521" w:type="dxa"/>
            <w:vMerge w:val="restart"/>
            <w:shd w:val="clear" w:color="auto" w:fill="FFFFFF"/>
            <w:vAlign w:val="center"/>
          </w:tcPr>
          <w:p w:rsidR="00A4313F" w:rsidRPr="00E47747" w:rsidRDefault="00A4313F" w:rsidP="002D24AA">
            <w:pPr>
              <w:spacing w:after="0" w:line="240" w:lineRule="auto"/>
              <w:ind w:left="58"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300"/>
        </w:trPr>
        <w:tc>
          <w:tcPr>
            <w:tcW w:w="1038"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Помощь родителям в вопросах выбора стратегии воспитания и приёмов коррекционного обучения ребёнка с ограниченными возможностями здоровья.</w:t>
            </w:r>
          </w:p>
        </w:tc>
        <w:tc>
          <w:tcPr>
            <w:tcW w:w="1521" w:type="dxa"/>
            <w:vMerge/>
            <w:shd w:val="clear" w:color="auto" w:fill="FFFFFF"/>
            <w:vAlign w:val="center"/>
          </w:tcPr>
          <w:p w:rsidR="00A4313F" w:rsidRPr="00E47747" w:rsidRDefault="00A4313F" w:rsidP="00E848A2">
            <w:pPr>
              <w:spacing w:after="0" w:line="240" w:lineRule="auto"/>
              <w:ind w:left="58" w:right="141" w:firstLine="270"/>
              <w:jc w:val="both"/>
              <w:rPr>
                <w:rFonts w:ascii="Times New Roman" w:hAnsi="Times New Roman" w:cs="Times New Roman"/>
                <w:color w:val="auto"/>
                <w:sz w:val="24"/>
                <w:szCs w:val="24"/>
              </w:rPr>
            </w:pPr>
          </w:p>
        </w:tc>
      </w:tr>
      <w:tr w:rsidR="00A4313F" w:rsidRPr="00E47747" w:rsidTr="00E848A2">
        <w:trPr>
          <w:trHeight w:val="300"/>
        </w:trPr>
        <w:tc>
          <w:tcPr>
            <w:tcW w:w="1038"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3.</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Консультирование школьников по запросам.</w:t>
            </w:r>
          </w:p>
        </w:tc>
        <w:tc>
          <w:tcPr>
            <w:tcW w:w="1521" w:type="dxa"/>
            <w:vMerge/>
            <w:shd w:val="clear" w:color="auto" w:fill="FFFFFF"/>
            <w:vAlign w:val="center"/>
          </w:tcPr>
          <w:p w:rsidR="00A4313F" w:rsidRPr="00E47747" w:rsidRDefault="00A4313F" w:rsidP="00E848A2">
            <w:pPr>
              <w:spacing w:after="0" w:line="240" w:lineRule="auto"/>
              <w:ind w:left="58" w:right="141" w:firstLine="270"/>
              <w:jc w:val="both"/>
              <w:rPr>
                <w:rFonts w:ascii="Times New Roman" w:hAnsi="Times New Roman" w:cs="Times New Roman"/>
                <w:color w:val="auto"/>
                <w:sz w:val="24"/>
                <w:szCs w:val="24"/>
              </w:rPr>
            </w:pPr>
          </w:p>
        </w:tc>
      </w:tr>
      <w:tr w:rsidR="00A4313F" w:rsidRPr="00E47747" w:rsidTr="00E848A2">
        <w:trPr>
          <w:trHeight w:val="19"/>
        </w:trPr>
        <w:tc>
          <w:tcPr>
            <w:tcW w:w="9543" w:type="dxa"/>
            <w:gridSpan w:val="3"/>
            <w:shd w:val="clear" w:color="auto" w:fill="FFFFFF"/>
            <w:tcMar>
              <w:top w:w="45" w:type="dxa"/>
              <w:left w:w="45" w:type="dxa"/>
              <w:bottom w:w="45" w:type="dxa"/>
              <w:right w:w="45" w:type="dxa"/>
            </w:tcMar>
          </w:tcPr>
          <w:p w:rsidR="00A4313F" w:rsidRPr="00E47747" w:rsidRDefault="00A4313F" w:rsidP="002D24AA">
            <w:pPr>
              <w:spacing w:after="0" w:line="240" w:lineRule="auto"/>
              <w:ind w:right="141"/>
              <w:jc w:val="both"/>
              <w:rPr>
                <w:rFonts w:ascii="Times New Roman" w:hAnsi="Times New Roman" w:cs="Times New Roman"/>
                <w:i/>
                <w:color w:val="auto"/>
                <w:sz w:val="24"/>
                <w:szCs w:val="24"/>
              </w:rPr>
            </w:pPr>
            <w:r w:rsidRPr="00E47747">
              <w:rPr>
                <w:rFonts w:ascii="Times New Roman" w:hAnsi="Times New Roman" w:cs="Times New Roman"/>
                <w:bCs/>
                <w:i/>
                <w:color w:val="auto"/>
                <w:sz w:val="24"/>
                <w:szCs w:val="24"/>
              </w:rPr>
              <w:t>Просветительское</w:t>
            </w:r>
          </w:p>
        </w:tc>
      </w:tr>
      <w:tr w:rsidR="00A4313F" w:rsidRPr="00E47747" w:rsidTr="00E848A2">
        <w:trPr>
          <w:trHeight w:val="300"/>
        </w:trPr>
        <w:tc>
          <w:tcPr>
            <w:tcW w:w="1038"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84" w:type="dxa"/>
            <w:shd w:val="clear" w:color="auto" w:fill="FFFFFF"/>
            <w:tcMar>
              <w:top w:w="45" w:type="dxa"/>
              <w:left w:w="45" w:type="dxa"/>
              <w:bottom w:w="45" w:type="dxa"/>
              <w:right w:w="45" w:type="dxa"/>
            </w:tcMar>
          </w:tcPr>
          <w:p w:rsidR="00A4313F" w:rsidRPr="00E47747" w:rsidRDefault="00A4313F" w:rsidP="00245836">
            <w:pPr>
              <w:spacing w:after="0" w:line="240" w:lineRule="auto"/>
              <w:ind w:left="96"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вопросов, связанных с особенностями образовательного процесса, повышения психологической грамотности.</w:t>
            </w:r>
          </w:p>
        </w:tc>
        <w:tc>
          <w:tcPr>
            <w:tcW w:w="1521" w:type="dxa"/>
            <w:shd w:val="clear" w:color="auto" w:fill="FFFFFF"/>
            <w:tcMar>
              <w:top w:w="45" w:type="dxa"/>
              <w:left w:w="45" w:type="dxa"/>
              <w:bottom w:w="45" w:type="dxa"/>
              <w:right w:w="45" w:type="dxa"/>
            </w:tcMar>
          </w:tcPr>
          <w:p w:rsidR="00A4313F" w:rsidRPr="00E47747" w:rsidRDefault="00A4313F" w:rsidP="002D24AA">
            <w:pPr>
              <w:spacing w:after="0" w:line="240" w:lineRule="auto"/>
              <w:ind w:left="58"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bl>
    <w:p w:rsidR="00A4313F" w:rsidRPr="002D24AA" w:rsidRDefault="00A4313F" w:rsidP="00A4313F">
      <w:pPr>
        <w:spacing w:after="0" w:line="240" w:lineRule="auto"/>
        <w:ind w:left="-284" w:right="141" w:firstLine="568"/>
        <w:jc w:val="both"/>
        <w:rPr>
          <w:rFonts w:ascii="Times New Roman" w:hAnsi="Times New Roman" w:cs="Times New Roman"/>
          <w:b/>
          <w:bCs/>
          <w:color w:val="auto"/>
          <w:sz w:val="28"/>
          <w:szCs w:val="28"/>
          <w:shd w:val="clear" w:color="auto" w:fill="FFFFFF"/>
        </w:rPr>
      </w:pPr>
      <w:r w:rsidRPr="002D24AA">
        <w:rPr>
          <w:rFonts w:ascii="Times New Roman" w:hAnsi="Times New Roman" w:cs="Times New Roman"/>
          <w:b/>
          <w:bCs/>
          <w:color w:val="auto"/>
          <w:sz w:val="28"/>
          <w:szCs w:val="28"/>
          <w:shd w:val="clear" w:color="auto" w:fill="FFFFFF"/>
        </w:rPr>
        <w:t>Социальный блок</w:t>
      </w:r>
    </w:p>
    <w:p w:rsidR="00A4313F" w:rsidRPr="002D24AA" w:rsidRDefault="00A4313F" w:rsidP="00A4313F">
      <w:pPr>
        <w:spacing w:after="0" w:line="240" w:lineRule="auto"/>
        <w:ind w:left="-284" w:right="141" w:firstLine="568"/>
        <w:jc w:val="both"/>
        <w:rPr>
          <w:rFonts w:ascii="Times New Roman" w:hAnsi="Times New Roman" w:cs="Times New Roman"/>
          <w:bCs/>
          <w:color w:val="auto"/>
          <w:sz w:val="28"/>
          <w:szCs w:val="28"/>
          <w:shd w:val="clear" w:color="auto" w:fill="FFFFFF"/>
        </w:rPr>
      </w:pPr>
      <w:r w:rsidRPr="002D24AA">
        <w:rPr>
          <w:rFonts w:ascii="Times New Roman" w:hAnsi="Times New Roman" w:cs="Times New Roman"/>
          <w:b/>
          <w:bCs/>
          <w:color w:val="auto"/>
          <w:sz w:val="28"/>
          <w:szCs w:val="28"/>
          <w:shd w:val="clear" w:color="auto" w:fill="FFFFFF"/>
        </w:rPr>
        <w:t>Цель:</w:t>
      </w:r>
      <w:r w:rsidRPr="002D24AA">
        <w:rPr>
          <w:rFonts w:ascii="Times New Roman" w:hAnsi="Times New Roman" w:cs="Times New Roman"/>
          <w:bCs/>
          <w:color w:val="auto"/>
          <w:sz w:val="28"/>
          <w:szCs w:val="28"/>
          <w:shd w:val="clear" w:color="auto" w:fill="FFFFFF"/>
        </w:rPr>
        <w:t xml:space="preserve"> </w:t>
      </w:r>
      <w:r w:rsidRPr="002D24AA">
        <w:rPr>
          <w:rFonts w:ascii="Times New Roman" w:hAnsi="Times New Roman" w:cs="Times New Roman"/>
          <w:color w:val="auto"/>
          <w:sz w:val="28"/>
          <w:szCs w:val="28"/>
          <w:shd w:val="clear" w:color="auto" w:fill="FFFFFF"/>
        </w:rPr>
        <w:t xml:space="preserve">Создание благоприятных условий для развития личности ребёнка, оказание ему комплексной помощи в саморазвитии и самореализации в процессе восприятия мира и адаптации в нём, защита ребёнка в его личностном </w:t>
      </w:r>
      <w:r w:rsidRPr="002D24AA">
        <w:rPr>
          <w:rFonts w:ascii="Times New Roman" w:hAnsi="Times New Roman" w:cs="Times New Roman"/>
          <w:color w:val="auto"/>
          <w:sz w:val="28"/>
          <w:szCs w:val="28"/>
          <w:shd w:val="clear" w:color="auto" w:fill="FFFFFF"/>
        </w:rPr>
        <w:lastRenderedPageBreak/>
        <w:t>пространстве, установление связей и партнёрских отношений между семьёй и школой.</w:t>
      </w:r>
    </w:p>
    <w:p w:rsidR="00A4313F" w:rsidRPr="002D24AA" w:rsidRDefault="00A4313F" w:rsidP="00A4313F">
      <w:pPr>
        <w:spacing w:after="0" w:line="240" w:lineRule="auto"/>
        <w:ind w:left="-284" w:right="141" w:firstLine="568"/>
        <w:jc w:val="both"/>
        <w:rPr>
          <w:rFonts w:ascii="Times New Roman" w:hAnsi="Times New Roman" w:cs="Times New Roman"/>
          <w:color w:val="auto"/>
          <w:sz w:val="28"/>
          <w:szCs w:val="28"/>
        </w:rPr>
      </w:pPr>
      <w:r w:rsidRPr="002D24AA">
        <w:rPr>
          <w:rFonts w:ascii="Times New Roman" w:hAnsi="Times New Roman" w:cs="Times New Roman"/>
          <w:b/>
          <w:bCs/>
          <w:color w:val="auto"/>
          <w:sz w:val="28"/>
          <w:szCs w:val="28"/>
          <w:shd w:val="clear" w:color="auto" w:fill="FFFFFF"/>
        </w:rPr>
        <w:t>Ответственные:</w:t>
      </w:r>
      <w:r w:rsidRPr="002D24AA">
        <w:rPr>
          <w:rFonts w:ascii="Times New Roman" w:hAnsi="Times New Roman" w:cs="Times New Roman"/>
          <w:bCs/>
          <w:color w:val="auto"/>
          <w:sz w:val="28"/>
          <w:szCs w:val="28"/>
          <w:shd w:val="clear" w:color="auto" w:fill="FFFFFF"/>
        </w:rPr>
        <w:t> </w:t>
      </w:r>
      <w:r w:rsidRPr="002D24AA">
        <w:rPr>
          <w:rFonts w:ascii="Times New Roman" w:hAnsi="Times New Roman" w:cs="Times New Roman"/>
          <w:color w:val="auto"/>
          <w:sz w:val="28"/>
          <w:szCs w:val="28"/>
          <w:shd w:val="clear" w:color="auto" w:fill="FFFFFF"/>
        </w:rPr>
        <w:t>Социальный педагог</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19"/>
        <w:gridCol w:w="6972"/>
        <w:gridCol w:w="1361"/>
      </w:tblGrid>
      <w:tr w:rsidR="00A4313F" w:rsidRPr="00E47747" w:rsidTr="00E848A2">
        <w:trPr>
          <w:trHeight w:val="300"/>
        </w:trPr>
        <w:tc>
          <w:tcPr>
            <w:tcW w:w="1119"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b/>
                <w:color w:val="auto"/>
                <w:sz w:val="24"/>
                <w:szCs w:val="24"/>
              </w:rPr>
            </w:pPr>
            <w:r w:rsidRPr="00E47747">
              <w:rPr>
                <w:rFonts w:ascii="Times New Roman" w:hAnsi="Times New Roman" w:cs="Times New Roman"/>
                <w:b/>
                <w:bCs/>
                <w:color w:val="auto"/>
                <w:sz w:val="24"/>
                <w:szCs w:val="24"/>
              </w:rPr>
              <w:t>№</w:t>
            </w:r>
          </w:p>
        </w:tc>
        <w:tc>
          <w:tcPr>
            <w:tcW w:w="697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b/>
                <w:color w:val="auto"/>
                <w:sz w:val="24"/>
                <w:szCs w:val="24"/>
              </w:rPr>
            </w:pPr>
            <w:r w:rsidRPr="00E47747">
              <w:rPr>
                <w:rFonts w:ascii="Times New Roman" w:hAnsi="Times New Roman" w:cs="Times New Roman"/>
                <w:b/>
                <w:bCs/>
                <w:color w:val="auto"/>
                <w:sz w:val="24"/>
                <w:szCs w:val="24"/>
              </w:rPr>
              <w:t>Направления деятельности</w:t>
            </w:r>
          </w:p>
        </w:tc>
        <w:tc>
          <w:tcPr>
            <w:tcW w:w="1361"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b/>
                <w:color w:val="auto"/>
                <w:sz w:val="24"/>
                <w:szCs w:val="24"/>
              </w:rPr>
            </w:pPr>
            <w:r w:rsidRPr="00E47747">
              <w:rPr>
                <w:rFonts w:ascii="Times New Roman" w:hAnsi="Times New Roman" w:cs="Times New Roman"/>
                <w:b/>
                <w:bCs/>
                <w:color w:val="auto"/>
                <w:sz w:val="24"/>
                <w:szCs w:val="24"/>
              </w:rPr>
              <w:t>Сроки</w:t>
            </w:r>
          </w:p>
        </w:tc>
      </w:tr>
      <w:tr w:rsidR="00A4313F" w:rsidRPr="00E47747" w:rsidTr="00E848A2">
        <w:trPr>
          <w:trHeight w:val="19"/>
        </w:trPr>
        <w:tc>
          <w:tcPr>
            <w:tcW w:w="9452" w:type="dxa"/>
            <w:gridSpan w:val="3"/>
            <w:shd w:val="clear" w:color="auto" w:fill="FFFFFF"/>
            <w:tcMar>
              <w:top w:w="45" w:type="dxa"/>
              <w:left w:w="45" w:type="dxa"/>
              <w:bottom w:w="45" w:type="dxa"/>
              <w:right w:w="45" w:type="dxa"/>
            </w:tcMar>
          </w:tcPr>
          <w:p w:rsidR="00A4313F" w:rsidRPr="00E47747" w:rsidRDefault="00A4313F" w:rsidP="00FE4CC4">
            <w:pPr>
              <w:spacing w:after="0" w:line="240" w:lineRule="auto"/>
              <w:ind w:right="141"/>
              <w:jc w:val="both"/>
              <w:rPr>
                <w:rFonts w:ascii="Times New Roman" w:hAnsi="Times New Roman" w:cs="Times New Roman"/>
                <w:i/>
                <w:color w:val="auto"/>
                <w:sz w:val="24"/>
                <w:szCs w:val="24"/>
              </w:rPr>
            </w:pPr>
            <w:r w:rsidRPr="00E47747">
              <w:rPr>
                <w:rFonts w:ascii="Times New Roman" w:hAnsi="Times New Roman" w:cs="Times New Roman"/>
                <w:bCs/>
                <w:i/>
                <w:color w:val="auto"/>
                <w:sz w:val="24"/>
                <w:szCs w:val="24"/>
              </w:rPr>
              <w:t>Диагностическое</w:t>
            </w:r>
          </w:p>
        </w:tc>
      </w:tr>
      <w:tr w:rsidR="00A4313F" w:rsidRPr="00E47747" w:rsidTr="00E848A2">
        <w:trPr>
          <w:trHeight w:val="300"/>
        </w:trPr>
        <w:tc>
          <w:tcPr>
            <w:tcW w:w="1119"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72" w:type="dxa"/>
            <w:shd w:val="clear" w:color="auto" w:fill="FFFFFF"/>
            <w:tcMar>
              <w:top w:w="45" w:type="dxa"/>
              <w:left w:w="45" w:type="dxa"/>
              <w:bottom w:w="45" w:type="dxa"/>
              <w:right w:w="45" w:type="dxa"/>
            </w:tcMar>
          </w:tcPr>
          <w:p w:rsidR="00A4313F" w:rsidRPr="00E47747" w:rsidRDefault="00A4313F" w:rsidP="00245836">
            <w:pPr>
              <w:spacing w:after="0" w:line="240" w:lineRule="auto"/>
              <w:ind w:left="157"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Исследование семей для выявления общих, социально-педагогических сведений о семье в соответствии с социальным паспортом семьи.</w:t>
            </w:r>
          </w:p>
        </w:tc>
        <w:tc>
          <w:tcPr>
            <w:tcW w:w="1361" w:type="dxa"/>
            <w:vMerge w:val="restart"/>
            <w:shd w:val="clear" w:color="auto" w:fill="FFFFFF"/>
            <w:tcMar>
              <w:top w:w="45" w:type="dxa"/>
              <w:left w:w="45" w:type="dxa"/>
              <w:bottom w:w="45" w:type="dxa"/>
              <w:right w:w="45" w:type="dxa"/>
            </w:tcMar>
          </w:tcPr>
          <w:p w:rsidR="00A4313F" w:rsidRPr="00E47747" w:rsidRDefault="00A4313F" w:rsidP="00FE4CC4">
            <w:pPr>
              <w:spacing w:after="0" w:line="240" w:lineRule="auto"/>
              <w:ind w:left="131"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По плану</w:t>
            </w:r>
          </w:p>
        </w:tc>
      </w:tr>
      <w:tr w:rsidR="00A4313F" w:rsidRPr="00E47747" w:rsidTr="00E848A2">
        <w:trPr>
          <w:trHeight w:val="300"/>
        </w:trPr>
        <w:tc>
          <w:tcPr>
            <w:tcW w:w="1119"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6972" w:type="dxa"/>
            <w:shd w:val="clear" w:color="auto" w:fill="FFFFFF"/>
            <w:tcMar>
              <w:top w:w="45" w:type="dxa"/>
              <w:left w:w="45" w:type="dxa"/>
              <w:bottom w:w="45" w:type="dxa"/>
              <w:right w:w="45" w:type="dxa"/>
            </w:tcMar>
          </w:tcPr>
          <w:p w:rsidR="00A4313F" w:rsidRPr="00E47747" w:rsidRDefault="00A4313F" w:rsidP="00245836">
            <w:pPr>
              <w:spacing w:after="0" w:line="240" w:lineRule="auto"/>
              <w:ind w:left="157"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Изучение ситуации развития ребёнка, условий воспитания. Обследование жилищно-бытовых условий.</w:t>
            </w:r>
          </w:p>
        </w:tc>
        <w:tc>
          <w:tcPr>
            <w:tcW w:w="1361" w:type="dxa"/>
            <w:vMerge/>
            <w:shd w:val="clear" w:color="auto" w:fill="FFFFFF"/>
            <w:vAlign w:val="cente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p>
        </w:tc>
      </w:tr>
      <w:tr w:rsidR="00A4313F" w:rsidRPr="00E47747" w:rsidTr="00E848A2">
        <w:trPr>
          <w:trHeight w:val="300"/>
        </w:trPr>
        <w:tc>
          <w:tcPr>
            <w:tcW w:w="1119"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3.</w:t>
            </w:r>
          </w:p>
        </w:tc>
        <w:tc>
          <w:tcPr>
            <w:tcW w:w="6972" w:type="dxa"/>
            <w:shd w:val="clear" w:color="auto" w:fill="FFFFFF"/>
            <w:tcMar>
              <w:top w:w="45" w:type="dxa"/>
              <w:left w:w="45" w:type="dxa"/>
              <w:bottom w:w="45" w:type="dxa"/>
              <w:right w:w="45" w:type="dxa"/>
            </w:tcMar>
          </w:tcPr>
          <w:p w:rsidR="00A4313F" w:rsidRPr="00E47747" w:rsidRDefault="00A4313F" w:rsidP="00245836">
            <w:pPr>
              <w:spacing w:after="0" w:line="240" w:lineRule="auto"/>
              <w:ind w:left="157"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Собеседование с участниками образовательного процесса для выявления потребностей в обучении и воспитании детей с ОВЗ, их реабилитации.</w:t>
            </w:r>
          </w:p>
        </w:tc>
        <w:tc>
          <w:tcPr>
            <w:tcW w:w="1361" w:type="dxa"/>
            <w:vMerge/>
            <w:shd w:val="clear" w:color="auto" w:fill="FFFFFF"/>
            <w:vAlign w:val="cente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p>
        </w:tc>
      </w:tr>
      <w:tr w:rsidR="00A4313F" w:rsidRPr="00E47747" w:rsidTr="00E848A2">
        <w:trPr>
          <w:trHeight w:val="300"/>
        </w:trPr>
        <w:tc>
          <w:tcPr>
            <w:tcW w:w="1119"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4.</w:t>
            </w:r>
          </w:p>
        </w:tc>
        <w:tc>
          <w:tcPr>
            <w:tcW w:w="6972" w:type="dxa"/>
            <w:shd w:val="clear" w:color="auto" w:fill="FFFFFF"/>
            <w:tcMar>
              <w:top w:w="45" w:type="dxa"/>
              <w:left w:w="45" w:type="dxa"/>
              <w:bottom w:w="45" w:type="dxa"/>
              <w:right w:w="45" w:type="dxa"/>
            </w:tcMar>
          </w:tcPr>
          <w:p w:rsidR="00A4313F" w:rsidRPr="00E47747" w:rsidRDefault="00A4313F" w:rsidP="00245836">
            <w:pPr>
              <w:spacing w:after="0" w:line="240" w:lineRule="auto"/>
              <w:ind w:left="157"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Создание и корректировка банка данных, реабилитационных карт детей с ограниченными возможностями здоровья.</w:t>
            </w:r>
          </w:p>
        </w:tc>
        <w:tc>
          <w:tcPr>
            <w:tcW w:w="1361" w:type="dxa"/>
            <w:vMerge/>
            <w:shd w:val="clear" w:color="auto" w:fill="FFFFFF"/>
            <w:vAlign w:val="cente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p>
        </w:tc>
      </w:tr>
      <w:tr w:rsidR="00A4313F" w:rsidRPr="00E47747" w:rsidTr="00E848A2">
        <w:trPr>
          <w:trHeight w:val="19"/>
        </w:trPr>
        <w:tc>
          <w:tcPr>
            <w:tcW w:w="9452" w:type="dxa"/>
            <w:gridSpan w:val="3"/>
            <w:shd w:val="clear" w:color="auto" w:fill="FFFFFF"/>
            <w:tcMar>
              <w:top w:w="45" w:type="dxa"/>
              <w:left w:w="45" w:type="dxa"/>
              <w:bottom w:w="45" w:type="dxa"/>
              <w:right w:w="45" w:type="dxa"/>
            </w:tcMar>
          </w:tcPr>
          <w:p w:rsidR="00A4313F" w:rsidRPr="00E47747" w:rsidRDefault="00A4313F" w:rsidP="00FE4CC4">
            <w:pPr>
              <w:spacing w:after="0" w:line="240" w:lineRule="auto"/>
              <w:ind w:right="141"/>
              <w:jc w:val="both"/>
              <w:rPr>
                <w:rFonts w:ascii="Times New Roman" w:hAnsi="Times New Roman" w:cs="Times New Roman"/>
                <w:i/>
                <w:color w:val="auto"/>
                <w:sz w:val="24"/>
                <w:szCs w:val="24"/>
              </w:rPr>
            </w:pPr>
            <w:r w:rsidRPr="00E47747">
              <w:rPr>
                <w:rFonts w:ascii="Times New Roman" w:hAnsi="Times New Roman" w:cs="Times New Roman"/>
                <w:bCs/>
                <w:i/>
                <w:color w:val="auto"/>
                <w:sz w:val="24"/>
                <w:szCs w:val="24"/>
              </w:rPr>
              <w:t>Образовательное</w:t>
            </w:r>
          </w:p>
        </w:tc>
      </w:tr>
      <w:tr w:rsidR="00A4313F" w:rsidRPr="00E47747" w:rsidTr="00E848A2">
        <w:trPr>
          <w:trHeight w:val="300"/>
        </w:trPr>
        <w:tc>
          <w:tcPr>
            <w:tcW w:w="1119"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72" w:type="dxa"/>
            <w:shd w:val="clear" w:color="auto" w:fill="FFFFFF"/>
            <w:tcMar>
              <w:top w:w="45" w:type="dxa"/>
              <w:left w:w="45" w:type="dxa"/>
              <w:bottom w:w="45" w:type="dxa"/>
              <w:right w:w="45" w:type="dxa"/>
            </w:tcMar>
          </w:tcPr>
          <w:p w:rsidR="00A4313F" w:rsidRPr="00E47747" w:rsidRDefault="00A4313F" w:rsidP="00245836">
            <w:pPr>
              <w:spacing w:after="0" w:line="240" w:lineRule="auto"/>
              <w:ind w:left="157"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Организация досуга детей с ОВЗ, вовлечение их в кружковую, секционную, трудовую деятельность, с целью проявления творческих способностей ребёнка и обеспечения его занятостью в свободное время.</w:t>
            </w:r>
          </w:p>
        </w:tc>
        <w:tc>
          <w:tcPr>
            <w:tcW w:w="1361" w:type="dxa"/>
            <w:vMerge w:val="restart"/>
            <w:shd w:val="clear" w:color="auto" w:fill="FFFFFF"/>
            <w:vAlign w:val="center"/>
          </w:tcPr>
          <w:p w:rsidR="00A4313F" w:rsidRPr="00E47747" w:rsidRDefault="00A4313F" w:rsidP="008E3D5A">
            <w:pPr>
              <w:spacing w:after="0" w:line="240" w:lineRule="auto"/>
              <w:ind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300"/>
        </w:trPr>
        <w:tc>
          <w:tcPr>
            <w:tcW w:w="1119"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6972" w:type="dxa"/>
            <w:shd w:val="clear" w:color="auto" w:fill="FFFFFF"/>
            <w:tcMar>
              <w:top w:w="45" w:type="dxa"/>
              <w:left w:w="45" w:type="dxa"/>
              <w:bottom w:w="45" w:type="dxa"/>
              <w:right w:w="45" w:type="dxa"/>
            </w:tcMar>
          </w:tcPr>
          <w:p w:rsidR="00A4313F" w:rsidRPr="00E47747" w:rsidRDefault="00A4313F" w:rsidP="00245836">
            <w:pPr>
              <w:spacing w:after="0" w:line="240" w:lineRule="auto"/>
              <w:ind w:left="157"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Содействие в социальной адаптации обучающихся (социальный патронаж, экскурсии, участие в праздниках, концертах, спектаклях).</w:t>
            </w:r>
          </w:p>
        </w:tc>
        <w:tc>
          <w:tcPr>
            <w:tcW w:w="1361" w:type="dxa"/>
            <w:vMerge/>
            <w:shd w:val="clear" w:color="auto" w:fill="FFFFFF"/>
            <w:vAlign w:val="center"/>
          </w:tcPr>
          <w:p w:rsidR="00A4313F" w:rsidRPr="00E47747" w:rsidRDefault="00A4313F" w:rsidP="00E848A2">
            <w:pPr>
              <w:spacing w:after="0" w:line="240" w:lineRule="auto"/>
              <w:ind w:left="131" w:right="141" w:firstLine="141"/>
              <w:jc w:val="both"/>
              <w:rPr>
                <w:rFonts w:ascii="Times New Roman" w:hAnsi="Times New Roman" w:cs="Times New Roman"/>
                <w:color w:val="auto"/>
                <w:sz w:val="24"/>
                <w:szCs w:val="24"/>
              </w:rPr>
            </w:pPr>
          </w:p>
        </w:tc>
      </w:tr>
      <w:tr w:rsidR="00A4313F" w:rsidRPr="00E47747" w:rsidTr="00E848A2">
        <w:trPr>
          <w:trHeight w:val="300"/>
        </w:trPr>
        <w:tc>
          <w:tcPr>
            <w:tcW w:w="1119"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3.</w:t>
            </w:r>
          </w:p>
        </w:tc>
        <w:tc>
          <w:tcPr>
            <w:tcW w:w="6972" w:type="dxa"/>
            <w:shd w:val="clear" w:color="auto" w:fill="FFFFFF"/>
            <w:tcMar>
              <w:top w:w="45" w:type="dxa"/>
              <w:left w:w="45" w:type="dxa"/>
              <w:bottom w:w="45" w:type="dxa"/>
              <w:right w:w="45" w:type="dxa"/>
            </w:tcMar>
          </w:tcPr>
          <w:p w:rsidR="00A4313F" w:rsidRPr="00E47747" w:rsidRDefault="00A4313F" w:rsidP="00245836">
            <w:pPr>
              <w:spacing w:after="0" w:line="240" w:lineRule="auto"/>
              <w:ind w:left="157"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Групповая работа в микросоциуме (ролевые игры, направленные на преодоление трудностей в общении).</w:t>
            </w:r>
          </w:p>
        </w:tc>
        <w:tc>
          <w:tcPr>
            <w:tcW w:w="1361" w:type="dxa"/>
            <w:vMerge/>
            <w:shd w:val="clear" w:color="auto" w:fill="FFFFFF"/>
            <w:vAlign w:val="center"/>
          </w:tcPr>
          <w:p w:rsidR="00A4313F" w:rsidRPr="00E47747" w:rsidRDefault="00A4313F" w:rsidP="00E848A2">
            <w:pPr>
              <w:spacing w:after="0" w:line="240" w:lineRule="auto"/>
              <w:ind w:left="131" w:right="141" w:firstLine="141"/>
              <w:jc w:val="both"/>
              <w:rPr>
                <w:rFonts w:ascii="Times New Roman" w:hAnsi="Times New Roman" w:cs="Times New Roman"/>
                <w:color w:val="auto"/>
                <w:sz w:val="24"/>
                <w:szCs w:val="24"/>
              </w:rPr>
            </w:pPr>
          </w:p>
        </w:tc>
      </w:tr>
      <w:tr w:rsidR="00A4313F" w:rsidRPr="00E47747" w:rsidTr="00E848A2">
        <w:trPr>
          <w:trHeight w:val="19"/>
        </w:trPr>
        <w:tc>
          <w:tcPr>
            <w:tcW w:w="9452" w:type="dxa"/>
            <w:gridSpan w:val="3"/>
            <w:shd w:val="clear" w:color="auto" w:fill="FFFFFF"/>
            <w:tcMar>
              <w:top w:w="45" w:type="dxa"/>
              <w:left w:w="45" w:type="dxa"/>
              <w:bottom w:w="45" w:type="dxa"/>
              <w:right w:w="45" w:type="dxa"/>
            </w:tcMar>
          </w:tcPr>
          <w:p w:rsidR="00A4313F" w:rsidRPr="00E47747" w:rsidRDefault="00A4313F" w:rsidP="008E3D5A">
            <w:pPr>
              <w:spacing w:after="0" w:line="240" w:lineRule="auto"/>
              <w:ind w:right="141"/>
              <w:jc w:val="both"/>
              <w:rPr>
                <w:rFonts w:ascii="Times New Roman" w:hAnsi="Times New Roman" w:cs="Times New Roman"/>
                <w:i/>
                <w:color w:val="auto"/>
                <w:sz w:val="24"/>
                <w:szCs w:val="24"/>
              </w:rPr>
            </w:pPr>
            <w:r w:rsidRPr="00E47747">
              <w:rPr>
                <w:rFonts w:ascii="Times New Roman" w:hAnsi="Times New Roman" w:cs="Times New Roman"/>
                <w:bCs/>
                <w:i/>
                <w:color w:val="auto"/>
                <w:sz w:val="24"/>
                <w:szCs w:val="24"/>
              </w:rPr>
              <w:t>Оздоровительное</w:t>
            </w:r>
          </w:p>
        </w:tc>
      </w:tr>
      <w:tr w:rsidR="00A4313F" w:rsidRPr="00E47747" w:rsidTr="00E848A2">
        <w:trPr>
          <w:trHeight w:val="300"/>
        </w:trPr>
        <w:tc>
          <w:tcPr>
            <w:tcW w:w="1119"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72" w:type="dxa"/>
            <w:shd w:val="clear" w:color="auto" w:fill="FFFFFF"/>
            <w:tcMar>
              <w:top w:w="45" w:type="dxa"/>
              <w:left w:w="45" w:type="dxa"/>
              <w:bottom w:w="45" w:type="dxa"/>
              <w:right w:w="45" w:type="dxa"/>
            </w:tcMar>
          </w:tcPr>
          <w:p w:rsidR="00A4313F" w:rsidRPr="00E47747" w:rsidRDefault="00A4313F" w:rsidP="00E848A2">
            <w:pPr>
              <w:spacing w:after="0" w:line="240" w:lineRule="auto"/>
              <w:ind w:left="157"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Содействие в организации санаторно-курортного лечения, медицинского обследования, посещения оздоровительного лагеря (пришкольный).</w:t>
            </w:r>
          </w:p>
        </w:tc>
        <w:tc>
          <w:tcPr>
            <w:tcW w:w="1361" w:type="dxa"/>
            <w:shd w:val="clear" w:color="auto" w:fill="FFFFFF"/>
            <w:tcMar>
              <w:top w:w="45" w:type="dxa"/>
              <w:left w:w="45" w:type="dxa"/>
              <w:bottom w:w="45" w:type="dxa"/>
              <w:right w:w="45" w:type="dxa"/>
            </w:tcMar>
          </w:tcPr>
          <w:p w:rsidR="00A4313F" w:rsidRPr="00E47747" w:rsidRDefault="00A4313F" w:rsidP="008E3D5A">
            <w:pPr>
              <w:spacing w:after="0" w:line="240" w:lineRule="auto"/>
              <w:ind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19"/>
        </w:trPr>
        <w:tc>
          <w:tcPr>
            <w:tcW w:w="9452" w:type="dxa"/>
            <w:gridSpan w:val="3"/>
            <w:shd w:val="clear" w:color="auto" w:fill="FFFFFF"/>
            <w:tcMar>
              <w:top w:w="45" w:type="dxa"/>
              <w:left w:w="45" w:type="dxa"/>
              <w:bottom w:w="45" w:type="dxa"/>
              <w:right w:w="45" w:type="dxa"/>
            </w:tcMar>
          </w:tcPr>
          <w:p w:rsidR="00A4313F" w:rsidRPr="00E47747" w:rsidRDefault="00A4313F" w:rsidP="008E3D5A">
            <w:pPr>
              <w:spacing w:after="0" w:line="240" w:lineRule="auto"/>
              <w:ind w:right="141"/>
              <w:jc w:val="both"/>
              <w:rPr>
                <w:rFonts w:ascii="Times New Roman" w:hAnsi="Times New Roman" w:cs="Times New Roman"/>
                <w:i/>
                <w:color w:val="auto"/>
                <w:sz w:val="24"/>
                <w:szCs w:val="24"/>
              </w:rPr>
            </w:pPr>
            <w:r w:rsidRPr="00E47747">
              <w:rPr>
                <w:rFonts w:ascii="Times New Roman" w:hAnsi="Times New Roman" w:cs="Times New Roman"/>
                <w:bCs/>
                <w:i/>
                <w:color w:val="auto"/>
                <w:sz w:val="24"/>
                <w:szCs w:val="24"/>
              </w:rPr>
              <w:t>Консультационное</w:t>
            </w:r>
          </w:p>
        </w:tc>
      </w:tr>
      <w:tr w:rsidR="00A4313F" w:rsidRPr="00E47747" w:rsidTr="00E848A2">
        <w:trPr>
          <w:trHeight w:val="300"/>
        </w:trPr>
        <w:tc>
          <w:tcPr>
            <w:tcW w:w="1119"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72" w:type="dxa"/>
            <w:shd w:val="clear" w:color="auto" w:fill="FFFFFF"/>
            <w:tcMar>
              <w:top w:w="45" w:type="dxa"/>
              <w:left w:w="45" w:type="dxa"/>
              <w:bottom w:w="45" w:type="dxa"/>
              <w:right w:w="45" w:type="dxa"/>
            </w:tcMar>
          </w:tcPr>
          <w:p w:rsidR="00A4313F" w:rsidRPr="00E47747" w:rsidRDefault="00A4313F" w:rsidP="00245836">
            <w:pPr>
              <w:spacing w:after="0" w:line="240" w:lineRule="auto"/>
              <w:ind w:left="157"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Оказание социально-правового консультирования детям с ОВЗ и их семьям с целью соблюдения их прав и обязанностей.</w:t>
            </w:r>
          </w:p>
        </w:tc>
        <w:tc>
          <w:tcPr>
            <w:tcW w:w="1361" w:type="dxa"/>
            <w:shd w:val="clear" w:color="auto" w:fill="FFFFFF"/>
            <w:vAlign w:val="center"/>
          </w:tcPr>
          <w:p w:rsidR="00A4313F" w:rsidRPr="00E47747" w:rsidRDefault="00A4313F" w:rsidP="008E3D5A">
            <w:pPr>
              <w:spacing w:after="0" w:line="240" w:lineRule="auto"/>
              <w:ind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19"/>
        </w:trPr>
        <w:tc>
          <w:tcPr>
            <w:tcW w:w="9452" w:type="dxa"/>
            <w:gridSpan w:val="3"/>
            <w:shd w:val="clear" w:color="auto" w:fill="FFFFFF"/>
            <w:tcMar>
              <w:top w:w="45" w:type="dxa"/>
              <w:left w:w="45" w:type="dxa"/>
              <w:bottom w:w="45" w:type="dxa"/>
              <w:right w:w="45" w:type="dxa"/>
            </w:tcMar>
          </w:tcPr>
          <w:p w:rsidR="00A4313F" w:rsidRPr="00E47747" w:rsidRDefault="00A4313F" w:rsidP="00C06469">
            <w:pPr>
              <w:spacing w:after="0" w:line="240" w:lineRule="auto"/>
              <w:ind w:right="141"/>
              <w:jc w:val="both"/>
              <w:rPr>
                <w:rFonts w:ascii="Times New Roman" w:hAnsi="Times New Roman" w:cs="Times New Roman"/>
                <w:i/>
                <w:color w:val="auto"/>
                <w:sz w:val="24"/>
                <w:szCs w:val="24"/>
              </w:rPr>
            </w:pPr>
            <w:r w:rsidRPr="00E47747">
              <w:rPr>
                <w:rFonts w:ascii="Times New Roman" w:hAnsi="Times New Roman" w:cs="Times New Roman"/>
                <w:bCs/>
                <w:i/>
                <w:color w:val="auto"/>
                <w:sz w:val="24"/>
                <w:szCs w:val="24"/>
              </w:rPr>
              <w:t>Социально – правовое</w:t>
            </w:r>
          </w:p>
        </w:tc>
      </w:tr>
      <w:tr w:rsidR="00A4313F" w:rsidRPr="00E47747" w:rsidTr="00E848A2">
        <w:trPr>
          <w:trHeight w:val="300"/>
        </w:trPr>
        <w:tc>
          <w:tcPr>
            <w:tcW w:w="1119"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72" w:type="dxa"/>
            <w:shd w:val="clear" w:color="auto" w:fill="FFFFFF"/>
            <w:tcMar>
              <w:top w:w="45" w:type="dxa"/>
              <w:left w:w="45" w:type="dxa"/>
              <w:bottom w:w="45" w:type="dxa"/>
              <w:right w:w="45" w:type="dxa"/>
            </w:tcMar>
          </w:tcPr>
          <w:p w:rsidR="00A4313F" w:rsidRPr="00E47747" w:rsidRDefault="00A4313F" w:rsidP="00245836">
            <w:pPr>
              <w:spacing w:after="0" w:line="240" w:lineRule="auto"/>
              <w:ind w:left="157"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Пропаганда и разъяснение прав  и обязанностей детей, семьи и педагогов.</w:t>
            </w:r>
          </w:p>
        </w:tc>
        <w:tc>
          <w:tcPr>
            <w:tcW w:w="1361" w:type="dxa"/>
            <w:vMerge w:val="restart"/>
            <w:shd w:val="clear" w:color="auto" w:fill="FFFFFF"/>
            <w:tcMar>
              <w:top w:w="45" w:type="dxa"/>
              <w:left w:w="45" w:type="dxa"/>
              <w:bottom w:w="45" w:type="dxa"/>
              <w:right w:w="45" w:type="dxa"/>
            </w:tcMar>
          </w:tcPr>
          <w:p w:rsidR="00A4313F" w:rsidRPr="00E47747" w:rsidRDefault="00A4313F" w:rsidP="008E3D5A">
            <w:pPr>
              <w:spacing w:after="0" w:line="240" w:lineRule="auto"/>
              <w:ind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300"/>
        </w:trPr>
        <w:tc>
          <w:tcPr>
            <w:tcW w:w="1119"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6972" w:type="dxa"/>
            <w:shd w:val="clear" w:color="auto" w:fill="FFFFFF"/>
            <w:tcMar>
              <w:top w:w="45" w:type="dxa"/>
              <w:left w:w="45" w:type="dxa"/>
              <w:bottom w:w="45" w:type="dxa"/>
              <w:right w:w="45" w:type="dxa"/>
            </w:tcMar>
          </w:tcPr>
          <w:p w:rsidR="00A4313F" w:rsidRPr="00E47747" w:rsidRDefault="00A4313F" w:rsidP="00245836">
            <w:pPr>
              <w:spacing w:after="0" w:line="240" w:lineRule="auto"/>
              <w:ind w:left="157"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Решение конкретных проблем семьи путём оказания материальной помощи через различные органы социальной защиты населения, профориентационную работу.</w:t>
            </w:r>
          </w:p>
        </w:tc>
        <w:tc>
          <w:tcPr>
            <w:tcW w:w="1361" w:type="dxa"/>
            <w:vMerge/>
            <w:shd w:val="clear" w:color="auto" w:fill="FFFFFF"/>
            <w:vAlign w:val="cente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p>
        </w:tc>
      </w:tr>
    </w:tbl>
    <w:p w:rsidR="00A4313F" w:rsidRPr="00610BF9" w:rsidRDefault="00A4313F" w:rsidP="00A4313F">
      <w:pPr>
        <w:spacing w:after="0" w:line="240" w:lineRule="auto"/>
        <w:ind w:left="-284" w:right="141" w:firstLine="568"/>
        <w:jc w:val="both"/>
        <w:rPr>
          <w:rFonts w:ascii="Times New Roman" w:hAnsi="Times New Roman" w:cs="Times New Roman"/>
          <w:b/>
          <w:bCs/>
          <w:color w:val="auto"/>
          <w:sz w:val="28"/>
          <w:szCs w:val="28"/>
          <w:shd w:val="clear" w:color="auto" w:fill="FFFFFF"/>
        </w:rPr>
      </w:pPr>
      <w:r w:rsidRPr="00610BF9">
        <w:rPr>
          <w:rFonts w:ascii="Times New Roman" w:hAnsi="Times New Roman" w:cs="Times New Roman"/>
          <w:b/>
          <w:bCs/>
          <w:color w:val="auto"/>
          <w:sz w:val="28"/>
          <w:szCs w:val="28"/>
          <w:shd w:val="clear" w:color="auto" w:fill="FFFFFF"/>
        </w:rPr>
        <w:t>Предметно – образовательный блок</w:t>
      </w:r>
    </w:p>
    <w:p w:rsidR="00A4313F" w:rsidRPr="00610BF9" w:rsidRDefault="00A4313F" w:rsidP="001967E0">
      <w:pPr>
        <w:spacing w:after="0" w:line="240" w:lineRule="auto"/>
        <w:ind w:firstLine="567"/>
        <w:jc w:val="both"/>
        <w:rPr>
          <w:rFonts w:ascii="Times New Roman" w:hAnsi="Times New Roman" w:cs="Times New Roman"/>
          <w:color w:val="auto"/>
          <w:sz w:val="28"/>
          <w:szCs w:val="28"/>
          <w:shd w:val="clear" w:color="auto" w:fill="FFFFFF"/>
        </w:rPr>
      </w:pPr>
      <w:r w:rsidRPr="00610BF9">
        <w:rPr>
          <w:rFonts w:ascii="Times New Roman" w:hAnsi="Times New Roman" w:cs="Times New Roman"/>
          <w:b/>
          <w:bCs/>
          <w:color w:val="auto"/>
          <w:sz w:val="28"/>
          <w:szCs w:val="28"/>
          <w:shd w:val="clear" w:color="auto" w:fill="FFFFFF"/>
        </w:rPr>
        <w:t>Цель:</w:t>
      </w:r>
      <w:r w:rsidRPr="00610BF9">
        <w:rPr>
          <w:rFonts w:ascii="Times New Roman" w:hAnsi="Times New Roman" w:cs="Times New Roman"/>
          <w:bCs/>
          <w:color w:val="auto"/>
          <w:sz w:val="28"/>
          <w:szCs w:val="28"/>
          <w:shd w:val="clear" w:color="auto" w:fill="FFFFFF"/>
        </w:rPr>
        <w:t> </w:t>
      </w:r>
      <w:r w:rsidRPr="00610BF9">
        <w:rPr>
          <w:rFonts w:ascii="Times New Roman" w:hAnsi="Times New Roman" w:cs="Times New Roman"/>
          <w:color w:val="auto"/>
          <w:sz w:val="28"/>
          <w:szCs w:val="28"/>
          <w:shd w:val="clear" w:color="auto" w:fill="FFFFFF"/>
        </w:rPr>
        <w:t>Организация обучения детей с ОВЗ с учетом их особых образовательных потребностей, заданных характером нарушения их развития.</w:t>
      </w:r>
    </w:p>
    <w:p w:rsidR="00A4313F" w:rsidRPr="00610BF9" w:rsidRDefault="00A4313F" w:rsidP="001967E0">
      <w:pPr>
        <w:spacing w:after="0" w:line="240" w:lineRule="auto"/>
        <w:ind w:firstLine="567"/>
        <w:jc w:val="both"/>
        <w:rPr>
          <w:rFonts w:ascii="Times New Roman" w:hAnsi="Times New Roman" w:cs="Times New Roman"/>
          <w:color w:val="auto"/>
          <w:sz w:val="28"/>
          <w:szCs w:val="28"/>
        </w:rPr>
      </w:pPr>
      <w:r w:rsidRPr="00610BF9">
        <w:rPr>
          <w:rFonts w:ascii="Times New Roman" w:hAnsi="Times New Roman" w:cs="Times New Roman"/>
          <w:b/>
          <w:bCs/>
          <w:color w:val="auto"/>
          <w:sz w:val="28"/>
          <w:szCs w:val="28"/>
          <w:shd w:val="clear" w:color="auto" w:fill="FFFFFF"/>
        </w:rPr>
        <w:t>Ответственные:</w:t>
      </w:r>
      <w:r w:rsidRPr="00610BF9">
        <w:rPr>
          <w:rFonts w:ascii="Times New Roman" w:hAnsi="Times New Roman" w:cs="Times New Roman"/>
          <w:bCs/>
          <w:color w:val="auto"/>
          <w:sz w:val="28"/>
          <w:szCs w:val="28"/>
          <w:shd w:val="clear" w:color="auto" w:fill="FFFFFF"/>
        </w:rPr>
        <w:t> </w:t>
      </w:r>
      <w:r w:rsidRPr="00610BF9">
        <w:rPr>
          <w:rFonts w:ascii="Times New Roman" w:hAnsi="Times New Roman" w:cs="Times New Roman"/>
          <w:color w:val="auto"/>
          <w:sz w:val="28"/>
          <w:szCs w:val="28"/>
          <w:shd w:val="clear" w:color="auto" w:fill="FFFFFF"/>
        </w:rPr>
        <w:t>Классные руководители, учителя - предметники</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70"/>
        <w:gridCol w:w="6682"/>
        <w:gridCol w:w="1700"/>
      </w:tblGrid>
      <w:tr w:rsidR="00A4313F" w:rsidRPr="00E47747" w:rsidTr="00E848A2">
        <w:trPr>
          <w:trHeight w:val="300"/>
        </w:trPr>
        <w:tc>
          <w:tcPr>
            <w:tcW w:w="112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b/>
                <w:color w:val="auto"/>
                <w:sz w:val="24"/>
                <w:szCs w:val="24"/>
              </w:rPr>
            </w:pPr>
            <w:r w:rsidRPr="00E47747">
              <w:rPr>
                <w:rFonts w:ascii="Times New Roman" w:hAnsi="Times New Roman" w:cs="Times New Roman"/>
                <w:b/>
                <w:color w:val="auto"/>
                <w:sz w:val="24"/>
                <w:szCs w:val="24"/>
              </w:rPr>
              <w:t>№</w:t>
            </w:r>
          </w:p>
        </w:tc>
        <w:tc>
          <w:tcPr>
            <w:tcW w:w="6968"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b/>
                <w:color w:val="auto"/>
                <w:sz w:val="24"/>
                <w:szCs w:val="24"/>
              </w:rPr>
            </w:pPr>
            <w:r w:rsidRPr="00E47747">
              <w:rPr>
                <w:rFonts w:ascii="Times New Roman" w:hAnsi="Times New Roman" w:cs="Times New Roman"/>
                <w:b/>
                <w:bCs/>
                <w:color w:val="auto"/>
                <w:sz w:val="24"/>
                <w:szCs w:val="24"/>
              </w:rPr>
              <w:t>Формы деятельности классного руководителя</w:t>
            </w:r>
          </w:p>
        </w:tc>
        <w:tc>
          <w:tcPr>
            <w:tcW w:w="0" w:type="auto"/>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b/>
                <w:color w:val="auto"/>
                <w:sz w:val="24"/>
                <w:szCs w:val="24"/>
              </w:rPr>
            </w:pPr>
            <w:r w:rsidRPr="00E47747">
              <w:rPr>
                <w:rFonts w:ascii="Times New Roman" w:hAnsi="Times New Roman" w:cs="Times New Roman"/>
                <w:b/>
                <w:bCs/>
                <w:color w:val="auto"/>
                <w:sz w:val="24"/>
                <w:szCs w:val="24"/>
              </w:rPr>
              <w:t>Сроки</w:t>
            </w:r>
          </w:p>
        </w:tc>
      </w:tr>
      <w:tr w:rsidR="00A4313F" w:rsidRPr="00E47747" w:rsidTr="00E848A2">
        <w:trPr>
          <w:trHeight w:val="300"/>
        </w:trPr>
        <w:tc>
          <w:tcPr>
            <w:tcW w:w="112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68" w:type="dxa"/>
            <w:shd w:val="clear" w:color="auto" w:fill="FFFFFF"/>
            <w:tcMar>
              <w:top w:w="45" w:type="dxa"/>
              <w:left w:w="45" w:type="dxa"/>
              <w:bottom w:w="45" w:type="dxa"/>
              <w:right w:w="45" w:type="dxa"/>
            </w:tcMar>
          </w:tcPr>
          <w:p w:rsidR="00A4313F" w:rsidRPr="00E47747" w:rsidRDefault="00A4313F" w:rsidP="001C57E3">
            <w:pPr>
              <w:spacing w:after="0" w:line="240" w:lineRule="auto"/>
              <w:ind w:left="82"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 xml:space="preserve">Изучение индивидуальных особенностей обучающихся и их </w:t>
            </w:r>
            <w:r w:rsidRPr="00E47747">
              <w:rPr>
                <w:rFonts w:ascii="Times New Roman" w:hAnsi="Times New Roman" w:cs="Times New Roman"/>
                <w:color w:val="auto"/>
                <w:sz w:val="24"/>
                <w:szCs w:val="24"/>
              </w:rPr>
              <w:lastRenderedPageBreak/>
              <w:t>учет при организации учебной деятельности.</w:t>
            </w:r>
          </w:p>
        </w:tc>
        <w:tc>
          <w:tcPr>
            <w:tcW w:w="0" w:type="auto"/>
            <w:shd w:val="clear" w:color="auto" w:fill="FFFFFF"/>
            <w:tcMar>
              <w:top w:w="45" w:type="dxa"/>
              <w:left w:w="45" w:type="dxa"/>
              <w:bottom w:w="45" w:type="dxa"/>
              <w:right w:w="45" w:type="dxa"/>
            </w:tcMar>
          </w:tcPr>
          <w:p w:rsidR="00A4313F" w:rsidRPr="00E47747" w:rsidRDefault="00A4313F" w:rsidP="00652B14">
            <w:pPr>
              <w:tabs>
                <w:tab w:val="left" w:pos="613"/>
              </w:tabs>
              <w:spacing w:after="0" w:line="240" w:lineRule="auto"/>
              <w:ind w:right="141"/>
              <w:rPr>
                <w:rFonts w:ascii="Times New Roman" w:hAnsi="Times New Roman" w:cs="Times New Roman"/>
                <w:color w:val="auto"/>
                <w:sz w:val="24"/>
                <w:szCs w:val="24"/>
              </w:rPr>
            </w:pPr>
            <w:r w:rsidRPr="00E47747">
              <w:rPr>
                <w:rFonts w:ascii="Times New Roman" w:hAnsi="Times New Roman" w:cs="Times New Roman"/>
                <w:color w:val="auto"/>
                <w:sz w:val="24"/>
                <w:szCs w:val="24"/>
              </w:rPr>
              <w:lastRenderedPageBreak/>
              <w:t>По плану</w:t>
            </w:r>
          </w:p>
        </w:tc>
      </w:tr>
      <w:tr w:rsidR="00A4313F" w:rsidRPr="00E47747" w:rsidTr="00E848A2">
        <w:trPr>
          <w:trHeight w:val="300"/>
        </w:trPr>
        <w:tc>
          <w:tcPr>
            <w:tcW w:w="112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lastRenderedPageBreak/>
              <w:t>2.</w:t>
            </w:r>
          </w:p>
        </w:tc>
        <w:tc>
          <w:tcPr>
            <w:tcW w:w="6968" w:type="dxa"/>
            <w:shd w:val="clear" w:color="auto" w:fill="FFFFFF"/>
            <w:tcMar>
              <w:top w:w="45" w:type="dxa"/>
              <w:left w:w="45" w:type="dxa"/>
              <w:bottom w:w="45" w:type="dxa"/>
              <w:right w:w="45" w:type="dxa"/>
            </w:tcMar>
          </w:tcPr>
          <w:p w:rsidR="00A4313F" w:rsidRPr="00E47747" w:rsidRDefault="00A4313F" w:rsidP="001C57E3">
            <w:pPr>
              <w:spacing w:after="0" w:line="240" w:lineRule="auto"/>
              <w:ind w:left="82"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Контроль за функциональным состоянием обучающихся в динамике учебного дня, недели, четверти, года в целях предупреждения возникающего переутомления.</w:t>
            </w:r>
          </w:p>
        </w:tc>
        <w:tc>
          <w:tcPr>
            <w:tcW w:w="0" w:type="auto"/>
            <w:shd w:val="clear" w:color="auto" w:fill="FFFFFF"/>
            <w:tcMar>
              <w:top w:w="45" w:type="dxa"/>
              <w:left w:w="45" w:type="dxa"/>
              <w:bottom w:w="45" w:type="dxa"/>
              <w:right w:w="45" w:type="dxa"/>
            </w:tcMar>
          </w:tcPr>
          <w:p w:rsidR="00A4313F" w:rsidRPr="00E47747" w:rsidRDefault="00A4313F" w:rsidP="00652B14">
            <w:pPr>
              <w:tabs>
                <w:tab w:val="left" w:pos="613"/>
              </w:tabs>
              <w:spacing w:after="0" w:line="240" w:lineRule="auto"/>
              <w:ind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19"/>
        </w:trPr>
        <w:tc>
          <w:tcPr>
            <w:tcW w:w="112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3.</w:t>
            </w:r>
          </w:p>
        </w:tc>
        <w:tc>
          <w:tcPr>
            <w:tcW w:w="6968" w:type="dxa"/>
            <w:shd w:val="clear" w:color="auto" w:fill="FFFFFF"/>
            <w:tcMar>
              <w:top w:w="45" w:type="dxa"/>
              <w:left w:w="45" w:type="dxa"/>
              <w:bottom w:w="45" w:type="dxa"/>
              <w:right w:w="45" w:type="dxa"/>
            </w:tcMar>
          </w:tcPr>
          <w:p w:rsidR="00A4313F" w:rsidRPr="00E47747" w:rsidRDefault="00A4313F" w:rsidP="001C57E3">
            <w:pPr>
              <w:spacing w:after="0" w:line="240" w:lineRule="auto"/>
              <w:ind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Сбор информации о летнем отдыхе обучающихся.</w:t>
            </w:r>
          </w:p>
        </w:tc>
        <w:tc>
          <w:tcPr>
            <w:tcW w:w="0" w:type="auto"/>
            <w:shd w:val="clear" w:color="auto" w:fill="FFFFFF"/>
            <w:tcMar>
              <w:top w:w="45" w:type="dxa"/>
              <w:left w:w="45" w:type="dxa"/>
              <w:bottom w:w="45" w:type="dxa"/>
              <w:right w:w="45" w:type="dxa"/>
            </w:tcMar>
          </w:tcPr>
          <w:p w:rsidR="00A4313F" w:rsidRPr="00E47747" w:rsidRDefault="00A4313F" w:rsidP="00652B14">
            <w:pPr>
              <w:tabs>
                <w:tab w:val="left" w:pos="613"/>
              </w:tabs>
              <w:spacing w:after="0" w:line="240" w:lineRule="auto"/>
              <w:ind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По плану</w:t>
            </w:r>
          </w:p>
        </w:tc>
      </w:tr>
      <w:tr w:rsidR="00A4313F" w:rsidRPr="00E47747" w:rsidTr="00E848A2">
        <w:trPr>
          <w:trHeight w:val="20"/>
        </w:trPr>
        <w:tc>
          <w:tcPr>
            <w:tcW w:w="112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5.</w:t>
            </w:r>
          </w:p>
        </w:tc>
        <w:tc>
          <w:tcPr>
            <w:tcW w:w="6968" w:type="dxa"/>
            <w:shd w:val="clear" w:color="auto" w:fill="FFFFFF"/>
            <w:tcMar>
              <w:top w:w="45" w:type="dxa"/>
              <w:left w:w="45" w:type="dxa"/>
              <w:bottom w:w="45" w:type="dxa"/>
              <w:right w:w="45" w:type="dxa"/>
            </w:tcMar>
          </w:tcPr>
          <w:p w:rsidR="00A4313F" w:rsidRPr="00E47747" w:rsidRDefault="00A4313F" w:rsidP="001C57E3">
            <w:pPr>
              <w:spacing w:after="0" w:line="240" w:lineRule="auto"/>
              <w:ind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Изучение жилищно — бытовых условий обучающихся.</w:t>
            </w:r>
          </w:p>
        </w:tc>
        <w:tc>
          <w:tcPr>
            <w:tcW w:w="0" w:type="auto"/>
            <w:vMerge w:val="restart"/>
            <w:shd w:val="clear" w:color="auto" w:fill="FFFFFF"/>
            <w:tcMar>
              <w:top w:w="45" w:type="dxa"/>
              <w:left w:w="45" w:type="dxa"/>
              <w:bottom w:w="45" w:type="dxa"/>
              <w:right w:w="45" w:type="dxa"/>
            </w:tcMar>
          </w:tcPr>
          <w:p w:rsidR="00A4313F" w:rsidRPr="00E47747" w:rsidRDefault="00A4313F" w:rsidP="00652B14">
            <w:pPr>
              <w:tabs>
                <w:tab w:val="left" w:pos="613"/>
              </w:tabs>
              <w:spacing w:after="0" w:line="240" w:lineRule="auto"/>
              <w:ind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20"/>
        </w:trPr>
        <w:tc>
          <w:tcPr>
            <w:tcW w:w="112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6.</w:t>
            </w:r>
          </w:p>
        </w:tc>
        <w:tc>
          <w:tcPr>
            <w:tcW w:w="6968" w:type="dxa"/>
            <w:shd w:val="clear" w:color="auto" w:fill="FFFFFF"/>
            <w:tcMar>
              <w:top w:w="45" w:type="dxa"/>
              <w:left w:w="45" w:type="dxa"/>
              <w:bottom w:w="45" w:type="dxa"/>
              <w:right w:w="45" w:type="dxa"/>
            </w:tcMar>
          </w:tcPr>
          <w:p w:rsidR="00A4313F" w:rsidRPr="00E47747" w:rsidRDefault="00A4313F" w:rsidP="001C57E3">
            <w:pPr>
              <w:spacing w:after="0" w:line="240" w:lineRule="auto"/>
              <w:ind w:left="82"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Сбор информации о занятости обучающегося во внеурочное время.</w:t>
            </w:r>
          </w:p>
        </w:tc>
        <w:tc>
          <w:tcPr>
            <w:tcW w:w="0" w:type="auto"/>
            <w:vMerge/>
            <w:shd w:val="clear" w:color="auto" w:fill="FFFFFF"/>
            <w:vAlign w:val="center"/>
          </w:tcPr>
          <w:p w:rsidR="00A4313F" w:rsidRPr="00E47747" w:rsidRDefault="00A4313F" w:rsidP="00652B14">
            <w:pPr>
              <w:tabs>
                <w:tab w:val="left" w:pos="613"/>
              </w:tabs>
              <w:spacing w:after="0" w:line="240" w:lineRule="auto"/>
              <w:ind w:left="138" w:right="141" w:firstLine="32"/>
              <w:rPr>
                <w:rFonts w:ascii="Times New Roman" w:hAnsi="Times New Roman" w:cs="Times New Roman"/>
                <w:color w:val="auto"/>
                <w:sz w:val="24"/>
                <w:szCs w:val="24"/>
              </w:rPr>
            </w:pPr>
          </w:p>
        </w:tc>
      </w:tr>
      <w:tr w:rsidR="00A4313F" w:rsidRPr="00E47747" w:rsidTr="00E848A2">
        <w:trPr>
          <w:trHeight w:val="23"/>
        </w:trPr>
        <w:tc>
          <w:tcPr>
            <w:tcW w:w="112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7.</w:t>
            </w:r>
          </w:p>
        </w:tc>
        <w:tc>
          <w:tcPr>
            <w:tcW w:w="6968" w:type="dxa"/>
            <w:shd w:val="clear" w:color="auto" w:fill="FFFFFF"/>
            <w:tcMar>
              <w:top w:w="45" w:type="dxa"/>
              <w:left w:w="45" w:type="dxa"/>
              <w:bottom w:w="45" w:type="dxa"/>
              <w:right w:w="45" w:type="dxa"/>
            </w:tcMar>
          </w:tcPr>
          <w:p w:rsidR="00A4313F" w:rsidRPr="00E47747" w:rsidRDefault="00A4313F" w:rsidP="001C57E3">
            <w:pPr>
              <w:spacing w:after="0" w:line="240" w:lineRule="auto"/>
              <w:ind w:left="82"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Обеспечение участия всех детей с ОВЗ, независимо от степени выраженности нарушений их развития, в проведении воспитательных, культурно- развлекательных, спортивно- оздоровительных и иных досуговых мероприятиях, проводимых в школе и городе.</w:t>
            </w:r>
          </w:p>
        </w:tc>
        <w:tc>
          <w:tcPr>
            <w:tcW w:w="0" w:type="auto"/>
            <w:shd w:val="clear" w:color="auto" w:fill="FFFFFF"/>
            <w:tcMar>
              <w:top w:w="45" w:type="dxa"/>
              <w:left w:w="45" w:type="dxa"/>
              <w:bottom w:w="45" w:type="dxa"/>
              <w:right w:w="45" w:type="dxa"/>
            </w:tcMar>
          </w:tcPr>
          <w:p w:rsidR="00A4313F" w:rsidRPr="00E47747" w:rsidRDefault="00A4313F" w:rsidP="00652B14">
            <w:pPr>
              <w:tabs>
                <w:tab w:val="left" w:pos="613"/>
              </w:tabs>
              <w:spacing w:after="0" w:line="240" w:lineRule="auto"/>
              <w:ind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В течение года</w:t>
            </w:r>
          </w:p>
        </w:tc>
      </w:tr>
      <w:tr w:rsidR="00A4313F" w:rsidRPr="00E47747" w:rsidTr="00E848A2">
        <w:trPr>
          <w:trHeight w:val="20"/>
        </w:trPr>
        <w:tc>
          <w:tcPr>
            <w:tcW w:w="112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8.</w:t>
            </w:r>
          </w:p>
        </w:tc>
        <w:tc>
          <w:tcPr>
            <w:tcW w:w="6968" w:type="dxa"/>
            <w:shd w:val="clear" w:color="auto" w:fill="FFFFFF"/>
            <w:tcMar>
              <w:top w:w="45" w:type="dxa"/>
              <w:left w:w="45" w:type="dxa"/>
              <w:bottom w:w="45" w:type="dxa"/>
              <w:right w:w="45" w:type="dxa"/>
            </w:tcMar>
          </w:tcPr>
          <w:p w:rsidR="00A4313F" w:rsidRPr="00E47747" w:rsidRDefault="00A4313F" w:rsidP="001C57E3">
            <w:pPr>
              <w:spacing w:after="0" w:line="240" w:lineRule="auto"/>
              <w:ind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Посещение ребенка на дому (по мере необходимости).</w:t>
            </w:r>
          </w:p>
        </w:tc>
        <w:tc>
          <w:tcPr>
            <w:tcW w:w="0" w:type="auto"/>
            <w:vMerge w:val="restart"/>
            <w:shd w:val="clear" w:color="auto" w:fill="FFFFFF"/>
            <w:tcMar>
              <w:top w:w="45" w:type="dxa"/>
              <w:left w:w="45" w:type="dxa"/>
              <w:bottom w:w="45" w:type="dxa"/>
              <w:right w:w="45" w:type="dxa"/>
            </w:tcMar>
          </w:tcPr>
          <w:p w:rsidR="00A4313F" w:rsidRPr="00E47747" w:rsidRDefault="00A4313F" w:rsidP="00652B14">
            <w:pPr>
              <w:tabs>
                <w:tab w:val="left" w:pos="613"/>
              </w:tabs>
              <w:spacing w:after="0" w:line="240" w:lineRule="auto"/>
              <w:ind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По плану</w:t>
            </w:r>
          </w:p>
        </w:tc>
      </w:tr>
      <w:tr w:rsidR="00A4313F" w:rsidRPr="00E47747" w:rsidTr="00E848A2">
        <w:trPr>
          <w:trHeight w:val="227"/>
        </w:trPr>
        <w:tc>
          <w:tcPr>
            <w:tcW w:w="112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9.</w:t>
            </w:r>
          </w:p>
        </w:tc>
        <w:tc>
          <w:tcPr>
            <w:tcW w:w="6968" w:type="dxa"/>
            <w:shd w:val="clear" w:color="auto" w:fill="FFFFFF"/>
            <w:tcMar>
              <w:top w:w="45" w:type="dxa"/>
              <w:left w:w="45" w:type="dxa"/>
              <w:bottom w:w="45" w:type="dxa"/>
              <w:right w:w="45" w:type="dxa"/>
            </w:tcMar>
          </w:tcPr>
          <w:p w:rsidR="00A4313F" w:rsidRPr="00E47747" w:rsidRDefault="00A4313F" w:rsidP="001C57E3">
            <w:pPr>
              <w:spacing w:after="0" w:line="240" w:lineRule="auto"/>
              <w:ind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Изучение социальной ситуации развития и условий семейного воспитания ребёнка.</w:t>
            </w:r>
          </w:p>
        </w:tc>
        <w:tc>
          <w:tcPr>
            <w:tcW w:w="0" w:type="auto"/>
            <w:vMerge/>
            <w:shd w:val="clear" w:color="auto" w:fill="FFFFFF"/>
            <w:tcMar>
              <w:top w:w="45" w:type="dxa"/>
              <w:left w:w="45" w:type="dxa"/>
              <w:bottom w:w="45" w:type="dxa"/>
              <w:right w:w="45" w:type="dxa"/>
            </w:tcMar>
          </w:tcPr>
          <w:p w:rsidR="00A4313F" w:rsidRPr="00E47747" w:rsidRDefault="00A4313F" w:rsidP="00652B14">
            <w:pPr>
              <w:tabs>
                <w:tab w:val="left" w:pos="613"/>
              </w:tabs>
              <w:spacing w:after="0" w:line="240" w:lineRule="auto"/>
              <w:ind w:left="138" w:right="141" w:firstLine="32"/>
              <w:rPr>
                <w:rFonts w:ascii="Times New Roman" w:hAnsi="Times New Roman" w:cs="Times New Roman"/>
                <w:color w:val="auto"/>
                <w:sz w:val="24"/>
                <w:szCs w:val="24"/>
              </w:rPr>
            </w:pPr>
          </w:p>
        </w:tc>
      </w:tr>
      <w:tr w:rsidR="00A4313F" w:rsidRPr="00E47747" w:rsidTr="00E848A2">
        <w:trPr>
          <w:trHeight w:val="19"/>
        </w:trPr>
        <w:tc>
          <w:tcPr>
            <w:tcW w:w="112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10.</w:t>
            </w:r>
          </w:p>
        </w:tc>
        <w:tc>
          <w:tcPr>
            <w:tcW w:w="6968" w:type="dxa"/>
            <w:shd w:val="clear" w:color="auto" w:fill="FFFFFF"/>
            <w:tcMar>
              <w:top w:w="45" w:type="dxa"/>
              <w:left w:w="45" w:type="dxa"/>
              <w:bottom w:w="45" w:type="dxa"/>
              <w:right w:w="45" w:type="dxa"/>
            </w:tcMar>
          </w:tcPr>
          <w:p w:rsidR="00A4313F" w:rsidRPr="00E47747" w:rsidRDefault="00A4313F" w:rsidP="001C57E3">
            <w:pPr>
              <w:spacing w:after="0" w:line="240" w:lineRule="auto"/>
              <w:ind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Вовлечение детей в летний школьный лагерь.</w:t>
            </w:r>
          </w:p>
        </w:tc>
        <w:tc>
          <w:tcPr>
            <w:tcW w:w="0" w:type="auto"/>
            <w:shd w:val="clear" w:color="auto" w:fill="FFFFFF"/>
            <w:tcMar>
              <w:top w:w="45" w:type="dxa"/>
              <w:left w:w="45" w:type="dxa"/>
              <w:bottom w:w="45" w:type="dxa"/>
              <w:right w:w="45" w:type="dxa"/>
            </w:tcMar>
          </w:tcPr>
          <w:p w:rsidR="00A4313F" w:rsidRPr="00E47747" w:rsidRDefault="00A4313F" w:rsidP="00652B14">
            <w:pPr>
              <w:tabs>
                <w:tab w:val="left" w:pos="613"/>
              </w:tabs>
              <w:spacing w:after="0" w:line="240" w:lineRule="auto"/>
              <w:ind w:right="141"/>
              <w:rPr>
                <w:rFonts w:ascii="Times New Roman" w:hAnsi="Times New Roman" w:cs="Times New Roman"/>
                <w:color w:val="auto"/>
                <w:sz w:val="24"/>
                <w:szCs w:val="24"/>
              </w:rPr>
            </w:pPr>
            <w:r w:rsidRPr="00E47747">
              <w:rPr>
                <w:rFonts w:ascii="Times New Roman" w:hAnsi="Times New Roman" w:cs="Times New Roman"/>
                <w:color w:val="auto"/>
                <w:sz w:val="24"/>
                <w:szCs w:val="24"/>
              </w:rPr>
              <w:t>По плану</w:t>
            </w:r>
          </w:p>
        </w:tc>
      </w:tr>
      <w:tr w:rsidR="00A4313F" w:rsidRPr="00E47747" w:rsidTr="00E848A2">
        <w:trPr>
          <w:trHeight w:val="19"/>
        </w:trPr>
        <w:tc>
          <w:tcPr>
            <w:tcW w:w="9452" w:type="dxa"/>
            <w:gridSpan w:val="3"/>
            <w:shd w:val="clear" w:color="auto" w:fill="FFFFFF"/>
            <w:tcMar>
              <w:top w:w="45" w:type="dxa"/>
              <w:left w:w="45" w:type="dxa"/>
              <w:bottom w:w="45" w:type="dxa"/>
              <w:right w:w="45" w:type="dxa"/>
            </w:tcMar>
          </w:tcPr>
          <w:p w:rsidR="00A4313F" w:rsidRPr="00E47747" w:rsidRDefault="00A4313F" w:rsidP="00E848A2">
            <w:pPr>
              <w:spacing w:after="0" w:line="240" w:lineRule="auto"/>
              <w:ind w:left="225" w:right="141" w:firstLine="425"/>
              <w:jc w:val="both"/>
              <w:rPr>
                <w:rFonts w:ascii="Times New Roman" w:hAnsi="Times New Roman" w:cs="Times New Roman"/>
                <w:b/>
                <w:color w:val="auto"/>
                <w:sz w:val="24"/>
                <w:szCs w:val="24"/>
              </w:rPr>
            </w:pPr>
            <w:r w:rsidRPr="00E47747">
              <w:rPr>
                <w:rFonts w:ascii="Times New Roman" w:hAnsi="Times New Roman" w:cs="Times New Roman"/>
                <w:b/>
                <w:bCs/>
                <w:color w:val="auto"/>
                <w:sz w:val="24"/>
                <w:szCs w:val="24"/>
              </w:rPr>
              <w:t>Формы деятельности педагогов</w:t>
            </w:r>
          </w:p>
        </w:tc>
      </w:tr>
      <w:tr w:rsidR="00A4313F" w:rsidRPr="00E47747" w:rsidTr="00E848A2">
        <w:trPr>
          <w:trHeight w:val="300"/>
        </w:trPr>
        <w:tc>
          <w:tcPr>
            <w:tcW w:w="112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6968" w:type="dxa"/>
            <w:shd w:val="clear" w:color="auto" w:fill="FFFFFF"/>
            <w:tcMar>
              <w:top w:w="45" w:type="dxa"/>
              <w:left w:w="45" w:type="dxa"/>
              <w:bottom w:w="45" w:type="dxa"/>
              <w:right w:w="45" w:type="dxa"/>
            </w:tcMar>
          </w:tcPr>
          <w:p w:rsidR="00A4313F" w:rsidRPr="00E47747" w:rsidRDefault="00A4313F" w:rsidP="001C57E3">
            <w:pPr>
              <w:spacing w:after="0" w:line="240" w:lineRule="auto"/>
              <w:ind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Привлечение обучающихся к участию в олимпиадах, учебно — исследовательской деятельности.</w:t>
            </w:r>
          </w:p>
        </w:tc>
        <w:tc>
          <w:tcPr>
            <w:tcW w:w="0" w:type="auto"/>
            <w:vMerge w:val="restart"/>
            <w:shd w:val="clear" w:color="auto" w:fill="FFFFFF"/>
            <w:vAlign w:val="center"/>
          </w:tcPr>
          <w:p w:rsidR="00A4313F" w:rsidRPr="00E47747" w:rsidRDefault="00EE0F27" w:rsidP="00EE0F27">
            <w:pPr>
              <w:spacing w:after="0" w:line="240" w:lineRule="auto"/>
              <w:ind w:left="-284" w:right="14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 течение года </w:t>
            </w:r>
          </w:p>
        </w:tc>
      </w:tr>
      <w:tr w:rsidR="00A4313F" w:rsidRPr="00E47747" w:rsidTr="00E848A2">
        <w:trPr>
          <w:trHeight w:val="300"/>
        </w:trPr>
        <w:tc>
          <w:tcPr>
            <w:tcW w:w="112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6968" w:type="dxa"/>
            <w:shd w:val="clear" w:color="auto" w:fill="FFFFFF"/>
            <w:tcMar>
              <w:top w:w="45" w:type="dxa"/>
              <w:left w:w="45" w:type="dxa"/>
              <w:bottom w:w="45" w:type="dxa"/>
              <w:right w:w="45" w:type="dxa"/>
            </w:tcMar>
          </w:tcPr>
          <w:p w:rsidR="00A4313F" w:rsidRPr="00E47747" w:rsidRDefault="00A4313F" w:rsidP="001C57E3">
            <w:pPr>
              <w:spacing w:after="0" w:line="240" w:lineRule="auto"/>
              <w:ind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Наблюдение за учащимся во время учебных занятий, во время его общения со сверстниками.</w:t>
            </w:r>
          </w:p>
        </w:tc>
        <w:tc>
          <w:tcPr>
            <w:tcW w:w="0" w:type="auto"/>
            <w:vMerge/>
            <w:shd w:val="clear" w:color="auto" w:fill="FFFFFF"/>
            <w:vAlign w:val="cente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p>
        </w:tc>
      </w:tr>
      <w:tr w:rsidR="00A4313F" w:rsidRPr="00E47747" w:rsidTr="00E848A2">
        <w:trPr>
          <w:trHeight w:val="300"/>
        </w:trPr>
        <w:tc>
          <w:tcPr>
            <w:tcW w:w="1122" w:type="dxa"/>
            <w:shd w:val="clear" w:color="auto" w:fill="FFFFFF"/>
            <w:tcMar>
              <w:top w:w="45" w:type="dxa"/>
              <w:left w:w="45" w:type="dxa"/>
              <w:bottom w:w="45" w:type="dxa"/>
              <w:right w:w="45" w:type="dxa"/>
            </w:tcMa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3.</w:t>
            </w:r>
          </w:p>
        </w:tc>
        <w:tc>
          <w:tcPr>
            <w:tcW w:w="6968" w:type="dxa"/>
            <w:shd w:val="clear" w:color="auto" w:fill="FFFFFF"/>
            <w:tcMar>
              <w:top w:w="45" w:type="dxa"/>
              <w:left w:w="45" w:type="dxa"/>
              <w:bottom w:w="45" w:type="dxa"/>
              <w:right w:w="45" w:type="dxa"/>
            </w:tcMar>
          </w:tcPr>
          <w:p w:rsidR="00A4313F" w:rsidRPr="00E47747" w:rsidRDefault="00A4313F" w:rsidP="001C57E3">
            <w:pPr>
              <w:spacing w:after="0" w:line="240" w:lineRule="auto"/>
              <w:ind w:right="141"/>
              <w:jc w:val="both"/>
              <w:rPr>
                <w:rFonts w:ascii="Times New Roman" w:hAnsi="Times New Roman" w:cs="Times New Roman"/>
                <w:color w:val="auto"/>
                <w:sz w:val="24"/>
                <w:szCs w:val="24"/>
              </w:rPr>
            </w:pPr>
            <w:r w:rsidRPr="00E47747">
              <w:rPr>
                <w:rFonts w:ascii="Times New Roman" w:hAnsi="Times New Roman" w:cs="Times New Roman"/>
                <w:color w:val="auto"/>
                <w:sz w:val="24"/>
                <w:szCs w:val="24"/>
              </w:rPr>
              <w:t>Вовлечение детей с ОВЗ с согласия медицинских работников и родителей в спортивные мероприятия и секции согласно их потребностям и возможностям.</w:t>
            </w:r>
          </w:p>
        </w:tc>
        <w:tc>
          <w:tcPr>
            <w:tcW w:w="0" w:type="auto"/>
            <w:vMerge/>
            <w:shd w:val="clear" w:color="auto" w:fill="FFFFFF"/>
            <w:vAlign w:val="center"/>
          </w:tcPr>
          <w:p w:rsidR="00A4313F" w:rsidRPr="00E47747" w:rsidRDefault="00A4313F" w:rsidP="00E848A2">
            <w:pPr>
              <w:spacing w:after="0" w:line="240" w:lineRule="auto"/>
              <w:ind w:left="-284" w:right="141" w:firstLine="568"/>
              <w:jc w:val="both"/>
              <w:rPr>
                <w:rFonts w:ascii="Times New Roman" w:hAnsi="Times New Roman" w:cs="Times New Roman"/>
                <w:color w:val="auto"/>
                <w:sz w:val="24"/>
                <w:szCs w:val="24"/>
              </w:rPr>
            </w:pPr>
          </w:p>
        </w:tc>
      </w:tr>
    </w:tbl>
    <w:p w:rsidR="00A4313F" w:rsidRDefault="00A4313F" w:rsidP="00A4313F">
      <w:pPr>
        <w:spacing w:after="0" w:line="240" w:lineRule="auto"/>
        <w:ind w:left="-284" w:right="141" w:firstLine="568"/>
        <w:jc w:val="both"/>
        <w:rPr>
          <w:rFonts w:ascii="Times New Roman" w:hAnsi="Times New Roman" w:cs="Times New Roman"/>
          <w:b/>
          <w:color w:val="auto"/>
          <w:sz w:val="24"/>
          <w:szCs w:val="24"/>
          <w:shd w:val="clear" w:color="auto" w:fill="FFFFFF"/>
        </w:rPr>
      </w:pPr>
    </w:p>
    <w:p w:rsidR="00A4313F" w:rsidRPr="00C4738F" w:rsidRDefault="00A4313F" w:rsidP="001967E0">
      <w:pPr>
        <w:spacing w:after="0" w:line="240" w:lineRule="auto"/>
        <w:ind w:firstLine="567"/>
        <w:jc w:val="both"/>
        <w:rPr>
          <w:rFonts w:ascii="Times New Roman" w:hAnsi="Times New Roman" w:cs="Times New Roman"/>
          <w:b/>
          <w:color w:val="auto"/>
          <w:sz w:val="28"/>
          <w:szCs w:val="28"/>
          <w:shd w:val="clear" w:color="auto" w:fill="FFFFFF"/>
        </w:rPr>
      </w:pPr>
      <w:r w:rsidRPr="00C4738F">
        <w:rPr>
          <w:rFonts w:ascii="Times New Roman" w:hAnsi="Times New Roman" w:cs="Times New Roman"/>
          <w:b/>
          <w:color w:val="auto"/>
          <w:sz w:val="28"/>
          <w:szCs w:val="28"/>
          <w:shd w:val="clear" w:color="auto" w:fill="FFFFFF"/>
        </w:rPr>
        <w:t xml:space="preserve">Образовательный маршрут для детей </w:t>
      </w:r>
      <w:r w:rsidR="001967E0">
        <w:rPr>
          <w:rFonts w:ascii="Times New Roman" w:hAnsi="Times New Roman" w:cs="Times New Roman"/>
          <w:b/>
          <w:color w:val="auto"/>
          <w:sz w:val="28"/>
          <w:szCs w:val="28"/>
          <w:shd w:val="clear" w:color="auto" w:fill="FFFFFF"/>
        </w:rPr>
        <w:t>с нарушениями речевого развития</w:t>
      </w:r>
    </w:p>
    <w:p w:rsidR="00A4313F" w:rsidRPr="00C4738F" w:rsidRDefault="00A4313F" w:rsidP="001967E0">
      <w:pPr>
        <w:spacing w:after="0" w:line="240" w:lineRule="auto"/>
        <w:ind w:firstLine="567"/>
        <w:jc w:val="both"/>
        <w:rPr>
          <w:rFonts w:ascii="Times New Roman" w:hAnsi="Times New Roman" w:cs="Times New Roman"/>
          <w:color w:val="auto"/>
          <w:sz w:val="28"/>
          <w:szCs w:val="28"/>
        </w:rPr>
      </w:pPr>
      <w:r w:rsidRPr="00C4738F">
        <w:rPr>
          <w:rFonts w:ascii="Times New Roman" w:hAnsi="Times New Roman" w:cs="Times New Roman"/>
          <w:color w:val="auto"/>
          <w:sz w:val="28"/>
          <w:szCs w:val="28"/>
        </w:rPr>
        <w:t>Отклонения в развитии речи отражаются на формировании всей психической жизни ребёнка. Они затрудняют общение с окружающими, нередко препятствуют правильному формированию познавательных процессов, влияют на эмоционально-волевую сферу. </w:t>
      </w:r>
    </w:p>
    <w:p w:rsidR="00A4313F" w:rsidRPr="00C4738F" w:rsidRDefault="00A4313F" w:rsidP="001967E0">
      <w:pPr>
        <w:spacing w:after="0" w:line="240" w:lineRule="auto"/>
        <w:ind w:firstLine="567"/>
        <w:jc w:val="both"/>
        <w:rPr>
          <w:rFonts w:ascii="Times New Roman" w:hAnsi="Times New Roman" w:cs="Times New Roman"/>
          <w:color w:val="auto"/>
          <w:sz w:val="28"/>
          <w:szCs w:val="28"/>
        </w:rPr>
      </w:pPr>
      <w:r w:rsidRPr="00C4738F">
        <w:rPr>
          <w:rFonts w:ascii="Times New Roman" w:hAnsi="Times New Roman" w:cs="Times New Roman"/>
          <w:color w:val="auto"/>
          <w:sz w:val="28"/>
          <w:szCs w:val="28"/>
        </w:rPr>
        <w:t xml:space="preserve">Психологическое развитие детей, имеющих нарушения речи, имеет свои особенности. У дошкольников с общим недоразвитием речи страдают высшие психические функции, тесно связанные с речью: память, внимание, мышление. </w:t>
      </w:r>
    </w:p>
    <w:p w:rsidR="00A4313F" w:rsidRPr="00C4738F" w:rsidRDefault="00A4313F" w:rsidP="001967E0">
      <w:pPr>
        <w:spacing w:after="0" w:line="240" w:lineRule="auto"/>
        <w:ind w:firstLine="567"/>
        <w:jc w:val="both"/>
        <w:rPr>
          <w:rFonts w:ascii="Times New Roman" w:hAnsi="Times New Roman" w:cs="Times New Roman"/>
          <w:bCs/>
          <w:color w:val="auto"/>
          <w:sz w:val="28"/>
          <w:szCs w:val="28"/>
        </w:rPr>
      </w:pPr>
      <w:r w:rsidRPr="00C4738F">
        <w:rPr>
          <w:rFonts w:ascii="Times New Roman" w:hAnsi="Times New Roman" w:cs="Times New Roman"/>
          <w:bCs/>
          <w:color w:val="auto"/>
          <w:sz w:val="28"/>
          <w:szCs w:val="28"/>
        </w:rPr>
        <w:t>В связи с этим для детей младшего школьного возраста с нарушениями речевого развития необходимо обучение в общеобразовательной организации с комплексным сопровождением помощника и специалистов ПМПк (учитель-логопед, дефектолог, психолог, социальный педагог) и создание условий для адаптации в классе общеобразовательной организации или учреждении дополнительного образования:</w:t>
      </w:r>
    </w:p>
    <w:p w:rsidR="00A4313F" w:rsidRPr="00C4738F" w:rsidRDefault="00A4313F" w:rsidP="00CD7ABB">
      <w:pPr>
        <w:numPr>
          <w:ilvl w:val="0"/>
          <w:numId w:val="33"/>
        </w:numPr>
        <w:suppressAutoHyphens w:val="0"/>
        <w:spacing w:after="0" w:line="240" w:lineRule="auto"/>
        <w:ind w:left="-284" w:right="141" w:firstLine="568"/>
        <w:jc w:val="both"/>
        <w:rPr>
          <w:rFonts w:ascii="Times New Roman" w:hAnsi="Times New Roman" w:cs="Times New Roman"/>
          <w:bCs/>
          <w:color w:val="auto"/>
          <w:sz w:val="28"/>
          <w:szCs w:val="28"/>
        </w:rPr>
      </w:pPr>
      <w:r w:rsidRPr="00C4738F">
        <w:rPr>
          <w:rFonts w:ascii="Times New Roman" w:hAnsi="Times New Roman" w:cs="Times New Roman"/>
          <w:bCs/>
          <w:color w:val="auto"/>
          <w:sz w:val="28"/>
          <w:szCs w:val="28"/>
        </w:rPr>
        <w:t>Обязательная работа с учителем-логопедом.</w:t>
      </w:r>
    </w:p>
    <w:p w:rsidR="00A4313F" w:rsidRPr="00C4738F" w:rsidRDefault="00A4313F" w:rsidP="00CD7ABB">
      <w:pPr>
        <w:numPr>
          <w:ilvl w:val="0"/>
          <w:numId w:val="33"/>
        </w:numPr>
        <w:suppressAutoHyphens w:val="0"/>
        <w:spacing w:after="0" w:line="240" w:lineRule="auto"/>
        <w:ind w:left="-284" w:right="141" w:firstLine="568"/>
        <w:jc w:val="both"/>
        <w:rPr>
          <w:rFonts w:ascii="Times New Roman" w:hAnsi="Times New Roman" w:cs="Times New Roman"/>
          <w:bCs/>
          <w:color w:val="auto"/>
          <w:sz w:val="28"/>
          <w:szCs w:val="28"/>
        </w:rPr>
      </w:pPr>
      <w:r w:rsidRPr="00C4738F">
        <w:rPr>
          <w:rFonts w:ascii="Times New Roman" w:hAnsi="Times New Roman" w:cs="Times New Roman"/>
          <w:bCs/>
          <w:color w:val="auto"/>
          <w:sz w:val="28"/>
          <w:szCs w:val="28"/>
        </w:rPr>
        <w:lastRenderedPageBreak/>
        <w:t>Работа учителя-логопеда и педагога по созданию и поддержки развивающего речевого пространства.</w:t>
      </w:r>
    </w:p>
    <w:p w:rsidR="00A4313F" w:rsidRPr="00C4738F" w:rsidRDefault="00A4313F" w:rsidP="00CD7ABB">
      <w:pPr>
        <w:numPr>
          <w:ilvl w:val="0"/>
          <w:numId w:val="33"/>
        </w:numPr>
        <w:suppressAutoHyphens w:val="0"/>
        <w:spacing w:after="0" w:line="240" w:lineRule="auto"/>
        <w:ind w:left="-284" w:right="141" w:firstLine="568"/>
        <w:jc w:val="both"/>
        <w:rPr>
          <w:rFonts w:ascii="Times New Roman" w:hAnsi="Times New Roman" w:cs="Times New Roman"/>
          <w:color w:val="auto"/>
          <w:sz w:val="28"/>
          <w:szCs w:val="28"/>
          <w:shd w:val="clear" w:color="auto" w:fill="FFFFFF"/>
        </w:rPr>
      </w:pPr>
      <w:r w:rsidRPr="00C4738F">
        <w:rPr>
          <w:rFonts w:ascii="Times New Roman" w:hAnsi="Times New Roman" w:cs="Times New Roman"/>
          <w:bCs/>
          <w:color w:val="auto"/>
          <w:sz w:val="28"/>
          <w:szCs w:val="28"/>
        </w:rPr>
        <w:t>Работа психолога по формированию адекватного отношения ребенка к речевому нарушению. Занятия с дефектологом по развитию познавательной деятельности.</w:t>
      </w:r>
    </w:p>
    <w:p w:rsidR="00A4313F" w:rsidRPr="00C4738F" w:rsidRDefault="00A4313F" w:rsidP="00CD7ABB">
      <w:pPr>
        <w:numPr>
          <w:ilvl w:val="0"/>
          <w:numId w:val="33"/>
        </w:numPr>
        <w:suppressAutoHyphens w:val="0"/>
        <w:spacing w:after="0" w:line="240" w:lineRule="auto"/>
        <w:ind w:left="-284" w:right="141" w:firstLine="568"/>
        <w:jc w:val="both"/>
        <w:rPr>
          <w:rFonts w:ascii="Times New Roman" w:hAnsi="Times New Roman" w:cs="Times New Roman"/>
          <w:color w:val="auto"/>
          <w:sz w:val="28"/>
          <w:szCs w:val="28"/>
          <w:shd w:val="clear" w:color="auto" w:fill="FFFFFF"/>
        </w:rPr>
      </w:pPr>
      <w:r w:rsidRPr="00C4738F">
        <w:rPr>
          <w:rFonts w:ascii="Times New Roman" w:hAnsi="Times New Roman" w:cs="Times New Roman"/>
          <w:bCs/>
          <w:color w:val="auto"/>
          <w:sz w:val="28"/>
          <w:szCs w:val="28"/>
        </w:rPr>
        <w:t>Занятия с психологом по развитию эмоционально-личностной сферы, выстраиванию различных коммуникативных моделей.</w:t>
      </w:r>
    </w:p>
    <w:p w:rsidR="00A4313F" w:rsidRPr="00C4738F" w:rsidRDefault="00A4313F" w:rsidP="00CD7ABB">
      <w:pPr>
        <w:numPr>
          <w:ilvl w:val="0"/>
          <w:numId w:val="33"/>
        </w:numPr>
        <w:suppressAutoHyphens w:val="0"/>
        <w:spacing w:after="0" w:line="240" w:lineRule="auto"/>
        <w:ind w:left="-284" w:right="141" w:firstLine="568"/>
        <w:jc w:val="both"/>
        <w:rPr>
          <w:rFonts w:ascii="Times New Roman" w:hAnsi="Times New Roman" w:cs="Times New Roman"/>
          <w:color w:val="auto"/>
          <w:sz w:val="28"/>
          <w:szCs w:val="28"/>
          <w:shd w:val="clear" w:color="auto" w:fill="FFFFFF"/>
        </w:rPr>
      </w:pPr>
      <w:r w:rsidRPr="00C4738F">
        <w:rPr>
          <w:rFonts w:ascii="Times New Roman" w:hAnsi="Times New Roman" w:cs="Times New Roman"/>
          <w:bCs/>
          <w:color w:val="auto"/>
          <w:sz w:val="28"/>
          <w:szCs w:val="28"/>
        </w:rPr>
        <w:t>Работа педагога по стимулированию активности ребенка в исправлении речевых ошибок.</w:t>
      </w:r>
    </w:p>
    <w:p w:rsidR="00A4313F" w:rsidRPr="00C4738F" w:rsidRDefault="00A4313F" w:rsidP="00C4738F">
      <w:pPr>
        <w:pStyle w:val="Osnova"/>
        <w:tabs>
          <w:tab w:val="left" w:leader="dot" w:pos="624"/>
        </w:tabs>
        <w:spacing w:line="240" w:lineRule="auto"/>
        <w:ind w:left="-284" w:right="141" w:firstLine="568"/>
        <w:rPr>
          <w:rStyle w:val="Zag11"/>
          <w:rFonts w:ascii="Times New Roman" w:eastAsia="@Arial Unicode MS" w:hAnsi="Times New Roman" w:cs="Times New Roman"/>
          <w:b/>
          <w:bCs/>
          <w:color w:val="auto"/>
          <w:sz w:val="28"/>
          <w:szCs w:val="28"/>
          <w:lang w:val="ru-RU"/>
        </w:rPr>
      </w:pPr>
      <w:r w:rsidRPr="00C4738F">
        <w:rPr>
          <w:rStyle w:val="Zag11"/>
          <w:rFonts w:ascii="Times New Roman" w:eastAsia="@Arial Unicode MS" w:hAnsi="Times New Roman" w:cs="Times New Roman"/>
          <w:b/>
          <w:bCs/>
          <w:color w:val="auto"/>
          <w:sz w:val="28"/>
          <w:szCs w:val="28"/>
          <w:lang w:val="ru-RU"/>
        </w:rPr>
        <w:t>Условия реализации программы</w:t>
      </w:r>
    </w:p>
    <w:p w:rsidR="00A4313F" w:rsidRPr="00C4738F" w:rsidRDefault="00A4313F" w:rsidP="00C4738F">
      <w:pPr>
        <w:spacing w:after="0" w:line="240" w:lineRule="auto"/>
        <w:ind w:left="-284" w:right="142" w:firstLine="568"/>
        <w:jc w:val="both"/>
        <w:rPr>
          <w:rFonts w:ascii="Times New Roman" w:eastAsia="Times New Roman" w:hAnsi="Times New Roman" w:cs="Times New Roman"/>
          <w:b/>
          <w:i/>
          <w:color w:val="auto"/>
          <w:sz w:val="28"/>
          <w:szCs w:val="28"/>
        </w:rPr>
      </w:pPr>
      <w:r w:rsidRPr="00C4738F">
        <w:rPr>
          <w:rFonts w:ascii="Times New Roman" w:eastAsia="Times New Roman" w:hAnsi="Times New Roman" w:cs="Times New Roman"/>
          <w:b/>
          <w:i/>
          <w:color w:val="auto"/>
          <w:sz w:val="28"/>
          <w:szCs w:val="28"/>
        </w:rPr>
        <w:t>Основные требования к условиям реализации программы:</w:t>
      </w:r>
    </w:p>
    <w:p w:rsidR="00A4313F" w:rsidRPr="00C4738F" w:rsidRDefault="00A4313F" w:rsidP="00CD7ABB">
      <w:pPr>
        <w:numPr>
          <w:ilvl w:val="3"/>
          <w:numId w:val="34"/>
        </w:numPr>
        <w:tabs>
          <w:tab w:val="left" w:pos="709"/>
        </w:tabs>
        <w:suppressAutoHyphens w:val="0"/>
        <w:spacing w:after="0" w:line="240" w:lineRule="auto"/>
        <w:ind w:left="-284" w:right="142" w:firstLine="568"/>
        <w:jc w:val="both"/>
        <w:rPr>
          <w:rFonts w:ascii="Times New Roman" w:eastAsia="Wingdings" w:hAnsi="Times New Roman" w:cs="Times New Roman"/>
          <w:color w:val="auto"/>
          <w:sz w:val="28"/>
          <w:szCs w:val="28"/>
          <w:vertAlign w:val="superscript"/>
        </w:rPr>
      </w:pPr>
      <w:r w:rsidRPr="00C4738F">
        <w:rPr>
          <w:rFonts w:ascii="Times New Roman" w:eastAsia="Times New Roman" w:hAnsi="Times New Roman" w:cs="Times New Roman"/>
          <w:color w:val="auto"/>
          <w:sz w:val="28"/>
          <w:szCs w:val="28"/>
        </w:rPr>
        <w:t>психолого-педагогическое обеспечение;</w:t>
      </w:r>
    </w:p>
    <w:p w:rsidR="00A4313F" w:rsidRPr="00C4738F" w:rsidRDefault="00A4313F" w:rsidP="00CD7ABB">
      <w:pPr>
        <w:numPr>
          <w:ilvl w:val="3"/>
          <w:numId w:val="34"/>
        </w:numPr>
        <w:tabs>
          <w:tab w:val="left" w:pos="709"/>
        </w:tabs>
        <w:suppressAutoHyphens w:val="0"/>
        <w:spacing w:after="0" w:line="240" w:lineRule="auto"/>
        <w:ind w:left="-284" w:right="142" w:firstLine="568"/>
        <w:jc w:val="both"/>
        <w:rPr>
          <w:rFonts w:ascii="Times New Roman" w:eastAsia="Wingdings" w:hAnsi="Times New Roman" w:cs="Times New Roman"/>
          <w:color w:val="auto"/>
          <w:sz w:val="28"/>
          <w:szCs w:val="28"/>
          <w:vertAlign w:val="superscript"/>
        </w:rPr>
      </w:pPr>
      <w:r w:rsidRPr="00C4738F">
        <w:rPr>
          <w:rFonts w:ascii="Times New Roman" w:eastAsia="Times New Roman" w:hAnsi="Times New Roman" w:cs="Times New Roman"/>
          <w:color w:val="auto"/>
          <w:sz w:val="28"/>
          <w:szCs w:val="28"/>
        </w:rPr>
        <w:t>программно-методическое обеспечение;</w:t>
      </w:r>
    </w:p>
    <w:p w:rsidR="00A4313F" w:rsidRPr="00C4738F" w:rsidRDefault="00A4313F" w:rsidP="00CD7ABB">
      <w:pPr>
        <w:numPr>
          <w:ilvl w:val="3"/>
          <w:numId w:val="34"/>
        </w:numPr>
        <w:tabs>
          <w:tab w:val="left" w:pos="709"/>
        </w:tabs>
        <w:suppressAutoHyphens w:val="0"/>
        <w:spacing w:after="0" w:line="240" w:lineRule="auto"/>
        <w:ind w:left="-284" w:right="142" w:firstLine="568"/>
        <w:jc w:val="both"/>
        <w:rPr>
          <w:rFonts w:ascii="Times New Roman" w:eastAsia="Wingdings" w:hAnsi="Times New Roman" w:cs="Times New Roman"/>
          <w:color w:val="auto"/>
          <w:sz w:val="28"/>
          <w:szCs w:val="28"/>
          <w:vertAlign w:val="superscript"/>
        </w:rPr>
      </w:pPr>
      <w:r w:rsidRPr="00C4738F">
        <w:rPr>
          <w:rFonts w:ascii="Times New Roman" w:eastAsia="Times New Roman" w:hAnsi="Times New Roman" w:cs="Times New Roman"/>
          <w:color w:val="auto"/>
          <w:sz w:val="28"/>
          <w:szCs w:val="28"/>
        </w:rPr>
        <w:t>кадровое обеспечение;</w:t>
      </w:r>
    </w:p>
    <w:p w:rsidR="00A4313F" w:rsidRPr="00C4738F" w:rsidRDefault="00A4313F" w:rsidP="00CD7ABB">
      <w:pPr>
        <w:numPr>
          <w:ilvl w:val="3"/>
          <w:numId w:val="34"/>
        </w:numPr>
        <w:tabs>
          <w:tab w:val="left" w:pos="709"/>
        </w:tabs>
        <w:suppressAutoHyphens w:val="0"/>
        <w:spacing w:after="0" w:line="240" w:lineRule="auto"/>
        <w:ind w:left="-284" w:right="142" w:firstLine="568"/>
        <w:jc w:val="both"/>
        <w:rPr>
          <w:rFonts w:ascii="Times New Roman" w:eastAsia="Wingdings" w:hAnsi="Times New Roman" w:cs="Times New Roman"/>
          <w:color w:val="auto"/>
          <w:sz w:val="28"/>
          <w:szCs w:val="28"/>
          <w:vertAlign w:val="superscript"/>
        </w:rPr>
      </w:pPr>
      <w:r w:rsidRPr="00C4738F">
        <w:rPr>
          <w:rFonts w:ascii="Times New Roman" w:eastAsia="Times New Roman" w:hAnsi="Times New Roman" w:cs="Times New Roman"/>
          <w:color w:val="auto"/>
          <w:sz w:val="28"/>
          <w:szCs w:val="28"/>
        </w:rPr>
        <w:t>материально-техническое обеспечение.</w:t>
      </w:r>
    </w:p>
    <w:p w:rsidR="00A4313F" w:rsidRPr="00EA1A0A" w:rsidRDefault="00A4313F" w:rsidP="00C4738F">
      <w:pPr>
        <w:spacing w:after="0" w:line="240" w:lineRule="auto"/>
        <w:ind w:left="-284" w:right="142" w:firstLine="568"/>
        <w:jc w:val="both"/>
        <w:rPr>
          <w:rFonts w:ascii="Times New Roman" w:eastAsia="Times New Roman" w:hAnsi="Times New Roman" w:cs="Times New Roman"/>
          <w:b/>
          <w:color w:val="auto"/>
          <w:sz w:val="28"/>
          <w:szCs w:val="28"/>
        </w:rPr>
      </w:pPr>
      <w:r w:rsidRPr="00EA1A0A">
        <w:rPr>
          <w:rFonts w:ascii="Times New Roman" w:eastAsia="Times New Roman" w:hAnsi="Times New Roman" w:cs="Times New Roman"/>
          <w:b/>
          <w:color w:val="auto"/>
          <w:sz w:val="28"/>
          <w:szCs w:val="28"/>
        </w:rPr>
        <w:t>Психолого-педагогическое обеспечение:</w:t>
      </w:r>
    </w:p>
    <w:p w:rsidR="00A4313F" w:rsidRPr="00EA1A0A" w:rsidRDefault="00C4738F" w:rsidP="001967E0">
      <w:pPr>
        <w:tabs>
          <w:tab w:val="left" w:pos="900"/>
        </w:tabs>
        <w:suppressAutoHyphens w:val="0"/>
        <w:spacing w:after="0" w:line="240" w:lineRule="auto"/>
        <w:jc w:val="both"/>
        <w:rPr>
          <w:rFonts w:ascii="Times New Roman" w:eastAsia="Symbol" w:hAnsi="Times New Roman" w:cs="Times New Roman"/>
          <w:color w:val="auto"/>
          <w:sz w:val="28"/>
          <w:szCs w:val="28"/>
        </w:rPr>
      </w:pPr>
      <w:r w:rsidRPr="00EA1A0A">
        <w:rPr>
          <w:rFonts w:ascii="Times New Roman" w:eastAsia="Times New Roman" w:hAnsi="Times New Roman" w:cs="Times New Roman"/>
          <w:color w:val="auto"/>
          <w:sz w:val="28"/>
          <w:szCs w:val="28"/>
        </w:rPr>
        <w:t xml:space="preserve">- </w:t>
      </w:r>
      <w:r w:rsidR="00A4313F" w:rsidRPr="00EA1A0A">
        <w:rPr>
          <w:rFonts w:ascii="Times New Roman" w:eastAsia="Times New Roman" w:hAnsi="Times New Roman" w:cs="Times New Roman"/>
          <w:color w:val="auto"/>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A4313F" w:rsidRPr="00EA1A0A" w:rsidRDefault="00EA1A0A" w:rsidP="001967E0">
      <w:pPr>
        <w:tabs>
          <w:tab w:val="left" w:pos="900"/>
        </w:tabs>
        <w:suppressAutoHyphens w:val="0"/>
        <w:spacing w:after="0" w:line="240" w:lineRule="auto"/>
        <w:jc w:val="both"/>
        <w:rPr>
          <w:rFonts w:ascii="Times New Roman" w:eastAsia="Symbol" w:hAnsi="Times New Roman" w:cs="Times New Roman"/>
          <w:color w:val="auto"/>
          <w:sz w:val="28"/>
          <w:szCs w:val="28"/>
        </w:rPr>
      </w:pPr>
      <w:r>
        <w:rPr>
          <w:rFonts w:ascii="Times New Roman" w:eastAsia="Times New Roman" w:hAnsi="Times New Roman" w:cs="Times New Roman"/>
          <w:color w:val="auto"/>
          <w:sz w:val="28"/>
          <w:szCs w:val="28"/>
        </w:rPr>
        <w:t xml:space="preserve">- </w:t>
      </w:r>
      <w:r w:rsidR="00A4313F" w:rsidRPr="00EA1A0A">
        <w:rPr>
          <w:rFonts w:ascii="Times New Roman" w:eastAsia="Times New Roman" w:hAnsi="Times New Roman" w:cs="Times New Roman"/>
          <w:color w:val="auto"/>
          <w:sz w:val="28"/>
          <w:szCs w:val="28"/>
        </w:rPr>
        <w:t>обеспечение психолого-педагогических условий (коррекционная направленность учеб</w:t>
      </w:r>
      <w:r w:rsidR="00C4738F" w:rsidRPr="00EA1A0A">
        <w:rPr>
          <w:rFonts w:ascii="Times New Roman" w:eastAsia="Times New Roman" w:hAnsi="Times New Roman" w:cs="Times New Roman"/>
          <w:color w:val="auto"/>
          <w:sz w:val="28"/>
          <w:szCs w:val="28"/>
        </w:rPr>
        <w:t>но-воспитательного процесса; учё</w:t>
      </w:r>
      <w:r w:rsidR="00A4313F" w:rsidRPr="00EA1A0A">
        <w:rPr>
          <w:rFonts w:ascii="Times New Roman" w:eastAsia="Times New Roman" w:hAnsi="Times New Roman" w:cs="Times New Roman"/>
          <w:color w:val="auto"/>
          <w:sz w:val="28"/>
          <w:szCs w:val="28"/>
        </w:rPr>
        <w:t xml:space="preserve">т </w:t>
      </w:r>
      <w:r w:rsidR="00C4738F" w:rsidRPr="00EA1A0A">
        <w:rPr>
          <w:rFonts w:ascii="Times New Roman" w:eastAsia="Times New Roman" w:hAnsi="Times New Roman" w:cs="Times New Roman"/>
          <w:color w:val="auto"/>
          <w:sz w:val="28"/>
          <w:szCs w:val="28"/>
        </w:rPr>
        <w:t>индивидуальных особенностей ребё</w:t>
      </w:r>
      <w:r w:rsidR="00A4313F" w:rsidRPr="00EA1A0A">
        <w:rPr>
          <w:rFonts w:ascii="Times New Roman" w:eastAsia="Times New Roman" w:hAnsi="Times New Roman" w:cs="Times New Roman"/>
          <w:color w:val="auto"/>
          <w:sz w:val="28"/>
          <w:szCs w:val="28"/>
        </w:rPr>
        <w:t>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4313F" w:rsidRPr="00EA1A0A" w:rsidRDefault="00C4738F" w:rsidP="001967E0">
      <w:pPr>
        <w:tabs>
          <w:tab w:val="left" w:pos="900"/>
        </w:tabs>
        <w:suppressAutoHyphens w:val="0"/>
        <w:spacing w:after="0" w:line="240" w:lineRule="auto"/>
        <w:jc w:val="both"/>
        <w:rPr>
          <w:rFonts w:ascii="Times New Roman" w:eastAsia="Symbol" w:hAnsi="Times New Roman" w:cs="Times New Roman"/>
          <w:color w:val="auto"/>
          <w:sz w:val="28"/>
          <w:szCs w:val="28"/>
        </w:rPr>
      </w:pPr>
      <w:r w:rsidRPr="00EA1A0A">
        <w:rPr>
          <w:rFonts w:ascii="Times New Roman" w:eastAsia="Times New Roman" w:hAnsi="Times New Roman" w:cs="Times New Roman"/>
          <w:color w:val="auto"/>
          <w:sz w:val="28"/>
          <w:szCs w:val="28"/>
        </w:rPr>
        <w:t xml:space="preserve">- </w:t>
      </w:r>
      <w:r w:rsidR="00A4313F" w:rsidRPr="00EA1A0A">
        <w:rPr>
          <w:rFonts w:ascii="Times New Roman" w:eastAsia="Times New Roman" w:hAnsi="Times New Roman" w:cs="Times New Roman"/>
          <w:color w:val="auto"/>
          <w:sz w:val="28"/>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ограниченными возможностями здоровья; введение в содержание обучения специальных разделов, направленны</w:t>
      </w:r>
      <w:r w:rsidRPr="00EA1A0A">
        <w:rPr>
          <w:rFonts w:ascii="Times New Roman" w:eastAsia="Times New Roman" w:hAnsi="Times New Roman" w:cs="Times New Roman"/>
          <w:color w:val="auto"/>
          <w:sz w:val="28"/>
          <w:szCs w:val="28"/>
        </w:rPr>
        <w:t>х на решение задач развития ребё</w:t>
      </w:r>
      <w:r w:rsidR="00A4313F" w:rsidRPr="00EA1A0A">
        <w:rPr>
          <w:rFonts w:ascii="Times New Roman" w:eastAsia="Times New Roman" w:hAnsi="Times New Roman" w:cs="Times New Roman"/>
          <w:color w:val="auto"/>
          <w:sz w:val="28"/>
          <w:szCs w:val="28"/>
        </w:rPr>
        <w:t>нка, отсутствующих в содержании образования нормально развивающегося сверстника; использование специальных мето</w:t>
      </w:r>
      <w:r w:rsidR="00EA1A0A">
        <w:rPr>
          <w:rFonts w:ascii="Times New Roman" w:eastAsia="Times New Roman" w:hAnsi="Times New Roman" w:cs="Times New Roman"/>
          <w:color w:val="auto"/>
          <w:sz w:val="28"/>
          <w:szCs w:val="28"/>
        </w:rPr>
        <w:t>дов, приё</w:t>
      </w:r>
      <w:r w:rsidR="00A4313F" w:rsidRPr="00EA1A0A">
        <w:rPr>
          <w:rFonts w:ascii="Times New Roman" w:eastAsia="Times New Roman" w:hAnsi="Times New Roman" w:cs="Times New Roman"/>
          <w:color w:val="auto"/>
          <w:sz w:val="28"/>
          <w:szCs w:val="28"/>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w:t>
      </w:r>
      <w:r w:rsidRPr="00EA1A0A">
        <w:rPr>
          <w:rFonts w:ascii="Times New Roman" w:eastAsia="Times New Roman" w:hAnsi="Times New Roman" w:cs="Times New Roman"/>
          <w:color w:val="auto"/>
          <w:sz w:val="28"/>
          <w:szCs w:val="28"/>
        </w:rPr>
        <w:t>видуализированное обучение с учё</w:t>
      </w:r>
      <w:r w:rsidR="00A4313F" w:rsidRPr="00EA1A0A">
        <w:rPr>
          <w:rFonts w:ascii="Times New Roman" w:eastAsia="Times New Roman" w:hAnsi="Times New Roman" w:cs="Times New Roman"/>
          <w:color w:val="auto"/>
          <w:sz w:val="28"/>
          <w:szCs w:val="28"/>
        </w:rPr>
        <w:t>том с</w:t>
      </w:r>
      <w:r w:rsidRPr="00EA1A0A">
        <w:rPr>
          <w:rFonts w:ascii="Times New Roman" w:eastAsia="Times New Roman" w:hAnsi="Times New Roman" w:cs="Times New Roman"/>
          <w:color w:val="auto"/>
          <w:sz w:val="28"/>
          <w:szCs w:val="28"/>
        </w:rPr>
        <w:t>пецифики нарушения развития ребё</w:t>
      </w:r>
      <w:r w:rsidR="00A4313F" w:rsidRPr="00EA1A0A">
        <w:rPr>
          <w:rFonts w:ascii="Times New Roman" w:eastAsia="Times New Roman" w:hAnsi="Times New Roman" w:cs="Times New Roman"/>
          <w:color w:val="auto"/>
          <w:sz w:val="28"/>
          <w:szCs w:val="28"/>
        </w:rPr>
        <w:t>нка; комплексное воздействие на обучающегося, осуществляемое на индивидуальных и групповых коррекционных занятиях);</w:t>
      </w:r>
    </w:p>
    <w:p w:rsidR="00A4313F" w:rsidRPr="00EA1A0A" w:rsidRDefault="00F073C8" w:rsidP="001967E0">
      <w:pPr>
        <w:tabs>
          <w:tab w:val="left" w:pos="900"/>
        </w:tabs>
        <w:suppressAutoHyphens w:val="0"/>
        <w:spacing w:after="0" w:line="240" w:lineRule="auto"/>
        <w:jc w:val="both"/>
        <w:rPr>
          <w:rFonts w:ascii="Times New Roman" w:eastAsia="Symbol" w:hAnsi="Times New Roman" w:cs="Times New Roman"/>
          <w:color w:val="auto"/>
          <w:sz w:val="28"/>
          <w:szCs w:val="28"/>
        </w:rPr>
      </w:pPr>
      <w:r w:rsidRPr="00EA1A0A">
        <w:rPr>
          <w:rFonts w:ascii="Times New Roman" w:eastAsia="Times New Roman" w:hAnsi="Times New Roman" w:cs="Times New Roman"/>
          <w:color w:val="auto"/>
          <w:sz w:val="28"/>
          <w:szCs w:val="28"/>
        </w:rPr>
        <w:t xml:space="preserve">- </w:t>
      </w:r>
      <w:r w:rsidR="00A4313F" w:rsidRPr="00EA1A0A">
        <w:rPr>
          <w:rFonts w:ascii="Times New Roman" w:eastAsia="Times New Roman" w:hAnsi="Times New Roman" w:cs="Times New Roman"/>
          <w:color w:val="auto"/>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4313F" w:rsidRPr="00EA1A0A" w:rsidRDefault="00F073C8" w:rsidP="001967E0">
      <w:pPr>
        <w:tabs>
          <w:tab w:val="left" w:pos="960"/>
        </w:tabs>
        <w:suppressAutoHyphens w:val="0"/>
        <w:spacing w:after="0" w:line="240" w:lineRule="auto"/>
        <w:jc w:val="both"/>
        <w:rPr>
          <w:rFonts w:ascii="Times New Roman" w:eastAsia="Symbol" w:hAnsi="Times New Roman" w:cs="Times New Roman"/>
          <w:color w:val="auto"/>
          <w:sz w:val="28"/>
          <w:szCs w:val="28"/>
        </w:rPr>
      </w:pPr>
      <w:r w:rsidRPr="00EA1A0A">
        <w:rPr>
          <w:rFonts w:ascii="Times New Roman" w:eastAsia="Times New Roman" w:hAnsi="Times New Roman" w:cs="Times New Roman"/>
          <w:color w:val="auto"/>
          <w:sz w:val="28"/>
          <w:szCs w:val="28"/>
        </w:rPr>
        <w:lastRenderedPageBreak/>
        <w:t xml:space="preserve">- </w:t>
      </w:r>
      <w:r w:rsidR="00A4313F" w:rsidRPr="00EA1A0A">
        <w:rPr>
          <w:rFonts w:ascii="Times New Roman" w:eastAsia="Times New Roman" w:hAnsi="Times New Roman" w:cs="Times New Roman"/>
          <w:color w:val="auto"/>
          <w:sz w:val="28"/>
          <w:szCs w:val="28"/>
        </w:rPr>
        <w:t>обеспечение участия указанной категории обучающихся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A4313F" w:rsidRDefault="000279B2" w:rsidP="001967E0">
      <w:pPr>
        <w:tabs>
          <w:tab w:val="left" w:pos="960"/>
        </w:tabs>
        <w:suppressAutoHyphens w:val="0"/>
        <w:spacing w:after="0" w:line="240" w:lineRule="auto"/>
        <w:jc w:val="both"/>
        <w:rPr>
          <w:rFonts w:ascii="Times New Roman" w:eastAsia="Symbol" w:hAnsi="Times New Roman" w:cs="Times New Roman"/>
          <w:color w:val="auto"/>
          <w:sz w:val="28"/>
          <w:szCs w:val="28"/>
        </w:rPr>
      </w:pPr>
      <w:r>
        <w:rPr>
          <w:rFonts w:ascii="Times New Roman" w:eastAsia="Times New Roman" w:hAnsi="Times New Roman" w:cs="Times New Roman"/>
          <w:color w:val="auto"/>
          <w:sz w:val="28"/>
          <w:szCs w:val="28"/>
        </w:rPr>
        <w:t xml:space="preserve">- </w:t>
      </w:r>
      <w:r w:rsidR="00A4313F" w:rsidRPr="00EA1A0A">
        <w:rPr>
          <w:rFonts w:ascii="Times New Roman" w:eastAsia="Times New Roman" w:hAnsi="Times New Roman" w:cs="Times New Roman"/>
          <w:color w:val="auto"/>
          <w:sz w:val="28"/>
          <w:szCs w:val="28"/>
        </w:rPr>
        <w:t>развитие системы обучения и воспитания детей, имеющих сложные нарушения психического и (или) физического развития.</w:t>
      </w:r>
    </w:p>
    <w:p w:rsidR="001967E0" w:rsidRPr="001967E0" w:rsidRDefault="001967E0" w:rsidP="001967E0">
      <w:pPr>
        <w:tabs>
          <w:tab w:val="left" w:pos="960"/>
        </w:tabs>
        <w:suppressAutoHyphens w:val="0"/>
        <w:spacing w:after="0" w:line="240" w:lineRule="auto"/>
        <w:ind w:left="-284" w:right="141"/>
        <w:jc w:val="both"/>
        <w:rPr>
          <w:rFonts w:ascii="Times New Roman" w:eastAsia="Symbol" w:hAnsi="Times New Roman" w:cs="Times New Roman"/>
          <w:color w:val="auto"/>
          <w:sz w:val="28"/>
          <w:szCs w:val="28"/>
        </w:rPr>
      </w:pPr>
    </w:p>
    <w:p w:rsidR="00A4313F" w:rsidRPr="00CD64C1" w:rsidRDefault="00A4313F" w:rsidP="00CD64C1">
      <w:pPr>
        <w:spacing w:after="0" w:line="240" w:lineRule="auto"/>
        <w:ind w:firstLine="567"/>
        <w:jc w:val="both"/>
        <w:rPr>
          <w:rFonts w:ascii="Times New Roman" w:eastAsia="Times New Roman" w:hAnsi="Times New Roman" w:cs="Times New Roman"/>
          <w:b/>
          <w:color w:val="auto"/>
          <w:sz w:val="28"/>
          <w:szCs w:val="28"/>
        </w:rPr>
      </w:pPr>
      <w:r w:rsidRPr="00CD64C1">
        <w:rPr>
          <w:rFonts w:ascii="Times New Roman" w:eastAsia="Times New Roman" w:hAnsi="Times New Roman" w:cs="Times New Roman"/>
          <w:b/>
          <w:color w:val="auto"/>
          <w:sz w:val="28"/>
          <w:szCs w:val="28"/>
        </w:rPr>
        <w:t>Программно-методическое обеспечение</w:t>
      </w:r>
    </w:p>
    <w:p w:rsidR="00A4313F" w:rsidRPr="00CD64C1" w:rsidRDefault="00A4313F" w:rsidP="00CD64C1">
      <w:pPr>
        <w:tabs>
          <w:tab w:val="left" w:pos="900"/>
        </w:tabs>
        <w:spacing w:after="0" w:line="240" w:lineRule="auto"/>
        <w:ind w:firstLine="567"/>
        <w:jc w:val="both"/>
        <w:rPr>
          <w:rFonts w:ascii="Times New Roman" w:eastAsia="Symbol" w:hAnsi="Times New Roman" w:cs="Times New Roman"/>
          <w:color w:val="auto"/>
          <w:sz w:val="28"/>
          <w:szCs w:val="28"/>
        </w:rPr>
      </w:pPr>
      <w:r w:rsidRPr="00CD64C1">
        <w:rPr>
          <w:rFonts w:ascii="Times New Roman" w:eastAsia="Times New Roman" w:hAnsi="Times New Roman" w:cs="Times New Roman"/>
          <w:color w:val="auto"/>
          <w:sz w:val="28"/>
          <w:szCs w:val="28"/>
        </w:rPr>
        <w:tab/>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в случаях обучения детей с выраженными нарушениями психического и (или) физического развития по индивидуальному учебному плану - использование адаптированных образовательных программ.</w:t>
      </w:r>
    </w:p>
    <w:p w:rsidR="00A4313F" w:rsidRPr="00CD64C1" w:rsidRDefault="00A4313F" w:rsidP="00CD64C1">
      <w:pPr>
        <w:spacing w:after="0" w:line="240" w:lineRule="auto"/>
        <w:ind w:firstLine="567"/>
        <w:jc w:val="both"/>
        <w:rPr>
          <w:rFonts w:ascii="Times New Roman" w:eastAsia="Symbol" w:hAnsi="Times New Roman" w:cs="Times New Roman"/>
          <w:color w:val="auto"/>
          <w:sz w:val="28"/>
          <w:szCs w:val="28"/>
        </w:rPr>
      </w:pPr>
    </w:p>
    <w:p w:rsidR="00A4313F" w:rsidRPr="00CD64C1" w:rsidRDefault="00A4313F" w:rsidP="00CD64C1">
      <w:pPr>
        <w:spacing w:after="0" w:line="240" w:lineRule="auto"/>
        <w:ind w:firstLine="567"/>
        <w:jc w:val="both"/>
        <w:rPr>
          <w:rFonts w:ascii="Times New Roman" w:eastAsia="Times New Roman" w:hAnsi="Times New Roman" w:cs="Times New Roman"/>
          <w:b/>
          <w:color w:val="auto"/>
          <w:sz w:val="28"/>
          <w:szCs w:val="28"/>
        </w:rPr>
      </w:pPr>
      <w:r w:rsidRPr="00CD64C1">
        <w:rPr>
          <w:rFonts w:ascii="Times New Roman" w:eastAsia="Times New Roman" w:hAnsi="Times New Roman" w:cs="Times New Roman"/>
          <w:b/>
          <w:color w:val="auto"/>
          <w:sz w:val="28"/>
          <w:szCs w:val="28"/>
        </w:rPr>
        <w:t>Кадровое обеспечение</w:t>
      </w:r>
    </w:p>
    <w:p w:rsidR="00A4313F" w:rsidRPr="001967E0" w:rsidRDefault="00A4313F" w:rsidP="00CD64C1">
      <w:pPr>
        <w:spacing w:after="0" w:line="240" w:lineRule="auto"/>
        <w:ind w:firstLine="567"/>
        <w:jc w:val="both"/>
        <w:rPr>
          <w:rFonts w:ascii="Times New Roman" w:eastAsia="Times New Roman" w:hAnsi="Times New Roman" w:cs="Times New Roman"/>
          <w:color w:val="auto"/>
          <w:sz w:val="28"/>
          <w:szCs w:val="28"/>
        </w:rPr>
      </w:pPr>
      <w:r w:rsidRPr="00CD64C1">
        <w:rPr>
          <w:rFonts w:ascii="Times New Roman" w:eastAsia="Times New Roman" w:hAnsi="Times New Roman" w:cs="Times New Roman"/>
          <w:color w:val="auto"/>
          <w:sz w:val="28"/>
          <w:szCs w:val="28"/>
        </w:rPr>
        <w:t>Коррекционная работа осуществляется</w:t>
      </w:r>
      <w:r w:rsidRPr="001967E0">
        <w:rPr>
          <w:rFonts w:ascii="Times New Roman" w:eastAsia="Times New Roman" w:hAnsi="Times New Roman" w:cs="Times New Roman"/>
          <w:color w:val="auto"/>
          <w:sz w:val="28"/>
          <w:szCs w:val="28"/>
        </w:rPr>
        <w:t xml:space="preserve">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p>
    <w:p w:rsidR="00A4313F" w:rsidRPr="001967E0" w:rsidRDefault="00A4313F" w:rsidP="001967E0">
      <w:pPr>
        <w:spacing w:after="0" w:line="240" w:lineRule="auto"/>
        <w:ind w:firstLine="567"/>
        <w:jc w:val="both"/>
        <w:rPr>
          <w:rFonts w:ascii="Times New Roman" w:eastAsia="Times New Roman" w:hAnsi="Times New Roman" w:cs="Times New Roman"/>
          <w:color w:val="auto"/>
          <w:sz w:val="28"/>
          <w:szCs w:val="28"/>
        </w:rPr>
      </w:pPr>
      <w:r w:rsidRPr="001967E0">
        <w:rPr>
          <w:rFonts w:ascii="Times New Roman" w:eastAsia="Times New Roman" w:hAnsi="Times New Roman" w:cs="Times New Roman"/>
          <w:color w:val="auto"/>
          <w:sz w:val="28"/>
          <w:szCs w:val="28"/>
        </w:rPr>
        <w:t>В штатное расписание школы введены ставки учителя-логопеда, педагога-психолога, социального педагога. Уровень квалификации работников образовательного учреждения соответствует квалификационным характеристикам по соответствующей должности.</w:t>
      </w:r>
    </w:p>
    <w:p w:rsidR="00A4313F" w:rsidRPr="001967E0" w:rsidRDefault="00A4313F" w:rsidP="001967E0">
      <w:pPr>
        <w:spacing w:after="0" w:line="240" w:lineRule="auto"/>
        <w:ind w:firstLine="568"/>
        <w:jc w:val="both"/>
        <w:rPr>
          <w:rFonts w:ascii="Times New Roman" w:eastAsia="Times New Roman" w:hAnsi="Times New Roman" w:cs="Times New Roman"/>
          <w:color w:val="auto"/>
          <w:sz w:val="28"/>
          <w:szCs w:val="28"/>
        </w:rPr>
      </w:pPr>
      <w:r w:rsidRPr="001967E0">
        <w:rPr>
          <w:rFonts w:ascii="Times New Roman" w:eastAsia="Times New Roman" w:hAnsi="Times New Roman" w:cs="Times New Roman"/>
          <w:color w:val="auto"/>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Для этого обеспечено повышение квалификации работников образовательных учреждений, занимающихся решением вопросов образования детей с ОВЗ.</w:t>
      </w:r>
    </w:p>
    <w:p w:rsidR="00A4313F" w:rsidRPr="001967E0" w:rsidRDefault="00A4313F" w:rsidP="00CD64C1">
      <w:pPr>
        <w:pStyle w:val="21"/>
        <w:spacing w:after="0" w:line="240" w:lineRule="auto"/>
        <w:ind w:firstLine="568"/>
        <w:jc w:val="both"/>
        <w:rPr>
          <w:sz w:val="28"/>
          <w:szCs w:val="28"/>
        </w:rPr>
      </w:pPr>
      <w:r w:rsidRPr="001967E0">
        <w:rPr>
          <w:b/>
          <w:sz w:val="28"/>
          <w:szCs w:val="28"/>
        </w:rPr>
        <w:t>Механизмом взаимодействия всех участников образовательного процесса в школе  является ПМПк</w:t>
      </w:r>
      <w:r w:rsidRPr="001967E0">
        <w:rPr>
          <w:sz w:val="28"/>
          <w:szCs w:val="28"/>
        </w:rPr>
        <w:t xml:space="preserve"> (психолого-медико-педагогический консилиум). </w:t>
      </w:r>
    </w:p>
    <w:p w:rsidR="00A4313F" w:rsidRPr="001967E0" w:rsidRDefault="00A4313F" w:rsidP="00CD64C1">
      <w:pPr>
        <w:pStyle w:val="21"/>
        <w:spacing w:after="0" w:line="240" w:lineRule="auto"/>
        <w:ind w:firstLine="709"/>
        <w:jc w:val="both"/>
        <w:rPr>
          <w:sz w:val="28"/>
          <w:szCs w:val="28"/>
        </w:rPr>
      </w:pPr>
      <w:r w:rsidRPr="001967E0">
        <w:rPr>
          <w:b/>
          <w:sz w:val="28"/>
          <w:szCs w:val="28"/>
        </w:rPr>
        <w:t>Целью ПМПк</w:t>
      </w:r>
      <w:r w:rsidRPr="001967E0">
        <w:rPr>
          <w:sz w:val="28"/>
          <w:szCs w:val="28"/>
        </w:rPr>
        <w:t xml:space="preserve">  является обеспечение диагностико-коррекционного,  психолого-медико-педагогического сопровождения обучающихся с отклонениями в развитии и/или состояниями декомпенсации, исходя из реальных возможностей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w:t>
      </w:r>
    </w:p>
    <w:p w:rsidR="00A4313F" w:rsidRPr="001967E0" w:rsidRDefault="00A4313F" w:rsidP="00CD64C1">
      <w:pPr>
        <w:spacing w:after="0" w:line="240" w:lineRule="auto"/>
        <w:jc w:val="both"/>
        <w:rPr>
          <w:rFonts w:ascii="Times New Roman" w:hAnsi="Times New Roman" w:cs="Times New Roman"/>
          <w:b/>
          <w:i/>
          <w:color w:val="auto"/>
          <w:sz w:val="28"/>
          <w:szCs w:val="28"/>
        </w:rPr>
      </w:pPr>
      <w:r w:rsidRPr="001967E0">
        <w:rPr>
          <w:rFonts w:ascii="Times New Roman" w:hAnsi="Times New Roman" w:cs="Times New Roman"/>
          <w:color w:val="auto"/>
          <w:sz w:val="28"/>
          <w:szCs w:val="28"/>
        </w:rPr>
        <w:t xml:space="preserve"> </w:t>
      </w:r>
      <w:r w:rsidRPr="001967E0">
        <w:rPr>
          <w:rFonts w:ascii="Times New Roman" w:hAnsi="Times New Roman" w:cs="Times New Roman"/>
          <w:b/>
          <w:i/>
          <w:color w:val="auto"/>
          <w:sz w:val="28"/>
          <w:szCs w:val="28"/>
        </w:rPr>
        <w:t>Задачи:</w:t>
      </w:r>
    </w:p>
    <w:p w:rsidR="00A4313F" w:rsidRPr="001967E0" w:rsidRDefault="00A4313F" w:rsidP="00CD64C1">
      <w:pPr>
        <w:spacing w:after="0" w:line="240" w:lineRule="auto"/>
        <w:ind w:firstLine="284"/>
        <w:jc w:val="both"/>
        <w:rPr>
          <w:rFonts w:ascii="Times New Roman" w:eastAsia="Times New Roman" w:hAnsi="Times New Roman" w:cs="Times New Roman"/>
          <w:color w:val="000000"/>
          <w:sz w:val="28"/>
          <w:szCs w:val="28"/>
          <w:lang w:eastAsia="ru-RU"/>
        </w:rPr>
      </w:pPr>
      <w:r w:rsidRPr="001967E0">
        <w:rPr>
          <w:rFonts w:ascii="Times New Roman" w:eastAsia="Times New Roman" w:hAnsi="Times New Roman" w:cs="Times New Roman"/>
          <w:color w:val="000000"/>
          <w:sz w:val="28"/>
          <w:szCs w:val="28"/>
          <w:lang w:eastAsia="ru-RU"/>
        </w:rPr>
        <w:t>-выявление обучающихся, нуждающихся в создании СОУ, в том числе оценка их резервных возможностей развития, и подготовка рекомендаций по направлению их на Ц</w:t>
      </w:r>
      <w:hyperlink r:id="rId10" w:anchor="51282" w:history="1">
        <w:r w:rsidRPr="001967E0">
          <w:rPr>
            <w:rFonts w:ascii="Times New Roman" w:eastAsia="Times New Roman" w:hAnsi="Times New Roman" w:cs="Times New Roman"/>
            <w:sz w:val="28"/>
            <w:szCs w:val="28"/>
            <w:lang w:eastAsia="ru-RU"/>
          </w:rPr>
          <w:t>ПМПК</w:t>
        </w:r>
      </w:hyperlink>
      <w:r w:rsidRPr="001967E0">
        <w:rPr>
          <w:rFonts w:ascii="Times New Roman" w:eastAsia="Times New Roman" w:hAnsi="Times New Roman" w:cs="Times New Roman"/>
          <w:color w:val="000000"/>
          <w:sz w:val="28"/>
          <w:szCs w:val="28"/>
          <w:lang w:eastAsia="ru-RU"/>
        </w:rPr>
        <w:t xml:space="preserve"> для определения СОУ, формы получения образования, образовательной программы, которую обучающийся может освоить, форм и методов психолого-медико-педагогической помощи, в том </w:t>
      </w:r>
      <w:r w:rsidRPr="001967E0">
        <w:rPr>
          <w:rFonts w:ascii="Times New Roman" w:eastAsia="Times New Roman" w:hAnsi="Times New Roman" w:cs="Times New Roman"/>
          <w:color w:val="000000"/>
          <w:sz w:val="28"/>
          <w:szCs w:val="28"/>
          <w:lang w:eastAsia="ru-RU"/>
        </w:rPr>
        <w:lastRenderedPageBreak/>
        <w:t>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
    <w:p w:rsidR="00A4313F" w:rsidRPr="001967E0" w:rsidRDefault="00A4313F" w:rsidP="00CD64C1">
      <w:pPr>
        <w:spacing w:after="0" w:line="240" w:lineRule="auto"/>
        <w:ind w:firstLine="284"/>
        <w:jc w:val="both"/>
        <w:rPr>
          <w:rFonts w:ascii="Times New Roman" w:eastAsia="Times New Roman" w:hAnsi="Times New Roman" w:cs="Times New Roman"/>
          <w:color w:val="000000"/>
          <w:sz w:val="28"/>
          <w:szCs w:val="28"/>
          <w:lang w:eastAsia="ru-RU"/>
        </w:rPr>
      </w:pPr>
      <w:r w:rsidRPr="001967E0">
        <w:rPr>
          <w:rFonts w:ascii="Times New Roman" w:eastAsia="Times New Roman" w:hAnsi="Times New Roman" w:cs="Times New Roman"/>
          <w:color w:val="000000"/>
          <w:sz w:val="28"/>
          <w:szCs w:val="28"/>
          <w:lang w:eastAsia="ru-RU"/>
        </w:rPr>
        <w:t>-создание и реализация рекомендованных ЦПМПК СОУ для получения образования;</w:t>
      </w:r>
    </w:p>
    <w:p w:rsidR="00A4313F" w:rsidRPr="001967E0" w:rsidRDefault="00A4313F" w:rsidP="00CD64C1">
      <w:pPr>
        <w:spacing w:after="0" w:line="240" w:lineRule="auto"/>
        <w:ind w:firstLine="284"/>
        <w:jc w:val="both"/>
        <w:rPr>
          <w:rFonts w:ascii="Times New Roman" w:eastAsia="Times New Roman" w:hAnsi="Times New Roman" w:cs="Times New Roman"/>
          <w:color w:val="000000"/>
          <w:sz w:val="28"/>
          <w:szCs w:val="28"/>
          <w:lang w:eastAsia="ru-RU"/>
        </w:rPr>
      </w:pPr>
      <w:r w:rsidRPr="001967E0">
        <w:rPr>
          <w:rFonts w:ascii="Times New Roman" w:eastAsia="Times New Roman" w:hAnsi="Times New Roman" w:cs="Times New Roman"/>
          <w:color w:val="000000"/>
          <w:sz w:val="28"/>
          <w:szCs w:val="28"/>
          <w:lang w:eastAsia="ru-RU"/>
        </w:rPr>
        <w:t>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ЦПМПК;</w:t>
      </w:r>
    </w:p>
    <w:p w:rsidR="00A4313F" w:rsidRPr="001967E0" w:rsidRDefault="00A4313F" w:rsidP="00CD64C1">
      <w:pPr>
        <w:spacing w:after="0" w:line="240" w:lineRule="auto"/>
        <w:ind w:firstLine="284"/>
        <w:jc w:val="both"/>
        <w:rPr>
          <w:rFonts w:ascii="Times New Roman" w:eastAsia="Times New Roman" w:hAnsi="Times New Roman" w:cs="Times New Roman"/>
          <w:color w:val="000000"/>
          <w:sz w:val="28"/>
          <w:szCs w:val="28"/>
          <w:lang w:eastAsia="ru-RU"/>
        </w:rPr>
      </w:pPr>
      <w:r w:rsidRPr="001967E0">
        <w:rPr>
          <w:rFonts w:ascii="Times New Roman" w:eastAsia="Times New Roman" w:hAnsi="Times New Roman" w:cs="Times New Roman"/>
          <w:color w:val="000000"/>
          <w:sz w:val="28"/>
          <w:szCs w:val="28"/>
          <w:lang w:eastAsia="ru-RU"/>
        </w:rPr>
        <w:t>-оценка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A4313F" w:rsidRPr="001967E0" w:rsidRDefault="00A4313F" w:rsidP="00CD64C1">
      <w:pPr>
        <w:spacing w:after="0" w:line="240" w:lineRule="auto"/>
        <w:ind w:firstLine="284"/>
        <w:jc w:val="both"/>
        <w:rPr>
          <w:rFonts w:ascii="Times New Roman" w:eastAsia="Times New Roman" w:hAnsi="Times New Roman" w:cs="Times New Roman"/>
          <w:color w:val="000000"/>
          <w:sz w:val="28"/>
          <w:szCs w:val="28"/>
          <w:lang w:eastAsia="ru-RU"/>
        </w:rPr>
      </w:pPr>
      <w:r w:rsidRPr="001967E0">
        <w:rPr>
          <w:rFonts w:ascii="Times New Roman" w:eastAsia="Times New Roman" w:hAnsi="Times New Roman" w:cs="Times New Roman"/>
          <w:color w:val="000000"/>
          <w:sz w:val="28"/>
          <w:szCs w:val="28"/>
          <w:lang w:eastAsia="ru-RU"/>
        </w:rPr>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обучающегося с ОВЗ;</w:t>
      </w:r>
    </w:p>
    <w:p w:rsidR="00A4313F" w:rsidRPr="001967E0" w:rsidRDefault="00A4313F" w:rsidP="00CD64C1">
      <w:pPr>
        <w:spacing w:after="0" w:line="240" w:lineRule="auto"/>
        <w:ind w:firstLine="284"/>
        <w:jc w:val="both"/>
        <w:rPr>
          <w:rFonts w:ascii="Times New Roman" w:eastAsia="Times New Roman" w:hAnsi="Times New Roman" w:cs="Times New Roman"/>
          <w:color w:val="000000"/>
          <w:sz w:val="28"/>
          <w:szCs w:val="28"/>
          <w:lang w:eastAsia="ru-RU"/>
        </w:rPr>
      </w:pPr>
      <w:r w:rsidRPr="001967E0">
        <w:rPr>
          <w:rFonts w:ascii="Times New Roman" w:eastAsia="Times New Roman" w:hAnsi="Times New Roman" w:cs="Times New Roman"/>
          <w:color w:val="000000"/>
          <w:sz w:val="28"/>
          <w:szCs w:val="28"/>
          <w:lang w:eastAsia="ru-RU"/>
        </w:rP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обучающегося и характером овладения образовательной программой, рекомендованной ЦПМПК, рекомендаций родителям по повторному прохождению ЦПМПК;</w:t>
      </w:r>
    </w:p>
    <w:p w:rsidR="00A4313F" w:rsidRPr="001967E0" w:rsidRDefault="00A4313F" w:rsidP="00CD64C1">
      <w:pPr>
        <w:spacing w:after="0" w:line="240" w:lineRule="auto"/>
        <w:ind w:firstLine="284"/>
        <w:jc w:val="both"/>
        <w:rPr>
          <w:rFonts w:ascii="Times New Roman" w:eastAsia="Times New Roman" w:hAnsi="Times New Roman" w:cs="Times New Roman"/>
          <w:color w:val="000000"/>
          <w:sz w:val="28"/>
          <w:szCs w:val="28"/>
          <w:lang w:eastAsia="ru-RU"/>
        </w:rPr>
      </w:pPr>
      <w:r w:rsidRPr="001967E0">
        <w:rPr>
          <w:rFonts w:ascii="Times New Roman" w:eastAsia="Times New Roman" w:hAnsi="Times New Roman" w:cs="Times New Roman"/>
          <w:color w:val="000000"/>
          <w:sz w:val="28"/>
          <w:szCs w:val="28"/>
          <w:lang w:eastAsia="ru-RU"/>
        </w:rPr>
        <w:t>- подготовка и ведение документации, отражающей актуальное развитие обучающегося,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A4313F" w:rsidRPr="001967E0" w:rsidRDefault="00A4313F" w:rsidP="00CD64C1">
      <w:pPr>
        <w:spacing w:after="0" w:line="240" w:lineRule="auto"/>
        <w:ind w:firstLine="284"/>
        <w:jc w:val="both"/>
        <w:rPr>
          <w:rFonts w:ascii="Times New Roman" w:eastAsia="Times New Roman" w:hAnsi="Times New Roman" w:cs="Times New Roman"/>
          <w:color w:val="000000"/>
          <w:sz w:val="28"/>
          <w:szCs w:val="28"/>
          <w:lang w:eastAsia="ru-RU"/>
        </w:rPr>
      </w:pPr>
      <w:r w:rsidRPr="001967E0">
        <w:rPr>
          <w:rFonts w:ascii="Times New Roman" w:eastAsia="Times New Roman" w:hAnsi="Times New Roman" w:cs="Times New Roman"/>
          <w:color w:val="000000"/>
          <w:sz w:val="28"/>
          <w:szCs w:val="28"/>
          <w:lang w:eastAsia="ru-RU"/>
        </w:rPr>
        <w:t>- консультативная и просветительская работа с родителями, педагогическим коллективом школы в отношении особенностей психического развития и образования обучающегося с ОВЗ, характера его социальной адаптации в образовательной среде;</w:t>
      </w:r>
    </w:p>
    <w:p w:rsidR="00A4313F" w:rsidRPr="001967E0" w:rsidRDefault="00A4313F" w:rsidP="00CD64C1">
      <w:pPr>
        <w:spacing w:after="0" w:line="240" w:lineRule="auto"/>
        <w:ind w:firstLine="284"/>
        <w:jc w:val="both"/>
        <w:rPr>
          <w:rFonts w:ascii="Times New Roman" w:eastAsia="Times New Roman" w:hAnsi="Times New Roman" w:cs="Times New Roman"/>
          <w:color w:val="000000"/>
          <w:sz w:val="28"/>
          <w:szCs w:val="28"/>
          <w:lang w:eastAsia="ru-RU"/>
        </w:rPr>
      </w:pPr>
      <w:r w:rsidRPr="001967E0">
        <w:rPr>
          <w:rFonts w:ascii="Times New Roman" w:eastAsia="Times New Roman" w:hAnsi="Times New Roman" w:cs="Times New Roman"/>
          <w:color w:val="000000"/>
          <w:sz w:val="28"/>
          <w:szCs w:val="28"/>
          <w:lang w:eastAsia="ru-RU"/>
        </w:rPr>
        <w:t>- координация деятельности по психолого-медико-педагогическому сопровождению обучающихся с ОВЗ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обучающихся с ОВЗ, получающих образование в данной школе;</w:t>
      </w:r>
    </w:p>
    <w:p w:rsidR="00A4313F" w:rsidRPr="001967E0" w:rsidRDefault="00A4313F" w:rsidP="00CD64C1">
      <w:pPr>
        <w:spacing w:after="0" w:line="240" w:lineRule="auto"/>
        <w:ind w:firstLine="284"/>
        <w:jc w:val="both"/>
        <w:rPr>
          <w:rFonts w:ascii="Times New Roman" w:eastAsia="Times New Roman" w:hAnsi="Times New Roman" w:cs="Times New Roman"/>
          <w:color w:val="000000"/>
          <w:sz w:val="28"/>
          <w:szCs w:val="28"/>
          <w:lang w:eastAsia="ru-RU"/>
        </w:rPr>
      </w:pPr>
      <w:r w:rsidRPr="001967E0">
        <w:rPr>
          <w:rFonts w:ascii="Times New Roman" w:eastAsia="Times New Roman" w:hAnsi="Times New Roman" w:cs="Times New Roman"/>
          <w:color w:val="000000"/>
          <w:sz w:val="28"/>
          <w:szCs w:val="28"/>
          <w:lang w:eastAsia="ru-RU"/>
        </w:rPr>
        <w:t>- организационно-методическая поддержка педагогического состава школы  в отношении образования и социальной адаптации сопровождаемых обучающихся с ОВЗ.</w:t>
      </w:r>
    </w:p>
    <w:p w:rsidR="00A4313F" w:rsidRDefault="00A4313F" w:rsidP="00A4313F">
      <w:pPr>
        <w:spacing w:after="0" w:line="240" w:lineRule="auto"/>
        <w:ind w:left="-284" w:right="141"/>
        <w:jc w:val="both"/>
        <w:rPr>
          <w:rFonts w:ascii="Times New Roman" w:hAnsi="Times New Roman" w:cs="Times New Roman"/>
          <w:color w:val="auto"/>
          <w:sz w:val="24"/>
          <w:szCs w:val="24"/>
        </w:rPr>
      </w:pPr>
    </w:p>
    <w:tbl>
      <w:tblPr>
        <w:tblStyle w:val="aff6"/>
        <w:tblW w:w="0" w:type="auto"/>
        <w:tblInd w:w="-176" w:type="dxa"/>
        <w:tblLook w:val="04A0"/>
      </w:tblPr>
      <w:tblGrid>
        <w:gridCol w:w="2905"/>
        <w:gridCol w:w="6593"/>
      </w:tblGrid>
      <w:tr w:rsidR="00A4313F" w:rsidRPr="00AE1F3F" w:rsidTr="00E848A2">
        <w:tc>
          <w:tcPr>
            <w:tcW w:w="2905" w:type="dxa"/>
          </w:tcPr>
          <w:p w:rsidR="00A4313F" w:rsidRPr="00B375CF" w:rsidRDefault="00A4313F" w:rsidP="00CD64C1">
            <w:pPr>
              <w:pStyle w:val="Default"/>
              <w:rPr>
                <w:sz w:val="28"/>
                <w:szCs w:val="28"/>
              </w:rPr>
            </w:pPr>
            <w:r w:rsidRPr="00B375CF">
              <w:rPr>
                <w:b/>
                <w:bCs/>
                <w:iCs/>
                <w:sz w:val="28"/>
                <w:szCs w:val="28"/>
              </w:rPr>
              <w:t>Субъекты реализации коррекционной работы в школе</w:t>
            </w:r>
          </w:p>
        </w:tc>
        <w:tc>
          <w:tcPr>
            <w:tcW w:w="6593" w:type="dxa"/>
          </w:tcPr>
          <w:p w:rsidR="00A4313F" w:rsidRPr="00B375CF" w:rsidRDefault="00A4313F" w:rsidP="00CD64C1">
            <w:pPr>
              <w:pStyle w:val="Default"/>
              <w:rPr>
                <w:sz w:val="28"/>
                <w:szCs w:val="28"/>
              </w:rPr>
            </w:pPr>
            <w:r w:rsidRPr="00B375CF">
              <w:rPr>
                <w:b/>
                <w:bCs/>
                <w:iCs/>
                <w:sz w:val="28"/>
                <w:szCs w:val="28"/>
              </w:rPr>
              <w:t>Содержание деятельности специалистов</w:t>
            </w:r>
          </w:p>
          <w:p w:rsidR="00A4313F" w:rsidRPr="00B375CF" w:rsidRDefault="00A4313F" w:rsidP="00CD64C1">
            <w:pPr>
              <w:tabs>
                <w:tab w:val="left" w:pos="0"/>
              </w:tabs>
              <w:spacing w:after="0" w:line="240" w:lineRule="auto"/>
              <w:rPr>
                <w:rFonts w:ascii="Times New Roman" w:hAnsi="Times New Roman" w:cs="Times New Roman"/>
                <w:sz w:val="28"/>
                <w:szCs w:val="28"/>
              </w:rPr>
            </w:pPr>
          </w:p>
        </w:tc>
      </w:tr>
      <w:tr w:rsidR="00A4313F" w:rsidRPr="00AE1F3F" w:rsidTr="00E848A2">
        <w:tc>
          <w:tcPr>
            <w:tcW w:w="2905" w:type="dxa"/>
          </w:tcPr>
          <w:p w:rsidR="00A4313F" w:rsidRPr="00B375CF" w:rsidRDefault="00A4313F" w:rsidP="00477895">
            <w:pPr>
              <w:pStyle w:val="Default"/>
              <w:rPr>
                <w:sz w:val="28"/>
                <w:szCs w:val="28"/>
              </w:rPr>
            </w:pPr>
            <w:r w:rsidRPr="00B375CF">
              <w:rPr>
                <w:sz w:val="28"/>
                <w:szCs w:val="28"/>
              </w:rPr>
              <w:t>Председатель ШПМПк</w:t>
            </w:r>
          </w:p>
        </w:tc>
        <w:tc>
          <w:tcPr>
            <w:tcW w:w="6593" w:type="dxa"/>
          </w:tcPr>
          <w:tbl>
            <w:tblPr>
              <w:tblW w:w="6343" w:type="dxa"/>
              <w:tblBorders>
                <w:top w:val="nil"/>
                <w:left w:val="nil"/>
                <w:bottom w:val="nil"/>
                <w:right w:val="nil"/>
              </w:tblBorders>
              <w:tblLook w:val="0000"/>
            </w:tblPr>
            <w:tblGrid>
              <w:gridCol w:w="6343"/>
            </w:tblGrid>
            <w:tr w:rsidR="00A4313F" w:rsidRPr="00B375CF" w:rsidTr="00E848A2">
              <w:trPr>
                <w:trHeight w:val="319"/>
              </w:trPr>
              <w:tc>
                <w:tcPr>
                  <w:tcW w:w="0" w:type="auto"/>
                </w:tcPr>
                <w:p w:rsidR="00A4313F" w:rsidRPr="00B375CF" w:rsidRDefault="00A4313F" w:rsidP="00477895">
                  <w:pPr>
                    <w:pStyle w:val="Default"/>
                    <w:rPr>
                      <w:color w:val="auto"/>
                      <w:sz w:val="28"/>
                      <w:szCs w:val="28"/>
                    </w:rPr>
                  </w:pPr>
                  <w:r w:rsidRPr="00B375CF">
                    <w:rPr>
                      <w:sz w:val="28"/>
                      <w:szCs w:val="28"/>
                    </w:rPr>
                    <w:t>- курирует работу по реализации программы;</w:t>
                  </w:r>
                </w:p>
                <w:p w:rsidR="00A4313F" w:rsidRPr="00B375CF" w:rsidRDefault="00A4313F" w:rsidP="00477895">
                  <w:pPr>
                    <w:pStyle w:val="Default"/>
                    <w:rPr>
                      <w:sz w:val="28"/>
                      <w:szCs w:val="28"/>
                    </w:rPr>
                  </w:pPr>
                  <w:r w:rsidRPr="00B375CF">
                    <w:rPr>
                      <w:sz w:val="28"/>
                      <w:szCs w:val="28"/>
                    </w:rPr>
                    <w:t>- руководит работой ШПМПк;</w:t>
                  </w:r>
                </w:p>
                <w:p w:rsidR="00A4313F" w:rsidRPr="00B375CF" w:rsidRDefault="00A4313F" w:rsidP="00477895">
                  <w:pPr>
                    <w:pStyle w:val="Default"/>
                    <w:rPr>
                      <w:sz w:val="28"/>
                      <w:szCs w:val="28"/>
                    </w:rPr>
                  </w:pPr>
                  <w:r w:rsidRPr="00B375CF">
                    <w:rPr>
                      <w:sz w:val="28"/>
                      <w:szCs w:val="28"/>
                    </w:rPr>
                    <w:t>- взаимодействует с ЦПМПк;</w:t>
                  </w:r>
                </w:p>
                <w:p w:rsidR="00A4313F" w:rsidRPr="00B375CF" w:rsidRDefault="00A4313F" w:rsidP="00477895">
                  <w:pPr>
                    <w:pStyle w:val="Default"/>
                    <w:rPr>
                      <w:sz w:val="28"/>
                      <w:szCs w:val="28"/>
                    </w:rPr>
                  </w:pPr>
                  <w:r w:rsidRPr="00B375CF">
                    <w:rPr>
                      <w:sz w:val="28"/>
                      <w:szCs w:val="28"/>
                    </w:rPr>
                    <w:t>-  осуществляет просветительскую деятельность с родителями</w:t>
                  </w:r>
                </w:p>
              </w:tc>
            </w:tr>
          </w:tbl>
          <w:p w:rsidR="00A4313F" w:rsidRPr="00B375CF" w:rsidRDefault="00A4313F" w:rsidP="00477895">
            <w:pPr>
              <w:tabs>
                <w:tab w:val="left" w:pos="0"/>
              </w:tabs>
              <w:spacing w:after="0" w:line="240" w:lineRule="auto"/>
              <w:rPr>
                <w:rFonts w:ascii="Times New Roman" w:hAnsi="Times New Roman" w:cs="Times New Roman"/>
                <w:sz w:val="28"/>
                <w:szCs w:val="28"/>
              </w:rPr>
            </w:pPr>
          </w:p>
        </w:tc>
      </w:tr>
      <w:tr w:rsidR="00A4313F" w:rsidRPr="00AE1F3F" w:rsidTr="00E848A2">
        <w:tc>
          <w:tcPr>
            <w:tcW w:w="2905" w:type="dxa"/>
          </w:tcPr>
          <w:p w:rsidR="00A4313F" w:rsidRPr="00B375CF" w:rsidRDefault="00A4313F" w:rsidP="00477895">
            <w:pPr>
              <w:pStyle w:val="Default"/>
              <w:rPr>
                <w:sz w:val="28"/>
                <w:szCs w:val="28"/>
              </w:rPr>
            </w:pPr>
            <w:r w:rsidRPr="00B375CF">
              <w:rPr>
                <w:sz w:val="28"/>
                <w:szCs w:val="28"/>
              </w:rPr>
              <w:lastRenderedPageBreak/>
              <w:t>Учитель (классный руководитель)</w:t>
            </w:r>
          </w:p>
          <w:p w:rsidR="00A4313F" w:rsidRPr="00B375CF" w:rsidRDefault="00A4313F" w:rsidP="00477895">
            <w:pPr>
              <w:tabs>
                <w:tab w:val="left" w:pos="0"/>
              </w:tabs>
              <w:spacing w:after="0" w:line="240" w:lineRule="auto"/>
              <w:rPr>
                <w:rFonts w:ascii="Times New Roman" w:hAnsi="Times New Roman" w:cs="Times New Roman"/>
                <w:sz w:val="28"/>
                <w:szCs w:val="28"/>
              </w:rPr>
            </w:pPr>
          </w:p>
        </w:tc>
        <w:tc>
          <w:tcPr>
            <w:tcW w:w="6593" w:type="dxa"/>
          </w:tcPr>
          <w:p w:rsidR="00A4313F" w:rsidRPr="00B375CF" w:rsidRDefault="00A4313F" w:rsidP="00477895">
            <w:pPr>
              <w:pStyle w:val="Default"/>
              <w:rPr>
                <w:sz w:val="28"/>
                <w:szCs w:val="28"/>
              </w:rPr>
            </w:pPr>
            <w:r w:rsidRPr="00B375CF">
              <w:rPr>
                <w:sz w:val="28"/>
                <w:szCs w:val="28"/>
              </w:rPr>
              <w:t>- является связующим звеном в комплексной группе специалистов по организации коррекционной работы с обучающимися;</w:t>
            </w:r>
          </w:p>
          <w:p w:rsidR="00A4313F" w:rsidRPr="00B375CF" w:rsidRDefault="00A4313F" w:rsidP="00477895">
            <w:pPr>
              <w:pStyle w:val="Default"/>
              <w:rPr>
                <w:sz w:val="28"/>
                <w:szCs w:val="28"/>
              </w:rPr>
            </w:pPr>
            <w:r w:rsidRPr="00B375CF">
              <w:rPr>
                <w:sz w:val="28"/>
                <w:szCs w:val="28"/>
              </w:rPr>
              <w:t>- делает первичный запрос специалистам и дает первичную информацию о ребенке;</w:t>
            </w:r>
          </w:p>
          <w:p w:rsidR="00A4313F" w:rsidRPr="00B375CF" w:rsidRDefault="00A4313F" w:rsidP="00477895">
            <w:pPr>
              <w:pStyle w:val="Default"/>
              <w:rPr>
                <w:sz w:val="28"/>
                <w:szCs w:val="28"/>
              </w:rPr>
            </w:pPr>
            <w:r w:rsidRPr="00B375CF">
              <w:rPr>
                <w:sz w:val="28"/>
                <w:szCs w:val="28"/>
              </w:rPr>
              <w:t>- осуществляет индивидуальную коррекционную работу (педагогическое сопровождение);</w:t>
            </w:r>
          </w:p>
          <w:p w:rsidR="00A4313F" w:rsidRPr="00B375CF" w:rsidRDefault="00A4313F" w:rsidP="00477895">
            <w:pPr>
              <w:pStyle w:val="Default"/>
              <w:rPr>
                <w:sz w:val="28"/>
                <w:szCs w:val="28"/>
              </w:rPr>
            </w:pPr>
            <w:r w:rsidRPr="00B375CF">
              <w:rPr>
                <w:sz w:val="28"/>
                <w:szCs w:val="28"/>
              </w:rPr>
              <w:t>- консультативная помощь семье в вопросах коррекционно-развивающего воспитания и обучения</w:t>
            </w:r>
          </w:p>
        </w:tc>
      </w:tr>
      <w:tr w:rsidR="00A4313F" w:rsidRPr="00AE1F3F" w:rsidTr="00E848A2">
        <w:tc>
          <w:tcPr>
            <w:tcW w:w="2905" w:type="dxa"/>
          </w:tcPr>
          <w:p w:rsidR="00A4313F" w:rsidRPr="00B375CF" w:rsidRDefault="00A4313F" w:rsidP="00477895">
            <w:pPr>
              <w:pStyle w:val="Default"/>
              <w:rPr>
                <w:sz w:val="28"/>
                <w:szCs w:val="28"/>
              </w:rPr>
            </w:pPr>
            <w:r w:rsidRPr="00B375CF">
              <w:rPr>
                <w:sz w:val="28"/>
                <w:szCs w:val="28"/>
              </w:rPr>
              <w:t>Социальный педагог</w:t>
            </w:r>
          </w:p>
          <w:p w:rsidR="00A4313F" w:rsidRPr="00B375CF" w:rsidRDefault="00A4313F" w:rsidP="00477895">
            <w:pPr>
              <w:tabs>
                <w:tab w:val="left" w:pos="0"/>
              </w:tabs>
              <w:spacing w:after="0" w:line="240" w:lineRule="auto"/>
              <w:rPr>
                <w:rFonts w:ascii="Times New Roman" w:hAnsi="Times New Roman" w:cs="Times New Roman"/>
                <w:sz w:val="28"/>
                <w:szCs w:val="28"/>
              </w:rPr>
            </w:pPr>
          </w:p>
        </w:tc>
        <w:tc>
          <w:tcPr>
            <w:tcW w:w="6593" w:type="dxa"/>
          </w:tcPr>
          <w:p w:rsidR="00A4313F" w:rsidRPr="00B375CF" w:rsidRDefault="00A4313F" w:rsidP="00477895">
            <w:pPr>
              <w:pStyle w:val="Default"/>
              <w:rPr>
                <w:sz w:val="28"/>
                <w:szCs w:val="28"/>
              </w:rPr>
            </w:pPr>
            <w:r w:rsidRPr="00B375CF">
              <w:rPr>
                <w:sz w:val="28"/>
                <w:szCs w:val="28"/>
              </w:rPr>
              <w:t>- изучает жизнедеятельность ребенка вне школы;</w:t>
            </w:r>
          </w:p>
          <w:p w:rsidR="00A4313F" w:rsidRPr="00B375CF" w:rsidRDefault="00A4313F" w:rsidP="00477895">
            <w:pPr>
              <w:pStyle w:val="Default"/>
              <w:rPr>
                <w:sz w:val="28"/>
                <w:szCs w:val="28"/>
              </w:rPr>
            </w:pPr>
            <w:r w:rsidRPr="00B375CF">
              <w:rPr>
                <w:sz w:val="28"/>
                <w:szCs w:val="28"/>
              </w:rPr>
              <w:t>- осуществляет профилактическую и коррекционную работу с обучающимися;</w:t>
            </w:r>
          </w:p>
          <w:p w:rsidR="00A4313F" w:rsidRPr="00B375CF" w:rsidRDefault="00A4313F" w:rsidP="00477895">
            <w:pPr>
              <w:pStyle w:val="Default"/>
              <w:rPr>
                <w:sz w:val="28"/>
                <w:szCs w:val="28"/>
              </w:rPr>
            </w:pPr>
            <w:r w:rsidRPr="00B375CF">
              <w:rPr>
                <w:sz w:val="28"/>
                <w:szCs w:val="28"/>
              </w:rPr>
              <w:t>- взаимодействие с семьей обучающихся, с лечебными учреждениями</w:t>
            </w:r>
          </w:p>
        </w:tc>
      </w:tr>
      <w:tr w:rsidR="00A4313F" w:rsidRPr="00AE1F3F" w:rsidTr="00E848A2">
        <w:tc>
          <w:tcPr>
            <w:tcW w:w="2905" w:type="dxa"/>
          </w:tcPr>
          <w:p w:rsidR="00A4313F" w:rsidRPr="00B375CF" w:rsidRDefault="00B375CF" w:rsidP="00477895">
            <w:pPr>
              <w:pStyle w:val="Default"/>
              <w:rPr>
                <w:sz w:val="28"/>
                <w:szCs w:val="28"/>
              </w:rPr>
            </w:pPr>
            <w:r>
              <w:rPr>
                <w:sz w:val="28"/>
                <w:szCs w:val="28"/>
              </w:rPr>
              <w:t>Педагог-п</w:t>
            </w:r>
            <w:r w:rsidR="00A4313F" w:rsidRPr="00B375CF">
              <w:rPr>
                <w:sz w:val="28"/>
                <w:szCs w:val="28"/>
              </w:rPr>
              <w:t>сихолог</w:t>
            </w:r>
          </w:p>
          <w:p w:rsidR="00A4313F" w:rsidRPr="00B375CF" w:rsidRDefault="00A4313F" w:rsidP="00477895">
            <w:pPr>
              <w:tabs>
                <w:tab w:val="left" w:pos="0"/>
              </w:tabs>
              <w:spacing w:after="0" w:line="240" w:lineRule="auto"/>
              <w:rPr>
                <w:rFonts w:ascii="Times New Roman" w:hAnsi="Times New Roman" w:cs="Times New Roman"/>
                <w:sz w:val="28"/>
                <w:szCs w:val="28"/>
              </w:rPr>
            </w:pPr>
          </w:p>
        </w:tc>
        <w:tc>
          <w:tcPr>
            <w:tcW w:w="6593" w:type="dxa"/>
          </w:tcPr>
          <w:p w:rsidR="00A4313F" w:rsidRPr="00B375CF" w:rsidRDefault="00A4313F" w:rsidP="00477895">
            <w:pPr>
              <w:pStyle w:val="Default"/>
              <w:rPr>
                <w:sz w:val="28"/>
                <w:szCs w:val="28"/>
              </w:rPr>
            </w:pPr>
            <w:r w:rsidRPr="00B375CF">
              <w:rPr>
                <w:sz w:val="28"/>
                <w:szCs w:val="28"/>
              </w:rPr>
              <w:t>- изучает личность обучающегося и коллектива класса;</w:t>
            </w:r>
          </w:p>
          <w:p w:rsidR="00A4313F" w:rsidRPr="00B375CF" w:rsidRDefault="00A4313F" w:rsidP="00477895">
            <w:pPr>
              <w:pStyle w:val="Default"/>
              <w:rPr>
                <w:sz w:val="28"/>
                <w:szCs w:val="28"/>
              </w:rPr>
            </w:pPr>
            <w:r w:rsidRPr="00B375CF">
              <w:rPr>
                <w:sz w:val="28"/>
                <w:szCs w:val="28"/>
              </w:rPr>
              <w:t>- анализирует адаптацию ребенка в образовательной среде;</w:t>
            </w:r>
          </w:p>
          <w:p w:rsidR="00A4313F" w:rsidRPr="00B375CF" w:rsidRDefault="00A4313F" w:rsidP="00477895">
            <w:pPr>
              <w:pStyle w:val="Default"/>
              <w:rPr>
                <w:sz w:val="28"/>
                <w:szCs w:val="28"/>
              </w:rPr>
            </w:pPr>
            <w:r w:rsidRPr="00B375CF">
              <w:rPr>
                <w:sz w:val="28"/>
                <w:szCs w:val="28"/>
              </w:rPr>
              <w:t>- выявляет дезадаптированных обучающихся;</w:t>
            </w:r>
          </w:p>
          <w:p w:rsidR="00A4313F" w:rsidRPr="00B375CF" w:rsidRDefault="00A4313F" w:rsidP="00477895">
            <w:pPr>
              <w:pStyle w:val="Default"/>
              <w:rPr>
                <w:sz w:val="28"/>
                <w:szCs w:val="28"/>
              </w:rPr>
            </w:pPr>
            <w:r w:rsidRPr="00B375CF">
              <w:rPr>
                <w:sz w:val="28"/>
                <w:szCs w:val="28"/>
              </w:rPr>
              <w:t>- изучает взаимоотношения младших школьников со взрослыми и сверстниками;</w:t>
            </w:r>
          </w:p>
          <w:p w:rsidR="00A4313F" w:rsidRPr="00B375CF" w:rsidRDefault="00A4313F" w:rsidP="00477895">
            <w:pPr>
              <w:pStyle w:val="Default"/>
              <w:rPr>
                <w:sz w:val="28"/>
                <w:szCs w:val="28"/>
              </w:rPr>
            </w:pPr>
            <w:r w:rsidRPr="00B375CF">
              <w:rPr>
                <w:sz w:val="28"/>
                <w:szCs w:val="28"/>
              </w:rPr>
              <w:t>- подбирает пакет диагностических методик для организации профилактической и коррекционной работы;</w:t>
            </w:r>
          </w:p>
          <w:p w:rsidR="00A4313F" w:rsidRPr="00B375CF" w:rsidRDefault="00A4313F" w:rsidP="00477895">
            <w:pPr>
              <w:pStyle w:val="Default"/>
              <w:rPr>
                <w:sz w:val="28"/>
                <w:szCs w:val="28"/>
              </w:rPr>
            </w:pPr>
            <w:r w:rsidRPr="00B375CF">
              <w:rPr>
                <w:sz w:val="28"/>
                <w:szCs w:val="28"/>
              </w:rPr>
              <w:t>- выявляет и развивает интересы, склонности и способности школьников;</w:t>
            </w:r>
          </w:p>
          <w:p w:rsidR="00A4313F" w:rsidRPr="00B375CF" w:rsidRDefault="00A4313F" w:rsidP="00477895">
            <w:pPr>
              <w:pStyle w:val="Default"/>
              <w:rPr>
                <w:sz w:val="28"/>
                <w:szCs w:val="28"/>
              </w:rPr>
            </w:pPr>
            <w:r w:rsidRPr="00B375CF">
              <w:rPr>
                <w:sz w:val="28"/>
                <w:szCs w:val="28"/>
              </w:rPr>
              <w:t>- осуществляет психологическую поддержку нуждающихся в ней подростков;</w:t>
            </w:r>
          </w:p>
          <w:p w:rsidR="00A4313F" w:rsidRPr="00B375CF" w:rsidRDefault="00A4313F" w:rsidP="00477895">
            <w:pPr>
              <w:pStyle w:val="Default"/>
              <w:rPr>
                <w:sz w:val="28"/>
                <w:szCs w:val="28"/>
              </w:rPr>
            </w:pPr>
            <w:r w:rsidRPr="00B375CF">
              <w:rPr>
                <w:sz w:val="28"/>
                <w:szCs w:val="28"/>
              </w:rPr>
              <w:t>- консультативная помощь семье в вопросах коррекционно-развивающего воспитания и обучения</w:t>
            </w:r>
          </w:p>
        </w:tc>
      </w:tr>
      <w:tr w:rsidR="00A4313F" w:rsidRPr="00AE1F3F" w:rsidTr="00E848A2">
        <w:tc>
          <w:tcPr>
            <w:tcW w:w="2905" w:type="dxa"/>
          </w:tcPr>
          <w:p w:rsidR="00A4313F" w:rsidRPr="00B375CF" w:rsidRDefault="00A4313F" w:rsidP="00477895">
            <w:pPr>
              <w:pStyle w:val="Default"/>
              <w:rPr>
                <w:sz w:val="28"/>
                <w:szCs w:val="28"/>
              </w:rPr>
            </w:pPr>
            <w:r w:rsidRPr="00B375CF">
              <w:rPr>
                <w:sz w:val="28"/>
                <w:szCs w:val="28"/>
              </w:rPr>
              <w:t>Учитель-логопед</w:t>
            </w:r>
          </w:p>
          <w:p w:rsidR="00A4313F" w:rsidRPr="00B375CF" w:rsidRDefault="00A4313F" w:rsidP="00477895">
            <w:pPr>
              <w:tabs>
                <w:tab w:val="left" w:pos="0"/>
              </w:tabs>
              <w:spacing w:after="0" w:line="240" w:lineRule="auto"/>
              <w:rPr>
                <w:rFonts w:ascii="Times New Roman" w:hAnsi="Times New Roman" w:cs="Times New Roman"/>
                <w:sz w:val="28"/>
                <w:szCs w:val="28"/>
              </w:rPr>
            </w:pPr>
          </w:p>
        </w:tc>
        <w:tc>
          <w:tcPr>
            <w:tcW w:w="6593" w:type="dxa"/>
          </w:tcPr>
          <w:p w:rsidR="00A4313F" w:rsidRPr="00B375CF" w:rsidRDefault="00A4313F" w:rsidP="00477895">
            <w:pPr>
              <w:pStyle w:val="Default"/>
              <w:rPr>
                <w:sz w:val="28"/>
                <w:szCs w:val="28"/>
              </w:rPr>
            </w:pPr>
            <w:r w:rsidRPr="00B375CF">
              <w:rPr>
                <w:sz w:val="28"/>
                <w:szCs w:val="28"/>
              </w:rPr>
              <w:t>- исследует речевое развитие обучающихся;</w:t>
            </w:r>
          </w:p>
          <w:p w:rsidR="00A4313F" w:rsidRPr="00B375CF" w:rsidRDefault="00A4313F" w:rsidP="00477895">
            <w:pPr>
              <w:pStyle w:val="Default"/>
              <w:rPr>
                <w:sz w:val="28"/>
                <w:szCs w:val="28"/>
              </w:rPr>
            </w:pPr>
            <w:r w:rsidRPr="00B375CF">
              <w:rPr>
                <w:sz w:val="28"/>
                <w:szCs w:val="28"/>
              </w:rPr>
              <w:t>- организует логопедическое сопровождение обучающихся</w:t>
            </w:r>
          </w:p>
        </w:tc>
      </w:tr>
      <w:tr w:rsidR="00A4313F" w:rsidRPr="00AE1F3F" w:rsidTr="00E848A2">
        <w:tc>
          <w:tcPr>
            <w:tcW w:w="2905" w:type="dxa"/>
          </w:tcPr>
          <w:p w:rsidR="00A4313F" w:rsidRPr="00B375CF" w:rsidRDefault="00A4313F" w:rsidP="00477895">
            <w:pPr>
              <w:pStyle w:val="Default"/>
              <w:rPr>
                <w:sz w:val="28"/>
                <w:szCs w:val="28"/>
              </w:rPr>
            </w:pPr>
            <w:r w:rsidRPr="00B375CF">
              <w:rPr>
                <w:sz w:val="28"/>
                <w:szCs w:val="28"/>
              </w:rPr>
              <w:t xml:space="preserve">Медицинский работник </w:t>
            </w:r>
          </w:p>
          <w:p w:rsidR="00A4313F" w:rsidRPr="00B375CF" w:rsidRDefault="00A4313F" w:rsidP="00477895">
            <w:pPr>
              <w:tabs>
                <w:tab w:val="left" w:pos="0"/>
              </w:tabs>
              <w:spacing w:after="0" w:line="240" w:lineRule="auto"/>
              <w:rPr>
                <w:rFonts w:ascii="Times New Roman" w:hAnsi="Times New Roman" w:cs="Times New Roman"/>
                <w:sz w:val="28"/>
                <w:szCs w:val="28"/>
              </w:rPr>
            </w:pPr>
          </w:p>
        </w:tc>
        <w:tc>
          <w:tcPr>
            <w:tcW w:w="6593" w:type="dxa"/>
          </w:tcPr>
          <w:p w:rsidR="00A4313F" w:rsidRPr="00B375CF" w:rsidRDefault="00A4313F" w:rsidP="00477895">
            <w:pPr>
              <w:pStyle w:val="Default"/>
              <w:rPr>
                <w:sz w:val="28"/>
                <w:szCs w:val="28"/>
              </w:rPr>
            </w:pPr>
            <w:r w:rsidRPr="00B375CF">
              <w:rPr>
                <w:sz w:val="28"/>
                <w:szCs w:val="28"/>
              </w:rPr>
              <w:t>- изучает медицинскую документацию обучающихся, историю развития ребенка;</w:t>
            </w:r>
          </w:p>
          <w:p w:rsidR="00A4313F" w:rsidRPr="00B375CF" w:rsidRDefault="00A4313F" w:rsidP="00477895">
            <w:pPr>
              <w:pStyle w:val="Default"/>
              <w:rPr>
                <w:sz w:val="28"/>
                <w:szCs w:val="28"/>
              </w:rPr>
            </w:pPr>
            <w:r w:rsidRPr="00B375CF">
              <w:rPr>
                <w:sz w:val="28"/>
                <w:szCs w:val="28"/>
              </w:rPr>
              <w:t>- выявляет уровень физического и психического здоровья обучающихся;</w:t>
            </w:r>
          </w:p>
          <w:p w:rsidR="00A4313F" w:rsidRPr="00B375CF" w:rsidRDefault="00A4313F" w:rsidP="00477895">
            <w:pPr>
              <w:pStyle w:val="Default"/>
              <w:rPr>
                <w:sz w:val="28"/>
                <w:szCs w:val="28"/>
              </w:rPr>
            </w:pPr>
            <w:r w:rsidRPr="00B375CF">
              <w:rPr>
                <w:sz w:val="28"/>
                <w:szCs w:val="28"/>
              </w:rPr>
              <w:t>- взаимодействует с лечебными учреждениями;</w:t>
            </w:r>
          </w:p>
          <w:p w:rsidR="00A4313F" w:rsidRPr="00B375CF" w:rsidRDefault="00A4313F" w:rsidP="00477895">
            <w:pPr>
              <w:pStyle w:val="Default"/>
              <w:rPr>
                <w:sz w:val="28"/>
                <w:szCs w:val="28"/>
              </w:rPr>
            </w:pPr>
            <w:r w:rsidRPr="00B375CF">
              <w:rPr>
                <w:sz w:val="28"/>
                <w:szCs w:val="28"/>
              </w:rPr>
              <w:t>- участвует в заседаниях ПМПк;</w:t>
            </w:r>
          </w:p>
          <w:p w:rsidR="00A4313F" w:rsidRPr="00B375CF" w:rsidRDefault="00A4313F" w:rsidP="00477895">
            <w:pPr>
              <w:pStyle w:val="Default"/>
              <w:rPr>
                <w:sz w:val="28"/>
                <w:szCs w:val="28"/>
              </w:rPr>
            </w:pPr>
            <w:r w:rsidRPr="00B375CF">
              <w:rPr>
                <w:sz w:val="28"/>
                <w:szCs w:val="28"/>
              </w:rPr>
              <w:t>- консультирует родителей по вопросам профилактики заболеваний;</w:t>
            </w:r>
          </w:p>
          <w:p w:rsidR="00A4313F" w:rsidRPr="00B375CF" w:rsidRDefault="00A4313F" w:rsidP="00477895">
            <w:pPr>
              <w:pStyle w:val="Default"/>
              <w:rPr>
                <w:sz w:val="28"/>
                <w:szCs w:val="28"/>
              </w:rPr>
            </w:pPr>
            <w:r w:rsidRPr="00B375CF">
              <w:rPr>
                <w:sz w:val="28"/>
                <w:szCs w:val="28"/>
              </w:rPr>
              <w:t>- консультирует педагогов по вопросам организации режимных моментов с учетом индивидуальных особенностей обучающихся</w:t>
            </w:r>
          </w:p>
        </w:tc>
      </w:tr>
    </w:tbl>
    <w:p w:rsidR="00A4313F" w:rsidRPr="006F5005" w:rsidRDefault="00A4313F" w:rsidP="00A4313F">
      <w:pPr>
        <w:spacing w:after="0" w:line="240" w:lineRule="auto"/>
        <w:ind w:left="-284" w:right="141" w:firstLine="568"/>
        <w:jc w:val="both"/>
        <w:rPr>
          <w:rFonts w:ascii="Times New Roman" w:hAnsi="Times New Roman" w:cs="Times New Roman"/>
          <w:b/>
          <w:color w:val="auto"/>
          <w:sz w:val="24"/>
          <w:szCs w:val="24"/>
        </w:rPr>
      </w:pPr>
    </w:p>
    <w:p w:rsidR="00A4313F" w:rsidRPr="00477895" w:rsidRDefault="00A4313F" w:rsidP="00477895">
      <w:pPr>
        <w:spacing w:after="0" w:line="240" w:lineRule="auto"/>
        <w:ind w:firstLine="568"/>
        <w:jc w:val="both"/>
        <w:rPr>
          <w:rFonts w:ascii="Times New Roman" w:hAnsi="Times New Roman" w:cs="Times New Roman"/>
          <w:color w:val="auto"/>
          <w:sz w:val="28"/>
          <w:szCs w:val="28"/>
        </w:rPr>
      </w:pPr>
      <w:r w:rsidRPr="00477895">
        <w:rPr>
          <w:rFonts w:ascii="Times New Roman" w:hAnsi="Times New Roman" w:cs="Times New Roman"/>
          <w:color w:val="auto"/>
          <w:sz w:val="28"/>
          <w:szCs w:val="28"/>
        </w:rPr>
        <w:lastRenderedPageBreak/>
        <w:t>В рамках консилиума происходит разработка и планирование единой психолого – педагогической стратегии сопровождения обучающихся, ученических групп и параллелей  в процессе  обучения.</w:t>
      </w:r>
    </w:p>
    <w:p w:rsidR="00A4313F" w:rsidRPr="00477895" w:rsidRDefault="00A4313F" w:rsidP="00477895">
      <w:pPr>
        <w:spacing w:after="0" w:line="240" w:lineRule="auto"/>
        <w:ind w:firstLine="568"/>
        <w:jc w:val="both"/>
        <w:rPr>
          <w:rFonts w:ascii="Times New Roman" w:hAnsi="Times New Roman" w:cs="Times New Roman"/>
          <w:color w:val="auto"/>
          <w:sz w:val="28"/>
          <w:szCs w:val="28"/>
        </w:rPr>
      </w:pPr>
      <w:r w:rsidRPr="00477895">
        <w:rPr>
          <w:rFonts w:ascii="Times New Roman" w:hAnsi="Times New Roman" w:cs="Times New Roman"/>
          <w:color w:val="auto"/>
          <w:sz w:val="28"/>
          <w:szCs w:val="28"/>
        </w:rPr>
        <w:t>Работа консилиума продолжается в течение учебного года, заседания консилиума проводятся раз в четверть.</w:t>
      </w:r>
    </w:p>
    <w:p w:rsidR="00A4313F" w:rsidRPr="00477895" w:rsidRDefault="00A4313F" w:rsidP="00477895">
      <w:pPr>
        <w:spacing w:after="0" w:line="240" w:lineRule="auto"/>
        <w:ind w:firstLine="568"/>
        <w:jc w:val="both"/>
        <w:rPr>
          <w:rFonts w:ascii="Times New Roman" w:hAnsi="Times New Roman" w:cs="Times New Roman"/>
          <w:color w:val="auto"/>
          <w:sz w:val="28"/>
          <w:szCs w:val="28"/>
        </w:rPr>
      </w:pPr>
      <w:r w:rsidRPr="00477895">
        <w:rPr>
          <w:rFonts w:ascii="Times New Roman" w:hAnsi="Times New Roman" w:cs="Times New Roman"/>
          <w:color w:val="auto"/>
          <w:sz w:val="28"/>
          <w:szCs w:val="28"/>
        </w:rPr>
        <w:t xml:space="preserve">В качестве </w:t>
      </w:r>
      <w:r w:rsidRPr="00477895">
        <w:rPr>
          <w:rFonts w:ascii="Times New Roman" w:hAnsi="Times New Roman" w:cs="Times New Roman"/>
          <w:b/>
          <w:i/>
          <w:color w:val="auto"/>
          <w:sz w:val="28"/>
          <w:szCs w:val="28"/>
        </w:rPr>
        <w:t>показателей результативности и эффективности коррекционной работы</w:t>
      </w:r>
      <w:r w:rsidRPr="00477895">
        <w:rPr>
          <w:rFonts w:ascii="Times New Roman" w:hAnsi="Times New Roman" w:cs="Times New Roman"/>
          <w:color w:val="auto"/>
          <w:sz w:val="28"/>
          <w:szCs w:val="28"/>
        </w:rPr>
        <w:t xml:space="preserve"> могут рассматриваться: </w:t>
      </w:r>
    </w:p>
    <w:p w:rsidR="00A4313F" w:rsidRPr="00477895" w:rsidRDefault="00A4313F" w:rsidP="00CD7ABB">
      <w:pPr>
        <w:pStyle w:val="a5"/>
        <w:numPr>
          <w:ilvl w:val="0"/>
          <w:numId w:val="35"/>
        </w:numPr>
        <w:autoSpaceDE/>
        <w:autoSpaceDN/>
        <w:adjustRightInd/>
        <w:spacing w:before="0" w:after="0" w:line="240" w:lineRule="auto"/>
        <w:ind w:left="0" w:firstLine="568"/>
        <w:jc w:val="both"/>
        <w:rPr>
          <w:sz w:val="28"/>
          <w:szCs w:val="28"/>
        </w:rPr>
      </w:pPr>
      <w:r w:rsidRPr="00477895">
        <w:rPr>
          <w:sz w:val="28"/>
          <w:szCs w:val="28"/>
        </w:rPr>
        <w:t>динамика индивидуальных достижений учащихся с ОВЗ по освоению предметных программ;</w:t>
      </w:r>
    </w:p>
    <w:p w:rsidR="00A4313F" w:rsidRPr="00477895" w:rsidRDefault="00A4313F" w:rsidP="00CD7ABB">
      <w:pPr>
        <w:pStyle w:val="a5"/>
        <w:numPr>
          <w:ilvl w:val="0"/>
          <w:numId w:val="35"/>
        </w:numPr>
        <w:autoSpaceDE/>
        <w:autoSpaceDN/>
        <w:adjustRightInd/>
        <w:spacing w:before="0" w:after="0" w:line="240" w:lineRule="auto"/>
        <w:ind w:left="0" w:firstLine="568"/>
        <w:jc w:val="both"/>
        <w:rPr>
          <w:sz w:val="28"/>
          <w:szCs w:val="28"/>
        </w:rPr>
      </w:pPr>
      <w:r w:rsidRPr="00477895">
        <w:rPr>
          <w:sz w:val="28"/>
          <w:szCs w:val="28"/>
        </w:rP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A4313F" w:rsidRPr="00477895" w:rsidRDefault="00A4313F" w:rsidP="00CD7ABB">
      <w:pPr>
        <w:pStyle w:val="a5"/>
        <w:numPr>
          <w:ilvl w:val="0"/>
          <w:numId w:val="35"/>
        </w:numPr>
        <w:autoSpaceDE/>
        <w:autoSpaceDN/>
        <w:adjustRightInd/>
        <w:spacing w:before="0" w:after="0" w:line="240" w:lineRule="auto"/>
        <w:ind w:left="0" w:firstLine="568"/>
        <w:jc w:val="both"/>
        <w:rPr>
          <w:sz w:val="28"/>
          <w:szCs w:val="28"/>
        </w:rPr>
      </w:pPr>
      <w:r w:rsidRPr="00477895">
        <w:rPr>
          <w:sz w:val="28"/>
          <w:szCs w:val="28"/>
        </w:rPr>
        <w:t>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A4313F" w:rsidRPr="00477895" w:rsidRDefault="00A4313F" w:rsidP="00CD7ABB">
      <w:pPr>
        <w:pStyle w:val="a5"/>
        <w:numPr>
          <w:ilvl w:val="0"/>
          <w:numId w:val="35"/>
        </w:numPr>
        <w:autoSpaceDE/>
        <w:autoSpaceDN/>
        <w:adjustRightInd/>
        <w:spacing w:before="0" w:after="0" w:line="240" w:lineRule="auto"/>
        <w:ind w:left="0" w:firstLine="568"/>
        <w:jc w:val="both"/>
        <w:rPr>
          <w:sz w:val="28"/>
          <w:szCs w:val="28"/>
        </w:rPr>
      </w:pPr>
      <w:r w:rsidRPr="00477895">
        <w:rPr>
          <w:sz w:val="28"/>
          <w:szCs w:val="28"/>
        </w:rPr>
        <w:t>сравнительная характеристика данных медико-психологической и педагогической диагностики учащихся с ОВЗ на разных этапах обучения;</w:t>
      </w:r>
    </w:p>
    <w:p w:rsidR="00A4313F" w:rsidRPr="00477895" w:rsidRDefault="00A4313F" w:rsidP="00CD7ABB">
      <w:pPr>
        <w:pStyle w:val="dash041e005f0431005f044b005f0447005f043d005f044b005f0439"/>
        <w:numPr>
          <w:ilvl w:val="0"/>
          <w:numId w:val="35"/>
        </w:numPr>
        <w:ind w:left="0" w:firstLine="568"/>
        <w:contextualSpacing/>
        <w:jc w:val="both"/>
        <w:rPr>
          <w:b/>
          <w:i/>
          <w:sz w:val="28"/>
          <w:szCs w:val="28"/>
        </w:rPr>
      </w:pPr>
      <w:r w:rsidRPr="00477895">
        <w:rPr>
          <w:sz w:val="28"/>
          <w:szCs w:val="28"/>
        </w:rPr>
        <w:t>количество специалистов, привлекаемых к индивидуальной и групповой работе с детьми с ОВЗ.</w:t>
      </w:r>
    </w:p>
    <w:p w:rsidR="00A4313F" w:rsidRPr="00477895" w:rsidRDefault="00A4313F" w:rsidP="00477895">
      <w:pPr>
        <w:shd w:val="clear" w:color="auto" w:fill="FFFFFF"/>
        <w:spacing w:after="0" w:line="240" w:lineRule="auto"/>
        <w:ind w:firstLine="567"/>
        <w:jc w:val="both"/>
        <w:rPr>
          <w:rFonts w:ascii="Times New Roman" w:hAnsi="Times New Roman" w:cs="Times New Roman"/>
          <w:b/>
          <w:bCs/>
          <w:iCs/>
          <w:color w:val="auto"/>
          <w:spacing w:val="-5"/>
          <w:sz w:val="28"/>
          <w:szCs w:val="28"/>
        </w:rPr>
      </w:pPr>
    </w:p>
    <w:p w:rsidR="00A4313F" w:rsidRPr="00477895" w:rsidRDefault="00A4313F" w:rsidP="00477895">
      <w:pPr>
        <w:shd w:val="clear" w:color="auto" w:fill="FFFFFF"/>
        <w:spacing w:after="0" w:line="240" w:lineRule="auto"/>
        <w:ind w:firstLine="567"/>
        <w:jc w:val="both"/>
        <w:rPr>
          <w:rFonts w:ascii="Times New Roman" w:hAnsi="Times New Roman" w:cs="Times New Roman"/>
          <w:color w:val="auto"/>
          <w:sz w:val="28"/>
          <w:szCs w:val="28"/>
        </w:rPr>
      </w:pPr>
      <w:r w:rsidRPr="00477895">
        <w:rPr>
          <w:rFonts w:ascii="Times New Roman" w:hAnsi="Times New Roman" w:cs="Times New Roman"/>
          <w:b/>
          <w:bCs/>
          <w:iCs/>
          <w:color w:val="auto"/>
          <w:spacing w:val="-5"/>
          <w:sz w:val="28"/>
          <w:szCs w:val="28"/>
        </w:rPr>
        <w:t>Мероприятия по работе с семьей.</w:t>
      </w:r>
    </w:p>
    <w:p w:rsidR="00A4313F" w:rsidRPr="00477895" w:rsidRDefault="00A4313F" w:rsidP="00477895">
      <w:pPr>
        <w:spacing w:after="0" w:line="240" w:lineRule="auto"/>
        <w:ind w:firstLine="567"/>
        <w:jc w:val="both"/>
        <w:rPr>
          <w:rFonts w:ascii="Times New Roman" w:hAnsi="Times New Roman" w:cs="Times New Roman"/>
          <w:color w:val="auto"/>
          <w:sz w:val="28"/>
          <w:szCs w:val="28"/>
        </w:rPr>
      </w:pPr>
      <w:r w:rsidRPr="00477895">
        <w:rPr>
          <w:rFonts w:ascii="Times New Roman" w:hAnsi="Times New Roman" w:cs="Times New Roman"/>
          <w:color w:val="auto"/>
          <w:sz w:val="28"/>
          <w:szCs w:val="28"/>
        </w:rPr>
        <w:t>Знакомство с семьей ребенка (классный руководитель). Определение состава семьи, условий воспитания (классный руководитель).</w:t>
      </w:r>
    </w:p>
    <w:p w:rsidR="00A4313F" w:rsidRPr="00477895" w:rsidRDefault="00A4313F" w:rsidP="00477895">
      <w:pPr>
        <w:shd w:val="clear" w:color="auto" w:fill="FFFFFF"/>
        <w:spacing w:after="0" w:line="240" w:lineRule="auto"/>
        <w:ind w:firstLine="567"/>
        <w:jc w:val="both"/>
        <w:rPr>
          <w:rFonts w:ascii="Times New Roman" w:hAnsi="Times New Roman" w:cs="Times New Roman"/>
          <w:color w:val="auto"/>
          <w:sz w:val="28"/>
          <w:szCs w:val="28"/>
        </w:rPr>
      </w:pPr>
      <w:r w:rsidRPr="00477895">
        <w:rPr>
          <w:rFonts w:ascii="Times New Roman" w:hAnsi="Times New Roman" w:cs="Times New Roman"/>
          <w:color w:val="auto"/>
          <w:sz w:val="28"/>
          <w:szCs w:val="28"/>
        </w:rPr>
        <w:t>Наблюдения во время занятий. Изучение работ ученика (классный руководитель).</w:t>
      </w:r>
    </w:p>
    <w:p w:rsidR="00A4313F" w:rsidRPr="00477895" w:rsidRDefault="00A4313F" w:rsidP="00477895">
      <w:pPr>
        <w:shd w:val="clear" w:color="auto" w:fill="FFFFFF"/>
        <w:spacing w:after="0" w:line="240" w:lineRule="auto"/>
        <w:ind w:firstLine="567"/>
        <w:jc w:val="both"/>
        <w:rPr>
          <w:rFonts w:ascii="Times New Roman" w:hAnsi="Times New Roman" w:cs="Times New Roman"/>
          <w:color w:val="auto"/>
          <w:sz w:val="28"/>
          <w:szCs w:val="28"/>
        </w:rPr>
      </w:pPr>
      <w:r w:rsidRPr="00477895">
        <w:rPr>
          <w:rFonts w:ascii="Times New Roman" w:hAnsi="Times New Roman" w:cs="Times New Roman"/>
          <w:color w:val="auto"/>
          <w:sz w:val="28"/>
          <w:szCs w:val="28"/>
        </w:rPr>
        <w:t>Наблюдение за ребёнком в различных видах деятельности (родитель, классный руководитель).</w:t>
      </w:r>
    </w:p>
    <w:p w:rsidR="00A4313F" w:rsidRPr="00477895" w:rsidRDefault="00A4313F" w:rsidP="00477895">
      <w:pPr>
        <w:spacing w:after="0" w:line="240" w:lineRule="auto"/>
        <w:ind w:firstLine="567"/>
        <w:jc w:val="both"/>
        <w:rPr>
          <w:rFonts w:ascii="Times New Roman" w:hAnsi="Times New Roman" w:cs="Times New Roman"/>
          <w:color w:val="auto"/>
          <w:sz w:val="28"/>
          <w:szCs w:val="28"/>
        </w:rPr>
      </w:pPr>
      <w:r w:rsidRPr="00477895">
        <w:rPr>
          <w:rFonts w:ascii="Times New Roman" w:hAnsi="Times New Roman" w:cs="Times New Roman"/>
          <w:color w:val="auto"/>
          <w:sz w:val="28"/>
          <w:szCs w:val="28"/>
        </w:rPr>
        <w:t>Анкетирование по выявлению школьных трудностей</w:t>
      </w:r>
      <w:r w:rsidR="00477895">
        <w:rPr>
          <w:rFonts w:ascii="Times New Roman" w:hAnsi="Times New Roman" w:cs="Times New Roman"/>
          <w:color w:val="auto"/>
          <w:sz w:val="28"/>
          <w:szCs w:val="28"/>
        </w:rPr>
        <w:t xml:space="preserve"> (</w:t>
      </w:r>
      <w:r w:rsidRPr="00477895">
        <w:rPr>
          <w:rFonts w:ascii="Times New Roman" w:hAnsi="Times New Roman" w:cs="Times New Roman"/>
          <w:color w:val="auto"/>
          <w:sz w:val="28"/>
          <w:szCs w:val="28"/>
        </w:rPr>
        <w:t>классный руководитель).</w:t>
      </w:r>
    </w:p>
    <w:p w:rsidR="00A4313F" w:rsidRPr="00477895" w:rsidRDefault="00A4313F" w:rsidP="00477895">
      <w:pPr>
        <w:spacing w:after="0" w:line="240" w:lineRule="auto"/>
        <w:ind w:firstLine="567"/>
        <w:jc w:val="both"/>
        <w:rPr>
          <w:rFonts w:ascii="Times New Roman" w:hAnsi="Times New Roman" w:cs="Times New Roman"/>
          <w:color w:val="auto"/>
          <w:sz w:val="28"/>
          <w:szCs w:val="28"/>
        </w:rPr>
      </w:pPr>
      <w:r w:rsidRPr="00477895">
        <w:rPr>
          <w:rFonts w:ascii="Times New Roman" w:hAnsi="Times New Roman" w:cs="Times New Roman"/>
          <w:color w:val="auto"/>
          <w:sz w:val="28"/>
          <w:szCs w:val="28"/>
        </w:rPr>
        <w:t>Б</w:t>
      </w:r>
      <w:r w:rsidR="00477895">
        <w:rPr>
          <w:rFonts w:ascii="Times New Roman" w:hAnsi="Times New Roman" w:cs="Times New Roman"/>
          <w:color w:val="auto"/>
          <w:sz w:val="28"/>
          <w:szCs w:val="28"/>
        </w:rPr>
        <w:t>еседа с родителями и учителями-</w:t>
      </w:r>
      <w:r w:rsidRPr="00477895">
        <w:rPr>
          <w:rFonts w:ascii="Times New Roman" w:hAnsi="Times New Roman" w:cs="Times New Roman"/>
          <w:color w:val="auto"/>
          <w:sz w:val="28"/>
          <w:szCs w:val="28"/>
        </w:rPr>
        <w:t>предметни</w:t>
      </w:r>
      <w:r w:rsidR="00477895">
        <w:rPr>
          <w:rFonts w:ascii="Times New Roman" w:hAnsi="Times New Roman" w:cs="Times New Roman"/>
          <w:color w:val="auto"/>
          <w:sz w:val="28"/>
          <w:szCs w:val="28"/>
        </w:rPr>
        <w:t>ками (классный руководитель, зам. директора по УВР</w:t>
      </w:r>
      <w:r w:rsidRPr="00477895">
        <w:rPr>
          <w:rFonts w:ascii="Times New Roman" w:hAnsi="Times New Roman" w:cs="Times New Roman"/>
          <w:color w:val="auto"/>
          <w:sz w:val="28"/>
          <w:szCs w:val="28"/>
        </w:rPr>
        <w:t>).</w:t>
      </w:r>
    </w:p>
    <w:p w:rsidR="00A4313F" w:rsidRPr="00477895" w:rsidRDefault="00A4313F" w:rsidP="00477895">
      <w:pPr>
        <w:shd w:val="clear" w:color="auto" w:fill="FFFFFF"/>
        <w:spacing w:after="0" w:line="240" w:lineRule="auto"/>
        <w:ind w:firstLine="567"/>
        <w:jc w:val="both"/>
        <w:rPr>
          <w:rFonts w:ascii="Times New Roman" w:hAnsi="Times New Roman" w:cs="Times New Roman"/>
          <w:color w:val="auto"/>
          <w:sz w:val="28"/>
          <w:szCs w:val="28"/>
        </w:rPr>
      </w:pPr>
      <w:r w:rsidRPr="00477895">
        <w:rPr>
          <w:rFonts w:ascii="Times New Roman" w:hAnsi="Times New Roman" w:cs="Times New Roman"/>
          <w:i/>
          <w:iCs/>
          <w:color w:val="auto"/>
          <w:spacing w:val="-4"/>
          <w:sz w:val="28"/>
          <w:szCs w:val="28"/>
        </w:rPr>
        <w:t>Родительские собрания:</w:t>
      </w:r>
    </w:p>
    <w:p w:rsidR="00A4313F" w:rsidRPr="00477895" w:rsidRDefault="00A4313F" w:rsidP="00CD7ABB">
      <w:pPr>
        <w:numPr>
          <w:ilvl w:val="0"/>
          <w:numId w:val="36"/>
        </w:numPr>
        <w:shd w:val="clear" w:color="auto" w:fill="FFFFFF"/>
        <w:tabs>
          <w:tab w:val="left" w:pos="0"/>
        </w:tabs>
        <w:spacing w:after="0" w:line="240" w:lineRule="auto"/>
        <w:ind w:left="0" w:firstLine="567"/>
        <w:jc w:val="both"/>
        <w:rPr>
          <w:rFonts w:ascii="Times New Roman" w:hAnsi="Times New Roman" w:cs="Times New Roman"/>
          <w:color w:val="auto"/>
          <w:sz w:val="28"/>
          <w:szCs w:val="28"/>
        </w:rPr>
      </w:pPr>
      <w:r w:rsidRPr="00477895">
        <w:rPr>
          <w:rFonts w:ascii="Times New Roman" w:hAnsi="Times New Roman" w:cs="Times New Roman"/>
          <w:color w:val="auto"/>
          <w:spacing w:val="-4"/>
          <w:sz w:val="28"/>
          <w:szCs w:val="28"/>
        </w:rPr>
        <w:t xml:space="preserve">«Психология младшего школьника, испытывающего </w:t>
      </w:r>
      <w:r w:rsidRPr="00477895">
        <w:rPr>
          <w:rFonts w:ascii="Times New Roman" w:hAnsi="Times New Roman" w:cs="Times New Roman"/>
          <w:color w:val="auto"/>
          <w:spacing w:val="-6"/>
          <w:sz w:val="28"/>
          <w:szCs w:val="28"/>
        </w:rPr>
        <w:t>трудности обучения и общения»;</w:t>
      </w:r>
    </w:p>
    <w:p w:rsidR="00A4313F" w:rsidRPr="00477895" w:rsidRDefault="00A4313F" w:rsidP="00CD7ABB">
      <w:pPr>
        <w:numPr>
          <w:ilvl w:val="0"/>
          <w:numId w:val="36"/>
        </w:numPr>
        <w:shd w:val="clear" w:color="auto" w:fill="FFFFFF"/>
        <w:tabs>
          <w:tab w:val="left" w:pos="0"/>
        </w:tabs>
        <w:spacing w:after="0" w:line="240" w:lineRule="auto"/>
        <w:ind w:left="0" w:firstLine="567"/>
        <w:jc w:val="both"/>
        <w:rPr>
          <w:rFonts w:ascii="Times New Roman" w:hAnsi="Times New Roman" w:cs="Times New Roman"/>
          <w:color w:val="auto"/>
          <w:sz w:val="28"/>
          <w:szCs w:val="28"/>
        </w:rPr>
      </w:pPr>
      <w:r w:rsidRPr="00477895">
        <w:rPr>
          <w:rFonts w:ascii="Times New Roman" w:hAnsi="Times New Roman" w:cs="Times New Roman"/>
          <w:color w:val="auto"/>
          <w:spacing w:val="-3"/>
          <w:sz w:val="28"/>
          <w:szCs w:val="28"/>
        </w:rPr>
        <w:t xml:space="preserve">«Особенности взаимодействия родителей и ребенка в </w:t>
      </w:r>
      <w:r w:rsidRPr="00477895">
        <w:rPr>
          <w:rFonts w:ascii="Times New Roman" w:hAnsi="Times New Roman" w:cs="Times New Roman"/>
          <w:color w:val="auto"/>
          <w:spacing w:val="-5"/>
          <w:sz w:val="28"/>
          <w:szCs w:val="28"/>
        </w:rPr>
        <w:t>условиях его недостаточного физического и психического развития»;</w:t>
      </w:r>
    </w:p>
    <w:p w:rsidR="00A4313F" w:rsidRPr="00477895" w:rsidRDefault="00A4313F" w:rsidP="00CD7ABB">
      <w:pPr>
        <w:numPr>
          <w:ilvl w:val="0"/>
          <w:numId w:val="36"/>
        </w:numPr>
        <w:shd w:val="clear" w:color="auto" w:fill="FFFFFF"/>
        <w:tabs>
          <w:tab w:val="left" w:pos="0"/>
        </w:tabs>
        <w:spacing w:after="0" w:line="240" w:lineRule="auto"/>
        <w:ind w:left="0" w:firstLine="567"/>
        <w:jc w:val="both"/>
        <w:rPr>
          <w:rFonts w:ascii="Times New Roman" w:hAnsi="Times New Roman" w:cs="Times New Roman"/>
          <w:color w:val="auto"/>
          <w:sz w:val="28"/>
          <w:szCs w:val="28"/>
        </w:rPr>
      </w:pPr>
      <w:r w:rsidRPr="00477895">
        <w:rPr>
          <w:rFonts w:ascii="Times New Roman" w:hAnsi="Times New Roman" w:cs="Times New Roman"/>
          <w:color w:val="auto"/>
          <w:spacing w:val="-4"/>
          <w:sz w:val="28"/>
          <w:szCs w:val="28"/>
        </w:rPr>
        <w:t xml:space="preserve">«Свободное время ребенка с ограниченными возможностями </w:t>
      </w:r>
      <w:r w:rsidRPr="00477895">
        <w:rPr>
          <w:rFonts w:ascii="Times New Roman" w:hAnsi="Times New Roman" w:cs="Times New Roman"/>
          <w:color w:val="auto"/>
          <w:spacing w:val="-6"/>
          <w:sz w:val="28"/>
          <w:szCs w:val="28"/>
        </w:rPr>
        <w:t>здоровья».</w:t>
      </w:r>
    </w:p>
    <w:p w:rsidR="00A4313F" w:rsidRPr="00477895" w:rsidRDefault="00A4313F" w:rsidP="00477895">
      <w:pPr>
        <w:shd w:val="clear" w:color="auto" w:fill="FFFFFF"/>
        <w:tabs>
          <w:tab w:val="left" w:pos="7709"/>
        </w:tabs>
        <w:spacing w:after="0" w:line="240" w:lineRule="auto"/>
        <w:ind w:firstLine="567"/>
        <w:jc w:val="both"/>
        <w:rPr>
          <w:rFonts w:ascii="Times New Roman" w:hAnsi="Times New Roman" w:cs="Times New Roman"/>
          <w:color w:val="auto"/>
          <w:spacing w:val="17"/>
          <w:sz w:val="28"/>
          <w:szCs w:val="28"/>
        </w:rPr>
      </w:pPr>
      <w:r w:rsidRPr="00477895">
        <w:rPr>
          <w:rFonts w:ascii="Times New Roman" w:hAnsi="Times New Roman" w:cs="Times New Roman"/>
          <w:color w:val="auto"/>
          <w:spacing w:val="-9"/>
          <w:sz w:val="28"/>
          <w:szCs w:val="28"/>
        </w:rPr>
        <w:t>Е</w:t>
      </w:r>
      <w:r w:rsidRPr="00477895">
        <w:rPr>
          <w:rFonts w:ascii="Times New Roman" w:hAnsi="Times New Roman" w:cs="Times New Roman"/>
          <w:color w:val="auto"/>
          <w:spacing w:val="-4"/>
          <w:sz w:val="28"/>
          <w:szCs w:val="28"/>
        </w:rPr>
        <w:t xml:space="preserve">жеквартальные встречи родителей с представителями педагогического </w:t>
      </w:r>
      <w:r w:rsidR="00477895">
        <w:rPr>
          <w:rFonts w:ascii="Times New Roman" w:hAnsi="Times New Roman" w:cs="Times New Roman"/>
          <w:color w:val="auto"/>
          <w:spacing w:val="-6"/>
          <w:sz w:val="28"/>
          <w:szCs w:val="28"/>
        </w:rPr>
        <w:t>коллектива (директором, зам. директора по УВР</w:t>
      </w:r>
      <w:r w:rsidRPr="00477895">
        <w:rPr>
          <w:rFonts w:ascii="Times New Roman" w:hAnsi="Times New Roman" w:cs="Times New Roman"/>
          <w:color w:val="auto"/>
          <w:spacing w:val="-6"/>
          <w:sz w:val="28"/>
          <w:szCs w:val="28"/>
        </w:rPr>
        <w:t>, учителем</w:t>
      </w:r>
      <w:r w:rsidR="00477895">
        <w:rPr>
          <w:rFonts w:ascii="Times New Roman" w:hAnsi="Times New Roman" w:cs="Times New Roman"/>
          <w:color w:val="auto"/>
          <w:spacing w:val="-6"/>
          <w:sz w:val="28"/>
          <w:szCs w:val="28"/>
        </w:rPr>
        <w:t>-предметником</w:t>
      </w:r>
      <w:r w:rsidRPr="00477895">
        <w:rPr>
          <w:rFonts w:ascii="Times New Roman" w:hAnsi="Times New Roman" w:cs="Times New Roman"/>
          <w:color w:val="auto"/>
          <w:spacing w:val="-6"/>
          <w:sz w:val="28"/>
          <w:szCs w:val="28"/>
        </w:rPr>
        <w:t>, педагогом-</w:t>
      </w:r>
      <w:r w:rsidRPr="00477895">
        <w:rPr>
          <w:rFonts w:ascii="Times New Roman" w:hAnsi="Times New Roman" w:cs="Times New Roman"/>
          <w:color w:val="auto"/>
          <w:spacing w:val="-5"/>
          <w:sz w:val="28"/>
          <w:szCs w:val="28"/>
        </w:rPr>
        <w:t>психологом,</w:t>
      </w:r>
      <w:r w:rsidR="00477895">
        <w:rPr>
          <w:rFonts w:ascii="Times New Roman" w:hAnsi="Times New Roman" w:cs="Times New Roman"/>
          <w:color w:val="auto"/>
          <w:spacing w:val="-5"/>
          <w:sz w:val="28"/>
          <w:szCs w:val="28"/>
        </w:rPr>
        <w:t xml:space="preserve"> социальным педагогом</w:t>
      </w:r>
      <w:r w:rsidRPr="00477895">
        <w:rPr>
          <w:rFonts w:ascii="Times New Roman" w:hAnsi="Times New Roman" w:cs="Times New Roman"/>
          <w:color w:val="auto"/>
          <w:spacing w:val="3"/>
          <w:sz w:val="28"/>
          <w:szCs w:val="28"/>
        </w:rPr>
        <w:t xml:space="preserve">) по темам и проблемам воспитания и </w:t>
      </w:r>
      <w:r w:rsidRPr="00477895">
        <w:rPr>
          <w:rFonts w:ascii="Times New Roman" w:hAnsi="Times New Roman" w:cs="Times New Roman"/>
          <w:color w:val="auto"/>
          <w:spacing w:val="-3"/>
          <w:sz w:val="28"/>
          <w:szCs w:val="28"/>
        </w:rPr>
        <w:t xml:space="preserve">развития. В ходе работы семинара могут обсуждаться следующие вопросы: </w:t>
      </w:r>
      <w:r w:rsidRPr="00477895">
        <w:rPr>
          <w:rFonts w:ascii="Times New Roman" w:hAnsi="Times New Roman" w:cs="Times New Roman"/>
          <w:color w:val="auto"/>
          <w:spacing w:val="-1"/>
          <w:sz w:val="28"/>
          <w:szCs w:val="28"/>
        </w:rPr>
        <w:t xml:space="preserve">«Типичные трудности в обучении учеников нашего класса», </w:t>
      </w:r>
      <w:r w:rsidRPr="00477895">
        <w:rPr>
          <w:rFonts w:ascii="Times New Roman" w:hAnsi="Times New Roman" w:cs="Times New Roman"/>
          <w:color w:val="auto"/>
          <w:spacing w:val="-1"/>
          <w:sz w:val="28"/>
          <w:szCs w:val="28"/>
        </w:rPr>
        <w:lastRenderedPageBreak/>
        <w:t xml:space="preserve">«Домашняя </w:t>
      </w:r>
      <w:r w:rsidRPr="00477895">
        <w:rPr>
          <w:rFonts w:ascii="Times New Roman" w:hAnsi="Times New Roman" w:cs="Times New Roman"/>
          <w:color w:val="auto"/>
          <w:sz w:val="28"/>
          <w:szCs w:val="28"/>
        </w:rPr>
        <w:t xml:space="preserve">работа ученика», «Детские страхи и пути их преодоления», «Ребенок на </w:t>
      </w:r>
      <w:r w:rsidRPr="00477895">
        <w:rPr>
          <w:rFonts w:ascii="Times New Roman" w:hAnsi="Times New Roman" w:cs="Times New Roman"/>
          <w:color w:val="auto"/>
          <w:spacing w:val="-7"/>
          <w:sz w:val="28"/>
          <w:szCs w:val="28"/>
        </w:rPr>
        <w:t>улице» и др.</w:t>
      </w:r>
    </w:p>
    <w:p w:rsidR="00A4313F" w:rsidRPr="00477895" w:rsidRDefault="00A4313F" w:rsidP="00477895">
      <w:pPr>
        <w:shd w:val="clear" w:color="auto" w:fill="FFFFFF"/>
        <w:spacing w:after="0" w:line="240" w:lineRule="auto"/>
        <w:ind w:firstLine="567"/>
        <w:jc w:val="both"/>
        <w:rPr>
          <w:rFonts w:ascii="Times New Roman" w:hAnsi="Times New Roman" w:cs="Times New Roman"/>
          <w:color w:val="auto"/>
          <w:sz w:val="28"/>
          <w:szCs w:val="28"/>
        </w:rPr>
      </w:pPr>
      <w:r w:rsidRPr="00477895">
        <w:rPr>
          <w:rFonts w:ascii="Times New Roman" w:hAnsi="Times New Roman" w:cs="Times New Roman"/>
          <w:i/>
          <w:iCs/>
          <w:color w:val="auto"/>
          <w:spacing w:val="-4"/>
          <w:sz w:val="28"/>
          <w:szCs w:val="28"/>
        </w:rPr>
        <w:t xml:space="preserve">Индивидуальные консультации </w:t>
      </w:r>
      <w:r w:rsidR="005A0C5F">
        <w:rPr>
          <w:rFonts w:ascii="Times New Roman" w:hAnsi="Times New Roman" w:cs="Times New Roman"/>
          <w:iCs/>
          <w:color w:val="auto"/>
          <w:spacing w:val="-4"/>
          <w:sz w:val="28"/>
          <w:szCs w:val="28"/>
        </w:rPr>
        <w:t>зам. директора по УВР</w:t>
      </w:r>
      <w:r w:rsidRPr="00477895">
        <w:rPr>
          <w:rFonts w:ascii="Times New Roman" w:hAnsi="Times New Roman" w:cs="Times New Roman"/>
          <w:iCs/>
          <w:color w:val="auto"/>
          <w:spacing w:val="-4"/>
          <w:sz w:val="28"/>
          <w:szCs w:val="28"/>
        </w:rPr>
        <w:t>,</w:t>
      </w:r>
      <w:r w:rsidRPr="00477895">
        <w:rPr>
          <w:rFonts w:ascii="Times New Roman" w:hAnsi="Times New Roman" w:cs="Times New Roman"/>
          <w:i/>
          <w:iCs/>
          <w:color w:val="auto"/>
          <w:spacing w:val="-4"/>
          <w:sz w:val="28"/>
          <w:szCs w:val="28"/>
        </w:rPr>
        <w:t xml:space="preserve"> </w:t>
      </w:r>
      <w:r w:rsidRPr="00477895">
        <w:rPr>
          <w:rFonts w:ascii="Times New Roman" w:hAnsi="Times New Roman" w:cs="Times New Roman"/>
          <w:iCs/>
          <w:color w:val="auto"/>
          <w:spacing w:val="-4"/>
          <w:sz w:val="28"/>
          <w:szCs w:val="28"/>
        </w:rPr>
        <w:t>педагога-</w:t>
      </w:r>
      <w:r w:rsidRPr="00477895">
        <w:rPr>
          <w:rFonts w:ascii="Times New Roman" w:hAnsi="Times New Roman" w:cs="Times New Roman"/>
          <w:color w:val="auto"/>
          <w:spacing w:val="-4"/>
          <w:sz w:val="28"/>
          <w:szCs w:val="28"/>
        </w:rPr>
        <w:t xml:space="preserve">психолога, </w:t>
      </w:r>
      <w:r w:rsidRPr="00477895">
        <w:rPr>
          <w:rFonts w:ascii="Times New Roman" w:hAnsi="Times New Roman" w:cs="Times New Roman"/>
          <w:color w:val="auto"/>
          <w:spacing w:val="9"/>
          <w:sz w:val="28"/>
          <w:szCs w:val="28"/>
        </w:rPr>
        <w:t>учителя-логопеда</w:t>
      </w:r>
      <w:r w:rsidRPr="00477895">
        <w:rPr>
          <w:rFonts w:ascii="Times New Roman" w:hAnsi="Times New Roman" w:cs="Times New Roman"/>
          <w:color w:val="auto"/>
          <w:spacing w:val="-7"/>
          <w:sz w:val="28"/>
          <w:szCs w:val="28"/>
        </w:rPr>
        <w:t>.</w:t>
      </w:r>
    </w:p>
    <w:p w:rsidR="00A4313F" w:rsidRPr="00477895" w:rsidRDefault="00A4313F" w:rsidP="00477895">
      <w:pPr>
        <w:spacing w:after="0" w:line="240" w:lineRule="auto"/>
        <w:ind w:firstLine="567"/>
        <w:jc w:val="both"/>
        <w:rPr>
          <w:rFonts w:ascii="Times New Roman" w:hAnsi="Times New Roman" w:cs="Times New Roman"/>
          <w:b/>
          <w:color w:val="auto"/>
          <w:spacing w:val="-8"/>
          <w:sz w:val="28"/>
          <w:szCs w:val="28"/>
        </w:rPr>
      </w:pPr>
    </w:p>
    <w:p w:rsidR="00A4313F" w:rsidRPr="00BE7329" w:rsidRDefault="00A4313F" w:rsidP="00BE7329">
      <w:pPr>
        <w:spacing w:after="0" w:line="240" w:lineRule="auto"/>
        <w:ind w:firstLine="567"/>
        <w:jc w:val="both"/>
        <w:rPr>
          <w:rFonts w:ascii="Times New Roman" w:hAnsi="Times New Roman" w:cs="Times New Roman"/>
          <w:b/>
          <w:color w:val="auto"/>
          <w:spacing w:val="-8"/>
          <w:sz w:val="28"/>
          <w:szCs w:val="28"/>
        </w:rPr>
      </w:pPr>
      <w:r w:rsidRPr="00BE7329">
        <w:rPr>
          <w:rFonts w:ascii="Times New Roman" w:hAnsi="Times New Roman" w:cs="Times New Roman"/>
          <w:b/>
          <w:color w:val="auto"/>
          <w:spacing w:val="-8"/>
          <w:sz w:val="28"/>
          <w:szCs w:val="28"/>
        </w:rPr>
        <w:t>Планируемые результаты коррекционной работы.</w:t>
      </w:r>
    </w:p>
    <w:p w:rsidR="00A4313F" w:rsidRPr="00BE7329" w:rsidRDefault="00A4313F" w:rsidP="00CD7ABB">
      <w:pPr>
        <w:numPr>
          <w:ilvl w:val="0"/>
          <w:numId w:val="37"/>
        </w:numPr>
        <w:tabs>
          <w:tab w:val="left" w:pos="960"/>
        </w:tabs>
        <w:suppressAutoHyphens w:val="0"/>
        <w:spacing w:after="0" w:line="240" w:lineRule="auto"/>
        <w:ind w:left="0" w:firstLine="567"/>
        <w:jc w:val="both"/>
        <w:rPr>
          <w:rFonts w:ascii="Times New Roman" w:eastAsia="Times New Roman" w:hAnsi="Times New Roman" w:cs="Times New Roman"/>
          <w:color w:val="auto"/>
          <w:sz w:val="28"/>
          <w:szCs w:val="28"/>
        </w:rPr>
      </w:pPr>
      <w:r w:rsidRPr="00BE7329">
        <w:rPr>
          <w:rFonts w:ascii="Times New Roman" w:eastAsia="Times New Roman" w:hAnsi="Times New Roman" w:cs="Times New Roman"/>
          <w:color w:val="auto"/>
          <w:sz w:val="28"/>
          <w:szCs w:val="28"/>
        </w:rPr>
        <w:t>Положительная динамика в освоении обучающимися базового уровня содержания образования – достижение личностных, метапредметных, предметных результатов ООП НОО.</w:t>
      </w:r>
    </w:p>
    <w:p w:rsidR="00A4313F" w:rsidRPr="00BE7329" w:rsidRDefault="00A4313F" w:rsidP="00CD7ABB">
      <w:pPr>
        <w:numPr>
          <w:ilvl w:val="0"/>
          <w:numId w:val="37"/>
        </w:numPr>
        <w:tabs>
          <w:tab w:val="left" w:pos="960"/>
        </w:tabs>
        <w:suppressAutoHyphens w:val="0"/>
        <w:spacing w:after="0" w:line="240" w:lineRule="auto"/>
        <w:ind w:left="0" w:firstLine="567"/>
        <w:jc w:val="both"/>
        <w:rPr>
          <w:rFonts w:ascii="Times New Roman" w:eastAsia="Times New Roman" w:hAnsi="Times New Roman" w:cs="Times New Roman"/>
          <w:color w:val="auto"/>
          <w:sz w:val="28"/>
          <w:szCs w:val="28"/>
        </w:rPr>
      </w:pPr>
      <w:r w:rsidRPr="00BE7329">
        <w:rPr>
          <w:rFonts w:ascii="Times New Roman" w:eastAsia="Times New Roman" w:hAnsi="Times New Roman" w:cs="Times New Roman"/>
          <w:color w:val="auto"/>
          <w:sz w:val="28"/>
          <w:szCs w:val="28"/>
        </w:rPr>
        <w:t>Максимально возможная коррекция недостатков физического и/или психического развития.</w:t>
      </w:r>
    </w:p>
    <w:p w:rsidR="00A4313F" w:rsidRPr="00BE7329" w:rsidRDefault="00A4313F" w:rsidP="00CD7ABB">
      <w:pPr>
        <w:numPr>
          <w:ilvl w:val="0"/>
          <w:numId w:val="37"/>
        </w:numPr>
        <w:suppressAutoHyphens w:val="0"/>
        <w:spacing w:after="0" w:line="240" w:lineRule="auto"/>
        <w:ind w:left="0" w:firstLine="567"/>
        <w:jc w:val="both"/>
        <w:rPr>
          <w:rFonts w:ascii="Times New Roman" w:eastAsia="Times New Roman" w:hAnsi="Times New Roman" w:cs="Times New Roman"/>
          <w:color w:val="auto"/>
          <w:sz w:val="28"/>
          <w:szCs w:val="28"/>
        </w:rPr>
      </w:pPr>
      <w:r w:rsidRPr="00BE7329">
        <w:rPr>
          <w:rFonts w:ascii="Times New Roman" w:eastAsia="Times New Roman" w:hAnsi="Times New Roman" w:cs="Times New Roman"/>
          <w:color w:val="auto"/>
          <w:sz w:val="28"/>
          <w:szCs w:val="28"/>
        </w:rPr>
        <w:t xml:space="preserve">  Социальная адаптация обучающихся.</w:t>
      </w:r>
    </w:p>
    <w:p w:rsidR="00A4313F" w:rsidRPr="00BE7329" w:rsidRDefault="00A4313F" w:rsidP="00CD7ABB">
      <w:pPr>
        <w:numPr>
          <w:ilvl w:val="0"/>
          <w:numId w:val="37"/>
        </w:numPr>
        <w:suppressAutoHyphens w:val="0"/>
        <w:spacing w:after="0" w:line="240" w:lineRule="auto"/>
        <w:ind w:left="0" w:firstLine="567"/>
        <w:jc w:val="both"/>
        <w:rPr>
          <w:rFonts w:ascii="Times New Roman" w:hAnsi="Times New Roman" w:cs="Times New Roman"/>
          <w:color w:val="auto"/>
          <w:sz w:val="28"/>
          <w:szCs w:val="28"/>
        </w:rPr>
      </w:pPr>
      <w:r w:rsidRPr="00BE7329">
        <w:rPr>
          <w:rFonts w:ascii="Times New Roman" w:hAnsi="Times New Roman" w:cs="Times New Roman"/>
          <w:color w:val="auto"/>
          <w:sz w:val="28"/>
          <w:szCs w:val="28"/>
        </w:rPr>
        <w:t xml:space="preserve">  Развитие коммуникативных способностей.</w:t>
      </w:r>
    </w:p>
    <w:p w:rsidR="00A4313F" w:rsidRPr="00BE7329" w:rsidRDefault="00A4313F" w:rsidP="00CD7ABB">
      <w:pPr>
        <w:numPr>
          <w:ilvl w:val="0"/>
          <w:numId w:val="37"/>
        </w:numPr>
        <w:suppressAutoHyphens w:val="0"/>
        <w:spacing w:after="0" w:line="240" w:lineRule="auto"/>
        <w:ind w:left="0" w:firstLine="567"/>
        <w:jc w:val="both"/>
        <w:rPr>
          <w:rFonts w:ascii="Times New Roman" w:hAnsi="Times New Roman" w:cs="Times New Roman"/>
          <w:color w:val="auto"/>
          <w:sz w:val="28"/>
          <w:szCs w:val="28"/>
        </w:rPr>
      </w:pPr>
      <w:r w:rsidRPr="00BE7329">
        <w:rPr>
          <w:rFonts w:ascii="Times New Roman" w:hAnsi="Times New Roman" w:cs="Times New Roman"/>
          <w:color w:val="auto"/>
          <w:sz w:val="28"/>
          <w:szCs w:val="28"/>
        </w:rPr>
        <w:t xml:space="preserve"> Улучшение межличностных отношений.</w:t>
      </w:r>
    </w:p>
    <w:p w:rsidR="00A4313F" w:rsidRPr="00BE7329" w:rsidRDefault="00A4313F" w:rsidP="00CD7ABB">
      <w:pPr>
        <w:numPr>
          <w:ilvl w:val="0"/>
          <w:numId w:val="37"/>
        </w:numPr>
        <w:suppressAutoHyphens w:val="0"/>
        <w:spacing w:after="0" w:line="240" w:lineRule="auto"/>
        <w:ind w:left="0" w:firstLine="567"/>
        <w:jc w:val="both"/>
        <w:rPr>
          <w:rFonts w:ascii="Times New Roman" w:hAnsi="Times New Roman" w:cs="Times New Roman"/>
          <w:color w:val="auto"/>
          <w:sz w:val="28"/>
          <w:szCs w:val="28"/>
        </w:rPr>
      </w:pPr>
      <w:r w:rsidRPr="00BE7329">
        <w:rPr>
          <w:rFonts w:ascii="Times New Roman" w:hAnsi="Times New Roman" w:cs="Times New Roman"/>
          <w:color w:val="auto"/>
          <w:sz w:val="28"/>
          <w:szCs w:val="28"/>
        </w:rPr>
        <w:t xml:space="preserve"> Повышение качества письма.</w:t>
      </w:r>
    </w:p>
    <w:p w:rsidR="00A4313F" w:rsidRPr="00BE7329" w:rsidRDefault="00A4313F" w:rsidP="00CD7ABB">
      <w:pPr>
        <w:numPr>
          <w:ilvl w:val="0"/>
          <w:numId w:val="37"/>
        </w:numPr>
        <w:suppressAutoHyphens w:val="0"/>
        <w:spacing w:after="0" w:line="240" w:lineRule="auto"/>
        <w:ind w:left="0" w:firstLine="567"/>
        <w:jc w:val="both"/>
        <w:rPr>
          <w:rFonts w:ascii="Times New Roman" w:hAnsi="Times New Roman" w:cs="Times New Roman"/>
          <w:color w:val="auto"/>
          <w:sz w:val="28"/>
          <w:szCs w:val="28"/>
        </w:rPr>
      </w:pPr>
      <w:r w:rsidRPr="00BE7329">
        <w:rPr>
          <w:rFonts w:ascii="Times New Roman" w:hAnsi="Times New Roman" w:cs="Times New Roman"/>
          <w:color w:val="auto"/>
          <w:sz w:val="28"/>
          <w:szCs w:val="28"/>
        </w:rPr>
        <w:t xml:space="preserve"> Повышение показателей техники чтения (сознательность, выразительность, правильность, темп).</w:t>
      </w:r>
    </w:p>
    <w:p w:rsidR="00A4313F" w:rsidRPr="00BE7329" w:rsidRDefault="00A4313F" w:rsidP="00CD7ABB">
      <w:pPr>
        <w:numPr>
          <w:ilvl w:val="0"/>
          <w:numId w:val="37"/>
        </w:numPr>
        <w:suppressAutoHyphens w:val="0"/>
        <w:spacing w:after="0" w:line="240" w:lineRule="auto"/>
        <w:ind w:left="0" w:firstLine="567"/>
        <w:jc w:val="both"/>
        <w:rPr>
          <w:rFonts w:ascii="Times New Roman" w:hAnsi="Times New Roman" w:cs="Times New Roman"/>
          <w:color w:val="auto"/>
          <w:sz w:val="28"/>
          <w:szCs w:val="28"/>
        </w:rPr>
      </w:pPr>
      <w:r w:rsidRPr="00BE7329">
        <w:rPr>
          <w:rFonts w:ascii="Times New Roman" w:hAnsi="Times New Roman" w:cs="Times New Roman"/>
          <w:color w:val="auto"/>
          <w:sz w:val="28"/>
          <w:szCs w:val="28"/>
        </w:rPr>
        <w:t xml:space="preserve"> Повышение качества успеваемости по предметам.</w:t>
      </w:r>
    </w:p>
    <w:p w:rsidR="00A4313F" w:rsidRPr="00BE7329" w:rsidRDefault="00A4313F" w:rsidP="00CD7ABB">
      <w:pPr>
        <w:numPr>
          <w:ilvl w:val="0"/>
          <w:numId w:val="37"/>
        </w:numPr>
        <w:suppressAutoHyphens w:val="0"/>
        <w:spacing w:after="0" w:line="240" w:lineRule="auto"/>
        <w:ind w:left="0" w:firstLine="567"/>
        <w:jc w:val="both"/>
        <w:rPr>
          <w:rFonts w:ascii="Times New Roman" w:hAnsi="Times New Roman" w:cs="Times New Roman"/>
          <w:b/>
          <w:color w:val="auto"/>
          <w:sz w:val="28"/>
          <w:szCs w:val="28"/>
        </w:rPr>
      </w:pPr>
      <w:r w:rsidRPr="00BE7329">
        <w:rPr>
          <w:rFonts w:ascii="Times New Roman" w:hAnsi="Times New Roman" w:cs="Times New Roman"/>
          <w:color w:val="auto"/>
          <w:sz w:val="28"/>
          <w:szCs w:val="28"/>
        </w:rPr>
        <w:t xml:space="preserve"> Умение излагать свои мысли свободно и легко.  </w:t>
      </w:r>
    </w:p>
    <w:p w:rsidR="00A4313F" w:rsidRPr="00BE7329" w:rsidRDefault="00A4313F" w:rsidP="00BE7329">
      <w:pPr>
        <w:spacing w:after="0" w:line="240" w:lineRule="auto"/>
        <w:ind w:firstLine="567"/>
        <w:jc w:val="both"/>
        <w:rPr>
          <w:rFonts w:ascii="Times New Roman" w:eastAsia="Times New Roman" w:hAnsi="Times New Roman" w:cs="Times New Roman"/>
          <w:color w:val="auto"/>
          <w:sz w:val="28"/>
          <w:szCs w:val="28"/>
        </w:rPr>
      </w:pPr>
      <w:r w:rsidRPr="00BE7329">
        <w:rPr>
          <w:rFonts w:ascii="Times New Roman" w:eastAsia="Times New Roman" w:hAnsi="Times New Roman" w:cs="Times New Roman"/>
          <w:color w:val="auto"/>
          <w:sz w:val="28"/>
          <w:szCs w:val="28"/>
        </w:rPr>
        <w:t>Планируемые результаты Программы коррекционной работы конкретизируются в программах обязательных коррекционно-развивающих курсов.</w:t>
      </w:r>
    </w:p>
    <w:p w:rsidR="00A4313F" w:rsidRDefault="00A4313F" w:rsidP="009D3A03">
      <w:pPr>
        <w:tabs>
          <w:tab w:val="left" w:pos="0"/>
          <w:tab w:val="right" w:leader="dot" w:pos="9639"/>
        </w:tabs>
        <w:spacing w:after="0" w:line="240" w:lineRule="auto"/>
        <w:jc w:val="center"/>
        <w:outlineLvl w:val="1"/>
        <w:rPr>
          <w:rFonts w:ascii="Times New Roman" w:hAnsi="Times New Roman" w:cs="Times New Roman"/>
          <w:sz w:val="28"/>
          <w:szCs w:val="28"/>
        </w:rPr>
      </w:pPr>
    </w:p>
    <w:p w:rsidR="00156537" w:rsidRPr="00156537" w:rsidRDefault="00156537" w:rsidP="009D3A03">
      <w:pPr>
        <w:tabs>
          <w:tab w:val="left" w:pos="0"/>
          <w:tab w:val="right" w:leader="dot" w:pos="9639"/>
        </w:tabs>
        <w:spacing w:after="0" w:line="240" w:lineRule="auto"/>
        <w:jc w:val="center"/>
        <w:outlineLvl w:val="1"/>
        <w:rPr>
          <w:rFonts w:ascii="Times New Roman" w:hAnsi="Times New Roman" w:cs="Times New Roman"/>
          <w:b/>
          <w:sz w:val="28"/>
          <w:szCs w:val="28"/>
        </w:rPr>
      </w:pPr>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9D3A03">
      <w:pPr>
        <w:tabs>
          <w:tab w:val="left" w:pos="0"/>
          <w:tab w:val="right" w:leader="dot" w:pos="9639"/>
        </w:tabs>
        <w:spacing w:after="0" w:line="240" w:lineRule="auto"/>
        <w:jc w:val="center"/>
        <w:outlineLvl w:val="2"/>
        <w:rPr>
          <w:rFonts w:ascii="Times New Roman" w:hAnsi="Times New Roman" w:cs="Times New Roman"/>
          <w:color w:val="auto"/>
          <w:sz w:val="28"/>
          <w:szCs w:val="28"/>
        </w:rPr>
      </w:pPr>
      <w:bookmarkStart w:id="9"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Pr="00C44F6D" w:rsidRDefault="006E0C9D" w:rsidP="009D3A03">
      <w:pPr>
        <w:tabs>
          <w:tab w:val="left" w:pos="0"/>
          <w:tab w:val="right" w:leader="dot" w:pos="9639"/>
        </w:tabs>
        <w:spacing w:after="0" w:line="240" w:lineRule="auto"/>
        <w:ind w:firstLine="709"/>
        <w:jc w:val="both"/>
        <w:rPr>
          <w:rFonts w:ascii="Times New Roman" w:hAnsi="Times New Roman" w:cs="Times New Roman"/>
          <w:bCs/>
          <w:color w:val="auto"/>
          <w:kern w:val="2"/>
          <w:sz w:val="28"/>
          <w:szCs w:val="28"/>
        </w:rPr>
      </w:pPr>
      <w:r w:rsidRPr="00C44F6D">
        <w:rPr>
          <w:rFonts w:ascii="Times New Roman" w:hAnsi="Times New Roman" w:cs="Times New Roman"/>
          <w:bCs/>
          <w:color w:val="auto"/>
          <w:sz w:val="28"/>
          <w:szCs w:val="28"/>
        </w:rPr>
        <w:t>Обязательные предметные области учебного плана и учебные предметы</w:t>
      </w:r>
      <w:r w:rsidRPr="00C44F6D">
        <w:rPr>
          <w:rFonts w:ascii="Times New Roman" w:hAnsi="Times New Roman" w:cs="Times New Roman"/>
          <w:bCs/>
          <w:color w:val="auto"/>
          <w:kern w:val="2"/>
          <w:sz w:val="28"/>
          <w:szCs w:val="28"/>
        </w:rPr>
        <w:t xml:space="preserve"> соответствуют ФГОС НОО</w:t>
      </w:r>
      <w:r w:rsidRPr="00C44F6D">
        <w:rPr>
          <w:rStyle w:val="a4"/>
          <w:rFonts w:ascii="Times New Roman" w:hAnsi="Times New Roman" w:cs="Times New Roman"/>
          <w:bCs/>
          <w:color w:val="auto"/>
          <w:kern w:val="2"/>
          <w:sz w:val="28"/>
          <w:szCs w:val="28"/>
        </w:rPr>
        <w:footnoteReference w:id="6"/>
      </w:r>
      <w:r w:rsidRPr="00C44F6D">
        <w:rPr>
          <w:rFonts w:ascii="Times New Roman" w:hAnsi="Times New Roman" w:cs="Times New Roman"/>
          <w:bCs/>
          <w:color w:val="auto"/>
          <w:kern w:val="2"/>
          <w:sz w:val="28"/>
          <w:szCs w:val="28"/>
        </w:rPr>
        <w:t>.</w:t>
      </w:r>
    </w:p>
    <w:p w:rsidR="0052278B" w:rsidRPr="00EA0552" w:rsidRDefault="0052278B" w:rsidP="0052278B">
      <w:pPr>
        <w:autoSpaceDE w:val="0"/>
        <w:autoSpaceDN w:val="0"/>
        <w:adjustRightInd w:val="0"/>
        <w:spacing w:after="0" w:line="240" w:lineRule="auto"/>
        <w:ind w:firstLine="454"/>
        <w:jc w:val="both"/>
        <w:textAlignment w:val="center"/>
        <w:rPr>
          <w:rFonts w:ascii="Times New Roman" w:hAnsi="Times New Roman" w:cs="Times New Roman"/>
          <w:color w:val="auto"/>
          <w:spacing w:val="-2"/>
          <w:sz w:val="28"/>
          <w:szCs w:val="28"/>
        </w:rPr>
      </w:pPr>
      <w:r w:rsidRPr="00EA0552">
        <w:rPr>
          <w:rFonts w:ascii="Times New Roman" w:hAnsi="Times New Roman" w:cs="Times New Roman"/>
          <w:color w:val="auto"/>
          <w:spacing w:val="-2"/>
          <w:sz w:val="28"/>
          <w:szCs w:val="28"/>
        </w:rPr>
        <w:t>Учебный план МОУ Мышкинской СОШ:</w:t>
      </w:r>
    </w:p>
    <w:p w:rsidR="0052278B" w:rsidRPr="00EA0552" w:rsidRDefault="0052278B" w:rsidP="0052278B">
      <w:pPr>
        <w:autoSpaceDE w:val="0"/>
        <w:autoSpaceDN w:val="0"/>
        <w:adjustRightInd w:val="0"/>
        <w:spacing w:after="0" w:line="240" w:lineRule="auto"/>
        <w:ind w:firstLine="454"/>
        <w:jc w:val="both"/>
        <w:textAlignment w:val="center"/>
        <w:rPr>
          <w:rFonts w:ascii="Times New Roman" w:hAnsi="Times New Roman" w:cs="Times New Roman"/>
          <w:color w:val="auto"/>
          <w:sz w:val="28"/>
          <w:szCs w:val="28"/>
        </w:rPr>
      </w:pPr>
      <w:r w:rsidRPr="00EA0552">
        <w:rPr>
          <w:rFonts w:ascii="Times New Roman" w:hAnsi="Times New Roman" w:cs="Times New Roman"/>
          <w:color w:val="auto"/>
          <w:sz w:val="28"/>
          <w:szCs w:val="28"/>
        </w:rPr>
        <w:t xml:space="preserve"> -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2278B" w:rsidRPr="00EA0552" w:rsidRDefault="0052278B" w:rsidP="0052278B">
      <w:pPr>
        <w:autoSpaceDE w:val="0"/>
        <w:autoSpaceDN w:val="0"/>
        <w:adjustRightInd w:val="0"/>
        <w:spacing w:after="0" w:line="240" w:lineRule="auto"/>
        <w:ind w:firstLine="454"/>
        <w:jc w:val="both"/>
        <w:textAlignment w:val="center"/>
        <w:rPr>
          <w:rFonts w:ascii="Times New Roman" w:hAnsi="Times New Roman" w:cs="Times New Roman"/>
          <w:color w:val="auto"/>
          <w:sz w:val="28"/>
          <w:szCs w:val="28"/>
        </w:rPr>
      </w:pPr>
      <w:r w:rsidRPr="00EA0552">
        <w:rPr>
          <w:rFonts w:ascii="Times New Roman" w:hAnsi="Times New Roman" w:cs="Times New Roman"/>
          <w:color w:val="auto"/>
          <w:sz w:val="28"/>
          <w:szCs w:val="28"/>
        </w:rPr>
        <w:t>- определяет общие рамки прини</w:t>
      </w:r>
      <w:r w:rsidRPr="00EA0552">
        <w:rPr>
          <w:rFonts w:ascii="Times New Roman" w:hAnsi="Times New Roman" w:cs="Times New Roman"/>
          <w:color w:val="auto"/>
          <w:spacing w:val="2"/>
          <w:sz w:val="28"/>
          <w:szCs w:val="28"/>
        </w:rPr>
        <w:t xml:space="preserve">маемых решений при разработке содержания образования, </w:t>
      </w:r>
      <w:r w:rsidRPr="00EA0552">
        <w:rPr>
          <w:rFonts w:ascii="Times New Roman" w:hAnsi="Times New Roman" w:cs="Times New Roman"/>
          <w:color w:val="auto"/>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52278B" w:rsidRPr="00EA0552" w:rsidRDefault="0052278B" w:rsidP="0052278B">
      <w:pPr>
        <w:autoSpaceDE w:val="0"/>
        <w:autoSpaceDN w:val="0"/>
        <w:adjustRightInd w:val="0"/>
        <w:spacing w:after="0" w:line="240" w:lineRule="auto"/>
        <w:ind w:firstLine="454"/>
        <w:jc w:val="both"/>
        <w:textAlignment w:val="center"/>
        <w:rPr>
          <w:rFonts w:ascii="Times New Roman" w:hAnsi="Times New Roman" w:cs="Times New Roman"/>
          <w:color w:val="auto"/>
          <w:sz w:val="28"/>
          <w:szCs w:val="28"/>
        </w:rPr>
      </w:pPr>
      <w:r w:rsidRPr="00EA0552">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2278B" w:rsidRPr="00EA0552" w:rsidRDefault="0052278B" w:rsidP="0052278B">
      <w:pPr>
        <w:autoSpaceDE w:val="0"/>
        <w:autoSpaceDN w:val="0"/>
        <w:adjustRightInd w:val="0"/>
        <w:spacing w:after="0" w:line="240" w:lineRule="auto"/>
        <w:ind w:firstLine="454"/>
        <w:jc w:val="both"/>
        <w:textAlignment w:val="center"/>
        <w:rPr>
          <w:rFonts w:ascii="Times New Roman" w:hAnsi="Times New Roman" w:cs="Times New Roman"/>
          <w:color w:val="auto"/>
          <w:sz w:val="28"/>
          <w:szCs w:val="28"/>
        </w:rPr>
      </w:pPr>
      <w:r w:rsidRPr="00EA0552">
        <w:rPr>
          <w:rFonts w:ascii="Times New Roman" w:hAnsi="Times New Roman" w:cs="Times New Roman"/>
          <w:color w:val="auto"/>
          <w:sz w:val="28"/>
          <w:szCs w:val="28"/>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w:t>
      </w:r>
      <w:r w:rsidRPr="00EA0552">
        <w:rPr>
          <w:rFonts w:ascii="Times New Roman" w:hAnsi="Times New Roman" w:cs="Times New Roman"/>
          <w:color w:val="auto"/>
          <w:sz w:val="28"/>
          <w:szCs w:val="28"/>
        </w:rPr>
        <w:lastRenderedPageBreak/>
        <w:t>начального общего образования, и учебное время, отводимое на их изучение по классам (годам) обучения.</w:t>
      </w:r>
    </w:p>
    <w:p w:rsidR="0052278B" w:rsidRPr="00EA0552" w:rsidRDefault="0052278B" w:rsidP="0052278B">
      <w:pPr>
        <w:autoSpaceDE w:val="0"/>
        <w:autoSpaceDN w:val="0"/>
        <w:adjustRightInd w:val="0"/>
        <w:spacing w:after="0" w:line="240" w:lineRule="auto"/>
        <w:ind w:firstLine="454"/>
        <w:jc w:val="both"/>
        <w:textAlignment w:val="center"/>
        <w:rPr>
          <w:rFonts w:ascii="Times New Roman" w:hAnsi="Times New Roman" w:cs="Times New Roman"/>
          <w:color w:val="auto"/>
          <w:sz w:val="28"/>
          <w:szCs w:val="28"/>
        </w:rPr>
      </w:pPr>
      <w:r w:rsidRPr="00EA0552">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52278B" w:rsidRPr="00EA0552" w:rsidRDefault="0052278B" w:rsidP="0052278B">
      <w:pPr>
        <w:autoSpaceDE w:val="0"/>
        <w:autoSpaceDN w:val="0"/>
        <w:adjustRightInd w:val="0"/>
        <w:spacing w:after="0" w:line="240" w:lineRule="auto"/>
        <w:ind w:firstLine="454"/>
        <w:jc w:val="both"/>
        <w:textAlignment w:val="center"/>
        <w:rPr>
          <w:rFonts w:ascii="Times New Roman" w:hAnsi="Times New Roman" w:cs="Times New Roman"/>
          <w:color w:val="auto"/>
          <w:sz w:val="28"/>
          <w:szCs w:val="28"/>
        </w:rPr>
      </w:pPr>
      <w:r w:rsidRPr="00EA0552">
        <w:rPr>
          <w:rFonts w:ascii="Times New Roman" w:hAnsi="Times New Roman" w:cs="Times New Roman"/>
          <w:color w:val="auto"/>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2278B" w:rsidRPr="00EA0552" w:rsidRDefault="0052278B" w:rsidP="0052278B">
      <w:pPr>
        <w:autoSpaceDE w:val="0"/>
        <w:autoSpaceDN w:val="0"/>
        <w:adjustRightInd w:val="0"/>
        <w:spacing w:after="0" w:line="240" w:lineRule="auto"/>
        <w:ind w:firstLine="454"/>
        <w:jc w:val="both"/>
        <w:textAlignment w:val="center"/>
        <w:rPr>
          <w:rFonts w:ascii="Times New Roman" w:hAnsi="Times New Roman" w:cs="Times New Roman"/>
          <w:color w:val="auto"/>
          <w:sz w:val="28"/>
          <w:szCs w:val="28"/>
        </w:rPr>
      </w:pPr>
      <w:r w:rsidRPr="00EA0552">
        <w:rPr>
          <w:rFonts w:ascii="Times New Roman" w:hAnsi="Times New Roman" w:cs="Times New Roman"/>
          <w:color w:val="auto"/>
          <w:sz w:val="28"/>
          <w:szCs w:val="28"/>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52278B" w:rsidRPr="00EA0552" w:rsidRDefault="0052278B" w:rsidP="0052278B">
      <w:pPr>
        <w:autoSpaceDE w:val="0"/>
        <w:autoSpaceDN w:val="0"/>
        <w:adjustRightInd w:val="0"/>
        <w:spacing w:after="0" w:line="240" w:lineRule="auto"/>
        <w:ind w:firstLine="454"/>
        <w:jc w:val="both"/>
        <w:textAlignment w:val="center"/>
        <w:rPr>
          <w:rFonts w:ascii="Times New Roman" w:hAnsi="Times New Roman" w:cs="Times New Roman"/>
          <w:color w:val="auto"/>
          <w:sz w:val="28"/>
          <w:szCs w:val="28"/>
        </w:rPr>
      </w:pPr>
      <w:r w:rsidRPr="00EA0552">
        <w:rPr>
          <w:rFonts w:ascii="Times New Roman" w:hAnsi="Times New Roman" w:cs="Times New Roman"/>
          <w:color w:val="auto"/>
          <w:sz w:val="28"/>
          <w:szCs w:val="28"/>
        </w:rPr>
        <w:t>- формирование здорового образа жизни, элементарных правил поведения в экстремальных ситуациях;</w:t>
      </w:r>
    </w:p>
    <w:p w:rsidR="0052278B" w:rsidRPr="00EA0552" w:rsidRDefault="0052278B" w:rsidP="0052278B">
      <w:pPr>
        <w:autoSpaceDE w:val="0"/>
        <w:autoSpaceDN w:val="0"/>
        <w:adjustRightInd w:val="0"/>
        <w:spacing w:after="0" w:line="240" w:lineRule="auto"/>
        <w:ind w:firstLine="454"/>
        <w:jc w:val="both"/>
        <w:textAlignment w:val="center"/>
        <w:rPr>
          <w:rFonts w:ascii="Times New Roman" w:hAnsi="Times New Roman" w:cs="Times New Roman"/>
          <w:color w:val="auto"/>
          <w:sz w:val="28"/>
          <w:szCs w:val="28"/>
        </w:rPr>
      </w:pPr>
      <w:r w:rsidRPr="00EA0552">
        <w:rPr>
          <w:rFonts w:ascii="Times New Roman" w:hAnsi="Times New Roman" w:cs="Times New Roman"/>
          <w:color w:val="auto"/>
          <w:sz w:val="28"/>
          <w:szCs w:val="28"/>
        </w:rPr>
        <w:t>-личностное развитие обучающегося в соответствии с его индивидуальностью.</w:t>
      </w:r>
    </w:p>
    <w:p w:rsidR="0052278B" w:rsidRPr="00EA0552" w:rsidRDefault="0052278B" w:rsidP="0052278B">
      <w:pPr>
        <w:autoSpaceDE w:val="0"/>
        <w:autoSpaceDN w:val="0"/>
        <w:adjustRightInd w:val="0"/>
        <w:spacing w:after="0" w:line="240" w:lineRule="auto"/>
        <w:ind w:firstLine="454"/>
        <w:jc w:val="both"/>
        <w:textAlignment w:val="center"/>
        <w:rPr>
          <w:rFonts w:ascii="Times New Roman" w:hAnsi="Times New Roman" w:cs="Times New Roman"/>
          <w:color w:val="auto"/>
          <w:sz w:val="28"/>
          <w:szCs w:val="28"/>
        </w:rPr>
      </w:pPr>
      <w:r w:rsidRPr="00EA0552">
        <w:rPr>
          <w:rFonts w:ascii="Times New Roman" w:hAnsi="Times New Roman" w:cs="Times New Roman"/>
          <w:color w:val="auto"/>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A0552">
        <w:rPr>
          <w:rFonts w:ascii="Times New Roman" w:hAnsi="Times New Roman" w:cs="Times New Roman"/>
          <w:color w:val="auto"/>
          <w:spacing w:val="2"/>
          <w:sz w:val="28"/>
          <w:szCs w:val="28"/>
        </w:rPr>
        <w:t>нагрузки обучающихся</w:t>
      </w:r>
      <w:r w:rsidRPr="00EA0552">
        <w:rPr>
          <w:rFonts w:ascii="Times New Roman" w:hAnsi="Times New Roman" w:cs="Times New Roman"/>
          <w:color w:val="auto"/>
          <w:sz w:val="28"/>
          <w:szCs w:val="28"/>
        </w:rPr>
        <w:t>, может быть использовано: на увеличение учебных часов, от</w:t>
      </w:r>
      <w:r w:rsidRPr="00EA0552">
        <w:rPr>
          <w:rFonts w:ascii="Times New Roman" w:hAnsi="Times New Roman" w:cs="Times New Roman"/>
          <w:color w:val="auto"/>
          <w:spacing w:val="2"/>
          <w:sz w:val="28"/>
          <w:szCs w:val="28"/>
        </w:rPr>
        <w:t>водимых на изучение отдельных учебных предметов обяза</w:t>
      </w:r>
      <w:r w:rsidRPr="00EA0552">
        <w:rPr>
          <w:rFonts w:ascii="Times New Roman" w:hAnsi="Times New Roman" w:cs="Times New Roman"/>
          <w:color w:val="auto"/>
          <w:sz w:val="28"/>
          <w:szCs w:val="28"/>
        </w:rPr>
        <w:t xml:space="preserve">тельной части; на введение учебных курсов, обеспечивающих </w:t>
      </w:r>
      <w:r w:rsidRPr="00EA0552">
        <w:rPr>
          <w:rFonts w:ascii="Times New Roman" w:hAnsi="Times New Roman" w:cs="Times New Roman"/>
          <w:color w:val="auto"/>
          <w:spacing w:val="2"/>
          <w:sz w:val="28"/>
          <w:szCs w:val="28"/>
        </w:rPr>
        <w:t>различные интересы обучающихся, в том числе этнокуль</w:t>
      </w:r>
      <w:r w:rsidRPr="00EA0552">
        <w:rPr>
          <w:rFonts w:ascii="Times New Roman" w:hAnsi="Times New Roman" w:cs="Times New Roman"/>
          <w:color w:val="auto"/>
          <w:sz w:val="28"/>
          <w:szCs w:val="28"/>
        </w:rPr>
        <w:t>турные.</w:t>
      </w:r>
    </w:p>
    <w:p w:rsidR="0052278B" w:rsidRPr="00E47747" w:rsidRDefault="0052278B" w:rsidP="0052278B">
      <w:pPr>
        <w:tabs>
          <w:tab w:val="left" w:pos="0"/>
          <w:tab w:val="right" w:leader="dot" w:pos="9639"/>
        </w:tabs>
        <w:spacing w:after="0" w:line="240" w:lineRule="auto"/>
        <w:jc w:val="both"/>
        <w:rPr>
          <w:rFonts w:ascii="Times New Roman" w:hAnsi="Times New Roman" w:cs="Times New Roman"/>
          <w:color w:val="auto"/>
          <w:kern w:val="0"/>
          <w:sz w:val="24"/>
          <w:szCs w:val="24"/>
          <w:u w:color="000000"/>
        </w:rPr>
      </w:pPr>
    </w:p>
    <w:p w:rsidR="0052278B" w:rsidRPr="002D04C4" w:rsidRDefault="0052278B" w:rsidP="0052278B">
      <w:pPr>
        <w:spacing w:after="0" w:line="240" w:lineRule="auto"/>
        <w:jc w:val="center"/>
        <w:rPr>
          <w:rFonts w:ascii="Times New Roman" w:eastAsia="Times New Roman" w:hAnsi="Times New Roman" w:cs="Times New Roman"/>
          <w:b/>
          <w:color w:val="auto"/>
          <w:sz w:val="28"/>
          <w:szCs w:val="28"/>
          <w:lang w:eastAsia="ru-RU"/>
        </w:rPr>
      </w:pPr>
      <w:r w:rsidRPr="002D04C4">
        <w:rPr>
          <w:rFonts w:ascii="Times New Roman" w:eastAsia="Times New Roman" w:hAnsi="Times New Roman" w:cs="Times New Roman"/>
          <w:b/>
          <w:color w:val="auto"/>
          <w:sz w:val="28"/>
          <w:szCs w:val="28"/>
          <w:lang w:eastAsia="ru-RU"/>
        </w:rPr>
        <w:t xml:space="preserve">Пояснительная записка к учебному плану </w:t>
      </w:r>
    </w:p>
    <w:p w:rsidR="0052278B" w:rsidRPr="002D04C4" w:rsidRDefault="0052278B" w:rsidP="0052278B">
      <w:pPr>
        <w:spacing w:after="0" w:line="240" w:lineRule="auto"/>
        <w:jc w:val="center"/>
        <w:rPr>
          <w:rFonts w:ascii="Times New Roman" w:eastAsia="Times New Roman" w:hAnsi="Times New Roman" w:cs="Times New Roman"/>
          <w:b/>
          <w:color w:val="auto"/>
          <w:sz w:val="28"/>
          <w:szCs w:val="28"/>
          <w:lang w:eastAsia="ru-RU"/>
        </w:rPr>
      </w:pPr>
      <w:r w:rsidRPr="002D04C4">
        <w:rPr>
          <w:rFonts w:ascii="Times New Roman" w:eastAsia="Times New Roman" w:hAnsi="Times New Roman" w:cs="Times New Roman"/>
          <w:b/>
          <w:color w:val="auto"/>
          <w:sz w:val="28"/>
          <w:szCs w:val="28"/>
          <w:lang w:eastAsia="ru-RU"/>
        </w:rPr>
        <w:t>МОУ Мышкинской СОШ,</w:t>
      </w:r>
    </w:p>
    <w:p w:rsidR="0052278B" w:rsidRPr="002D04C4" w:rsidRDefault="0052278B" w:rsidP="0052278B">
      <w:pPr>
        <w:spacing w:after="0" w:line="240" w:lineRule="auto"/>
        <w:jc w:val="center"/>
        <w:rPr>
          <w:rFonts w:ascii="Times New Roman" w:eastAsia="Times New Roman" w:hAnsi="Times New Roman" w:cs="Times New Roman"/>
          <w:b/>
          <w:color w:val="auto"/>
          <w:sz w:val="28"/>
          <w:szCs w:val="28"/>
          <w:lang w:eastAsia="ru-RU"/>
        </w:rPr>
      </w:pPr>
      <w:r w:rsidRPr="002D04C4">
        <w:rPr>
          <w:rFonts w:ascii="Times New Roman" w:eastAsia="Times New Roman" w:hAnsi="Times New Roman" w:cs="Times New Roman"/>
          <w:b/>
          <w:color w:val="auto"/>
          <w:sz w:val="28"/>
          <w:szCs w:val="28"/>
          <w:lang w:eastAsia="ru-RU"/>
        </w:rPr>
        <w:t xml:space="preserve">реализующему адаптированные общеобразовательные программы   </w:t>
      </w:r>
    </w:p>
    <w:p w:rsidR="0052278B" w:rsidRPr="002D04C4" w:rsidRDefault="0052278B" w:rsidP="0052278B">
      <w:pPr>
        <w:spacing w:after="0" w:line="240" w:lineRule="auto"/>
        <w:ind w:firstLine="708"/>
        <w:jc w:val="center"/>
        <w:rPr>
          <w:rFonts w:ascii="Times New Roman" w:eastAsia="Times New Roman" w:hAnsi="Times New Roman" w:cs="Times New Roman"/>
          <w:b/>
          <w:color w:val="auto"/>
          <w:sz w:val="28"/>
          <w:szCs w:val="28"/>
          <w:lang w:eastAsia="ru-RU"/>
        </w:rPr>
      </w:pPr>
      <w:r w:rsidRPr="002D04C4">
        <w:rPr>
          <w:rFonts w:ascii="Times New Roman" w:eastAsia="Times New Roman" w:hAnsi="Times New Roman" w:cs="Times New Roman"/>
          <w:b/>
          <w:color w:val="auto"/>
          <w:sz w:val="28"/>
          <w:szCs w:val="28"/>
          <w:lang w:eastAsia="ru-RU"/>
        </w:rPr>
        <w:t>начального общего образования</w:t>
      </w:r>
    </w:p>
    <w:p w:rsidR="0052278B" w:rsidRPr="002D04C4" w:rsidRDefault="0052278B" w:rsidP="0052278B">
      <w:pPr>
        <w:spacing w:after="0" w:line="240" w:lineRule="auto"/>
        <w:ind w:firstLine="709"/>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xml:space="preserve">Учебный план разработан на основе: </w:t>
      </w:r>
    </w:p>
    <w:p w:rsidR="0052278B" w:rsidRPr="002D04C4" w:rsidRDefault="00833B55"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xml:space="preserve">- </w:t>
      </w:r>
      <w:r w:rsidR="0052278B" w:rsidRPr="002D04C4">
        <w:rPr>
          <w:rFonts w:ascii="Times New Roman" w:eastAsia="Times New Roman" w:hAnsi="Times New Roman" w:cs="Times New Roman"/>
          <w:color w:val="auto"/>
          <w:sz w:val="28"/>
          <w:szCs w:val="28"/>
          <w:lang w:eastAsia="ru-RU"/>
        </w:rPr>
        <w:t xml:space="preserve">Федерального Закона РФ от 29.12.2012 г. № 273-ФЗ «Об образовании в Российской Федерации»; </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hAnsi="Times New Roman" w:cs="Times New Roman"/>
          <w:color w:val="auto"/>
          <w:sz w:val="28"/>
          <w:szCs w:val="28"/>
        </w:rPr>
        <w:t xml:space="preserve">- приказа Минобразования РФ от 30 августа 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учетом изменений, внесенных приказом </w:t>
      </w:r>
      <w:r w:rsidRPr="002D04C4">
        <w:rPr>
          <w:rFonts w:ascii="Times New Roman" w:eastAsia="Times New Roman" w:hAnsi="Times New Roman" w:cs="Times New Roman"/>
          <w:color w:val="auto"/>
          <w:sz w:val="28"/>
          <w:szCs w:val="28"/>
          <w:lang w:eastAsia="ru-RU"/>
        </w:rPr>
        <w:t>Минобрнауки РФ от 17 июля 2015 г. №734);</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xml:space="preserve">- приказа Минобразования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xml:space="preserve">- приказа Минобразования РФ от 05.03.2004 г. № 1089 «Об утверждении федерального компонента государственного стандарта общего образования»; </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приказа Минобразования РФ от 19.03</w:t>
      </w:r>
      <w:r w:rsidRPr="002D04C4">
        <w:rPr>
          <w:rFonts w:ascii="Times New Roman" w:hAnsi="Times New Roman" w:cs="Times New Roman"/>
          <w:color w:val="auto"/>
          <w:sz w:val="28"/>
          <w:szCs w:val="28"/>
        </w:rPr>
        <w:t xml:space="preserve">.2014 г. № 1598 «Об утверждении федерального государственного образовательного стандарта начального общего </w:t>
      </w:r>
      <w:r w:rsidRPr="002D04C4">
        <w:rPr>
          <w:rFonts w:ascii="Times New Roman" w:eastAsia="Times New Roman" w:hAnsi="Times New Roman" w:cs="Times New Roman"/>
          <w:color w:val="auto"/>
          <w:sz w:val="28"/>
          <w:szCs w:val="28"/>
          <w:lang w:eastAsia="ru-RU"/>
        </w:rPr>
        <w:t>образования обучающихся с ограниченными возможностями здоровья»;</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lastRenderedPageBreak/>
        <w:t>- приказа Минобрнауки России от 06.10.09 № 373 «Об утверждении и введение в действие ФГОС НОО» зарегистрирован в Министерстве юстиции Российской Федерации 22 декабря 2009 г., № 1785;</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приказа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приказа Министерства образования и науки РФ от 29.12.14</w:t>
      </w:r>
      <w:r w:rsidR="00BE780E" w:rsidRPr="002D04C4">
        <w:rPr>
          <w:rFonts w:ascii="Times New Roman" w:eastAsia="Times New Roman" w:hAnsi="Times New Roman" w:cs="Times New Roman"/>
          <w:color w:val="auto"/>
          <w:sz w:val="28"/>
          <w:szCs w:val="28"/>
          <w:lang w:eastAsia="ru-RU"/>
        </w:rPr>
        <w:t xml:space="preserve"> </w:t>
      </w:r>
      <w:r w:rsidRPr="002D04C4">
        <w:rPr>
          <w:rFonts w:ascii="Times New Roman" w:eastAsia="Times New Roman" w:hAnsi="Times New Roman" w:cs="Times New Roman"/>
          <w:color w:val="auto"/>
          <w:sz w:val="28"/>
          <w:szCs w:val="28"/>
          <w:lang w:eastAsia="ru-RU"/>
        </w:rPr>
        <w:t>г.  1643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г. №373;</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приказа Министерства образования и науки РФ от 31.12.15</w:t>
      </w:r>
      <w:r w:rsidR="00BE780E" w:rsidRPr="002D04C4">
        <w:rPr>
          <w:rFonts w:ascii="Times New Roman" w:eastAsia="Times New Roman" w:hAnsi="Times New Roman" w:cs="Times New Roman"/>
          <w:color w:val="auto"/>
          <w:sz w:val="28"/>
          <w:szCs w:val="28"/>
          <w:lang w:eastAsia="ru-RU"/>
        </w:rPr>
        <w:t xml:space="preserve"> </w:t>
      </w:r>
      <w:r w:rsidRPr="002D04C4">
        <w:rPr>
          <w:rFonts w:ascii="Times New Roman" w:eastAsia="Times New Roman" w:hAnsi="Times New Roman" w:cs="Times New Roman"/>
          <w:color w:val="auto"/>
          <w:sz w:val="28"/>
          <w:szCs w:val="28"/>
          <w:lang w:eastAsia="ru-RU"/>
        </w:rPr>
        <w:t xml:space="preserve">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w:t>
      </w:r>
      <w:r w:rsidR="00BE780E" w:rsidRPr="002D04C4">
        <w:rPr>
          <w:rFonts w:ascii="Times New Roman" w:eastAsia="Times New Roman" w:hAnsi="Times New Roman" w:cs="Times New Roman"/>
          <w:color w:val="auto"/>
          <w:sz w:val="28"/>
          <w:szCs w:val="28"/>
          <w:lang w:eastAsia="ru-RU"/>
        </w:rPr>
        <w:t>0</w:t>
      </w:r>
      <w:r w:rsidRPr="002D04C4">
        <w:rPr>
          <w:rFonts w:ascii="Times New Roman" w:eastAsia="Times New Roman" w:hAnsi="Times New Roman" w:cs="Times New Roman"/>
          <w:color w:val="auto"/>
          <w:sz w:val="28"/>
          <w:szCs w:val="28"/>
          <w:lang w:eastAsia="ru-RU"/>
        </w:rPr>
        <w:t>6.10.2009</w:t>
      </w:r>
      <w:r w:rsidR="00BE780E" w:rsidRPr="002D04C4">
        <w:rPr>
          <w:rFonts w:ascii="Times New Roman" w:eastAsia="Times New Roman" w:hAnsi="Times New Roman" w:cs="Times New Roman"/>
          <w:color w:val="auto"/>
          <w:sz w:val="28"/>
          <w:szCs w:val="28"/>
          <w:lang w:eastAsia="ru-RU"/>
        </w:rPr>
        <w:t xml:space="preserve"> </w:t>
      </w:r>
      <w:r w:rsidRPr="002D04C4">
        <w:rPr>
          <w:rFonts w:ascii="Times New Roman" w:eastAsia="Times New Roman" w:hAnsi="Times New Roman" w:cs="Times New Roman"/>
          <w:color w:val="auto"/>
          <w:sz w:val="28"/>
          <w:szCs w:val="28"/>
          <w:lang w:eastAsia="ru-RU"/>
        </w:rPr>
        <w:t>г. №373;</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постановления Главного государственного санитарного врача РФ от 10.07.15</w:t>
      </w:r>
      <w:r w:rsidR="00833B55" w:rsidRPr="002D04C4">
        <w:rPr>
          <w:rFonts w:ascii="Times New Roman" w:eastAsia="Times New Roman" w:hAnsi="Times New Roman" w:cs="Times New Roman"/>
          <w:color w:val="auto"/>
          <w:sz w:val="28"/>
          <w:szCs w:val="28"/>
          <w:lang w:eastAsia="ru-RU"/>
        </w:rPr>
        <w:t xml:space="preserve"> </w:t>
      </w:r>
      <w:r w:rsidRPr="002D04C4">
        <w:rPr>
          <w:rFonts w:ascii="Times New Roman" w:eastAsia="Times New Roman" w:hAnsi="Times New Roman" w:cs="Times New Roman"/>
          <w:color w:val="auto"/>
          <w:sz w:val="28"/>
          <w:szCs w:val="28"/>
          <w:lang w:eastAsia="ru-RU"/>
        </w:rPr>
        <w:t>г</w:t>
      </w:r>
      <w:r w:rsidR="00833B55" w:rsidRPr="002D04C4">
        <w:rPr>
          <w:rFonts w:ascii="Times New Roman" w:eastAsia="Times New Roman" w:hAnsi="Times New Roman" w:cs="Times New Roman"/>
          <w:color w:val="auto"/>
          <w:sz w:val="28"/>
          <w:szCs w:val="28"/>
          <w:lang w:eastAsia="ru-RU"/>
        </w:rPr>
        <w:t>.</w:t>
      </w:r>
      <w:r w:rsidRPr="002D04C4">
        <w:rPr>
          <w:rFonts w:ascii="Times New Roman" w:eastAsia="Times New Roman" w:hAnsi="Times New Roman" w:cs="Times New Roman"/>
          <w:color w:val="auto"/>
          <w:sz w:val="28"/>
          <w:szCs w:val="28"/>
          <w:lang w:eastAsia="ru-RU"/>
        </w:rPr>
        <w:t xml:space="preserve"> № 26 «Об утверждении СанПиН 2.4.2.3286-115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программам для обучающихся с ограниченными возможностями здоровья»;</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постановления Главного государственного санитарного врача РФ от 29.12.10 № 189 «Об утверждении СанПиН 2.4.2.2821-10»;</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xml:space="preserve">- письма департамента образования 1776/01-10 от 25.07.2014 «О примерных учебных планах для образовательных организаций, реализующих адаптивные образовательные программы для обучающихся с ограниченными возможностями здоровья»; </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письма Департамента образования Ярославской области ИХ24-2706/15 от 11.08.2015 «О пятидневной учебной неделе»;</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постановления Правительства Ярославской области № 38-П от 31.01.2011 «Индивидуальное обучение на дому при дневной общеобразовательной школе»;</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приказа Департамента образования Ярославской области № 08-нп от 18.02.2014</w:t>
      </w:r>
      <w:r w:rsidR="00833B55" w:rsidRPr="002D04C4">
        <w:rPr>
          <w:rFonts w:ascii="Times New Roman" w:eastAsia="Times New Roman" w:hAnsi="Times New Roman" w:cs="Times New Roman"/>
          <w:color w:val="auto"/>
          <w:sz w:val="28"/>
          <w:szCs w:val="28"/>
          <w:lang w:eastAsia="ru-RU"/>
        </w:rPr>
        <w:t xml:space="preserve"> </w:t>
      </w:r>
      <w:r w:rsidRPr="002D04C4">
        <w:rPr>
          <w:rFonts w:ascii="Times New Roman" w:eastAsia="Times New Roman" w:hAnsi="Times New Roman" w:cs="Times New Roman"/>
          <w:color w:val="auto"/>
          <w:sz w:val="28"/>
          <w:szCs w:val="28"/>
          <w:lang w:eastAsia="ru-RU"/>
        </w:rPr>
        <w:t>г</w:t>
      </w:r>
      <w:r w:rsidR="00833B55" w:rsidRPr="002D04C4">
        <w:rPr>
          <w:rFonts w:ascii="Times New Roman" w:eastAsia="Times New Roman" w:hAnsi="Times New Roman" w:cs="Times New Roman"/>
          <w:color w:val="auto"/>
          <w:sz w:val="28"/>
          <w:szCs w:val="28"/>
          <w:lang w:eastAsia="ru-RU"/>
        </w:rPr>
        <w:t>.</w:t>
      </w:r>
      <w:r w:rsidRPr="002D04C4">
        <w:rPr>
          <w:rFonts w:ascii="Times New Roman" w:eastAsia="Times New Roman" w:hAnsi="Times New Roman" w:cs="Times New Roman"/>
          <w:color w:val="auto"/>
          <w:sz w:val="28"/>
          <w:szCs w:val="28"/>
          <w:lang w:eastAsia="ru-RU"/>
        </w:rPr>
        <w:t xml:space="preserve">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письма Департамента образования ЯО от 02.08.16 №ИХ.24-3707/16 «Об образовательной деятельности по программам общего образования»</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xml:space="preserve">- положения об </w:t>
      </w:r>
      <w:r w:rsidRPr="002D04C4">
        <w:rPr>
          <w:rStyle w:val="blk"/>
          <w:rFonts w:ascii="Times New Roman" w:hAnsi="Times New Roman" w:cs="Times New Roman"/>
          <w:color w:val="auto"/>
          <w:sz w:val="28"/>
          <w:szCs w:val="28"/>
        </w:rPr>
        <w:t xml:space="preserve">осуществлении текущего контроля успеваемости и промежуточной аттестации обучающихся, установление их форм, периодичности и порядка проведения </w:t>
      </w:r>
      <w:r w:rsidR="00833B55" w:rsidRPr="002D04C4">
        <w:rPr>
          <w:rFonts w:ascii="Times New Roman" w:eastAsia="Times New Roman" w:hAnsi="Times New Roman" w:cs="Times New Roman"/>
          <w:color w:val="auto"/>
          <w:sz w:val="28"/>
          <w:szCs w:val="28"/>
          <w:lang w:eastAsia="ru-RU"/>
        </w:rPr>
        <w:t>в МОУ Мышкинской СОШ</w:t>
      </w:r>
      <w:r w:rsidRPr="002D04C4">
        <w:rPr>
          <w:rFonts w:ascii="Times New Roman" w:eastAsia="Times New Roman" w:hAnsi="Times New Roman" w:cs="Times New Roman"/>
          <w:color w:val="auto"/>
          <w:sz w:val="28"/>
          <w:szCs w:val="28"/>
          <w:lang w:eastAsia="ru-RU"/>
        </w:rPr>
        <w:t>;</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положения об организации индивидуальног</w:t>
      </w:r>
      <w:r w:rsidR="00833B55" w:rsidRPr="002D04C4">
        <w:rPr>
          <w:rFonts w:ascii="Times New Roman" w:eastAsia="Times New Roman" w:hAnsi="Times New Roman" w:cs="Times New Roman"/>
          <w:color w:val="auto"/>
          <w:sz w:val="28"/>
          <w:szCs w:val="28"/>
          <w:lang w:eastAsia="ru-RU"/>
        </w:rPr>
        <w:t>о обучения (на дому) в МОУ Мышкинской СОШ</w:t>
      </w:r>
      <w:r w:rsidRPr="002D04C4">
        <w:rPr>
          <w:rFonts w:ascii="Times New Roman" w:eastAsia="Times New Roman" w:hAnsi="Times New Roman" w:cs="Times New Roman"/>
          <w:color w:val="auto"/>
          <w:sz w:val="28"/>
          <w:szCs w:val="28"/>
          <w:lang w:eastAsia="ru-RU"/>
        </w:rPr>
        <w:t>;</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годового календа</w:t>
      </w:r>
      <w:r w:rsidR="00833B55" w:rsidRPr="002D04C4">
        <w:rPr>
          <w:rFonts w:ascii="Times New Roman" w:eastAsia="Times New Roman" w:hAnsi="Times New Roman" w:cs="Times New Roman"/>
          <w:color w:val="auto"/>
          <w:sz w:val="28"/>
          <w:szCs w:val="28"/>
          <w:lang w:eastAsia="ru-RU"/>
        </w:rPr>
        <w:t>рного учебного графика МОУ СОШ</w:t>
      </w:r>
      <w:r w:rsidRPr="002D04C4">
        <w:rPr>
          <w:rFonts w:ascii="Times New Roman" w:eastAsia="Times New Roman" w:hAnsi="Times New Roman" w:cs="Times New Roman"/>
          <w:color w:val="auto"/>
          <w:sz w:val="28"/>
          <w:szCs w:val="28"/>
          <w:lang w:eastAsia="ru-RU"/>
        </w:rPr>
        <w:t xml:space="preserve"> на учебный год</w:t>
      </w:r>
      <w:r w:rsidR="0038646E">
        <w:rPr>
          <w:rFonts w:ascii="Times New Roman" w:eastAsia="Times New Roman" w:hAnsi="Times New Roman" w:cs="Times New Roman"/>
          <w:color w:val="auto"/>
          <w:sz w:val="28"/>
          <w:szCs w:val="28"/>
          <w:lang w:eastAsia="ru-RU"/>
        </w:rPr>
        <w:t>;</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lastRenderedPageBreak/>
        <w:t>- заключения центральной психолого-медико-педагогической комиссии ГОУ ЯО «Центр помощи детям»;</w:t>
      </w:r>
    </w:p>
    <w:p w:rsidR="0052278B" w:rsidRPr="002D04C4" w:rsidRDefault="0052278B" w:rsidP="0052278B">
      <w:pPr>
        <w:spacing w:after="0" w:line="240" w:lineRule="auto"/>
        <w:jc w:val="both"/>
        <w:rPr>
          <w:rFonts w:ascii="Times New Roman" w:eastAsia="Times New Roman" w:hAnsi="Times New Roman" w:cs="Times New Roman"/>
          <w:color w:val="auto"/>
          <w:sz w:val="28"/>
          <w:szCs w:val="28"/>
          <w:lang w:eastAsia="ru-RU"/>
        </w:rPr>
      </w:pPr>
      <w:r w:rsidRPr="002D04C4">
        <w:rPr>
          <w:rFonts w:ascii="Times New Roman" w:eastAsia="Times New Roman" w:hAnsi="Times New Roman" w:cs="Times New Roman"/>
          <w:color w:val="auto"/>
          <w:sz w:val="28"/>
          <w:szCs w:val="28"/>
          <w:lang w:eastAsia="ru-RU"/>
        </w:rPr>
        <w:t>- письменного обращения родителей.</w:t>
      </w:r>
    </w:p>
    <w:p w:rsidR="0052278B" w:rsidRPr="0038646E" w:rsidRDefault="0052278B" w:rsidP="0052278B">
      <w:pPr>
        <w:spacing w:after="0" w:line="240" w:lineRule="auto"/>
        <w:ind w:firstLine="708"/>
        <w:jc w:val="both"/>
        <w:rPr>
          <w:rFonts w:ascii="Times New Roman" w:eastAsia="Times New Roman" w:hAnsi="Times New Roman" w:cs="Times New Roman"/>
          <w:color w:val="auto"/>
          <w:sz w:val="28"/>
          <w:szCs w:val="28"/>
          <w:lang w:eastAsia="ru-RU"/>
        </w:rPr>
      </w:pPr>
      <w:r w:rsidRPr="0038646E">
        <w:rPr>
          <w:rFonts w:ascii="Times New Roman" w:eastAsia="Times New Roman" w:hAnsi="Times New Roman" w:cs="Times New Roman"/>
          <w:color w:val="auto"/>
          <w:sz w:val="28"/>
          <w:szCs w:val="28"/>
          <w:lang w:eastAsia="ru-RU"/>
        </w:rPr>
        <w:t>Учебный план для  обучающихся с ОВЗ составлен с учетом решения  основных задач:</w:t>
      </w:r>
    </w:p>
    <w:p w:rsidR="0052278B" w:rsidRPr="0038646E" w:rsidRDefault="0052278B" w:rsidP="0038646E">
      <w:pPr>
        <w:spacing w:after="0" w:line="240" w:lineRule="auto"/>
        <w:jc w:val="both"/>
        <w:rPr>
          <w:rFonts w:ascii="Times New Roman" w:eastAsia="Times New Roman" w:hAnsi="Times New Roman" w:cs="Times New Roman"/>
          <w:color w:val="auto"/>
          <w:sz w:val="28"/>
          <w:szCs w:val="28"/>
          <w:lang w:eastAsia="ru-RU"/>
        </w:rPr>
      </w:pPr>
      <w:r w:rsidRPr="0038646E">
        <w:rPr>
          <w:rFonts w:ascii="Times New Roman" w:eastAsia="Times New Roman" w:hAnsi="Times New Roman" w:cs="Times New Roman"/>
          <w:color w:val="auto"/>
          <w:sz w:val="28"/>
          <w:szCs w:val="28"/>
          <w:lang w:eastAsia="ru-RU"/>
        </w:rPr>
        <w:t>- формирование навыков элементарной грамотности и основных учебных умений и навыков, общения, начальных представлений об отечественной и мировой культуре;</w:t>
      </w:r>
    </w:p>
    <w:p w:rsidR="0052278B" w:rsidRPr="0038646E" w:rsidRDefault="0052278B" w:rsidP="0038646E">
      <w:pPr>
        <w:spacing w:after="0" w:line="240" w:lineRule="auto"/>
        <w:jc w:val="both"/>
        <w:rPr>
          <w:rFonts w:ascii="Times New Roman" w:hAnsi="Times New Roman" w:cs="Times New Roman"/>
          <w:color w:val="auto"/>
          <w:sz w:val="28"/>
          <w:szCs w:val="28"/>
        </w:rPr>
      </w:pPr>
      <w:r w:rsidRPr="0038646E">
        <w:rPr>
          <w:rFonts w:ascii="Times New Roman" w:eastAsia="Times New Roman" w:hAnsi="Times New Roman" w:cs="Times New Roman"/>
          <w:color w:val="auto"/>
          <w:sz w:val="28"/>
          <w:szCs w:val="28"/>
          <w:lang w:eastAsia="ru-RU"/>
        </w:rPr>
        <w:t>- 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w:t>
      </w:r>
      <w:r w:rsidR="0038646E" w:rsidRPr="0038646E">
        <w:rPr>
          <w:rFonts w:ascii="Times New Roman" w:eastAsia="Times New Roman" w:hAnsi="Times New Roman" w:cs="Times New Roman"/>
          <w:color w:val="auto"/>
          <w:sz w:val="28"/>
          <w:szCs w:val="28"/>
          <w:lang w:eastAsia="ru-RU"/>
        </w:rPr>
        <w:t xml:space="preserve">и поведения и др. </w:t>
      </w:r>
    </w:p>
    <w:p w:rsidR="0052278B" w:rsidRPr="0038646E" w:rsidRDefault="0052278B" w:rsidP="0038646E">
      <w:pPr>
        <w:spacing w:after="0" w:line="240" w:lineRule="auto"/>
        <w:ind w:firstLine="360"/>
        <w:jc w:val="both"/>
        <w:rPr>
          <w:rFonts w:ascii="Times New Roman" w:hAnsi="Times New Roman" w:cs="Times New Roman"/>
          <w:color w:val="auto"/>
          <w:sz w:val="28"/>
          <w:szCs w:val="28"/>
        </w:rPr>
      </w:pPr>
      <w:r w:rsidRPr="0038646E">
        <w:rPr>
          <w:rFonts w:ascii="Times New Roman" w:hAnsi="Times New Roman" w:cs="Times New Roman"/>
          <w:color w:val="auto"/>
          <w:sz w:val="28"/>
          <w:szCs w:val="28"/>
        </w:rPr>
        <w:t>Обучение на уровне начального общего образования в школе  осуществляется в следующем режиме:</w:t>
      </w:r>
    </w:p>
    <w:p w:rsidR="0038646E" w:rsidRDefault="0052278B" w:rsidP="0038646E">
      <w:pPr>
        <w:spacing w:after="0" w:line="240" w:lineRule="auto"/>
        <w:jc w:val="both"/>
        <w:rPr>
          <w:rFonts w:ascii="Times New Roman" w:hAnsi="Times New Roman" w:cs="Times New Roman"/>
          <w:color w:val="auto"/>
          <w:sz w:val="28"/>
          <w:szCs w:val="28"/>
        </w:rPr>
      </w:pPr>
      <w:r w:rsidRPr="0038646E">
        <w:rPr>
          <w:rFonts w:ascii="Times New Roman" w:hAnsi="Times New Roman" w:cs="Times New Roman"/>
          <w:color w:val="auto"/>
          <w:sz w:val="28"/>
          <w:szCs w:val="28"/>
        </w:rPr>
        <w:t>-</w:t>
      </w:r>
      <w:r w:rsidR="0038646E">
        <w:rPr>
          <w:rFonts w:ascii="Times New Roman" w:hAnsi="Times New Roman" w:cs="Times New Roman"/>
          <w:color w:val="auto"/>
          <w:sz w:val="28"/>
          <w:szCs w:val="28"/>
        </w:rPr>
        <w:t xml:space="preserve"> </w:t>
      </w:r>
      <w:r w:rsidRPr="0038646E">
        <w:rPr>
          <w:rFonts w:ascii="Times New Roman" w:hAnsi="Times New Roman" w:cs="Times New Roman"/>
          <w:color w:val="auto"/>
          <w:sz w:val="28"/>
          <w:szCs w:val="28"/>
        </w:rPr>
        <w:t xml:space="preserve">продолжительность учебного года первоклассников составляет 33 недели, </w:t>
      </w:r>
    </w:p>
    <w:p w:rsidR="0052278B" w:rsidRPr="0038646E" w:rsidRDefault="0038646E" w:rsidP="0038646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2278B" w:rsidRPr="0038646E">
        <w:rPr>
          <w:rFonts w:ascii="Times New Roman" w:hAnsi="Times New Roman" w:cs="Times New Roman"/>
          <w:color w:val="auto"/>
          <w:sz w:val="28"/>
          <w:szCs w:val="28"/>
        </w:rPr>
        <w:t>продолжительность учебного года второклассников, третьеклассников, четвероклассников составляет 34 недели;</w:t>
      </w:r>
    </w:p>
    <w:p w:rsidR="0052278B" w:rsidRPr="0038646E" w:rsidRDefault="0052278B" w:rsidP="0038646E">
      <w:pPr>
        <w:spacing w:after="0" w:line="240" w:lineRule="auto"/>
        <w:jc w:val="both"/>
        <w:rPr>
          <w:rFonts w:ascii="Times New Roman" w:hAnsi="Times New Roman" w:cs="Times New Roman"/>
          <w:color w:val="auto"/>
          <w:sz w:val="28"/>
          <w:szCs w:val="28"/>
        </w:rPr>
      </w:pPr>
      <w:r w:rsidRPr="0038646E">
        <w:rPr>
          <w:rFonts w:ascii="Times New Roman" w:hAnsi="Times New Roman" w:cs="Times New Roman"/>
          <w:color w:val="auto"/>
          <w:sz w:val="28"/>
          <w:szCs w:val="28"/>
        </w:rPr>
        <w:t>-</w:t>
      </w:r>
      <w:r w:rsidR="0038646E">
        <w:rPr>
          <w:rFonts w:ascii="Times New Roman" w:hAnsi="Times New Roman" w:cs="Times New Roman"/>
          <w:color w:val="auto"/>
          <w:sz w:val="28"/>
          <w:szCs w:val="28"/>
        </w:rPr>
        <w:t xml:space="preserve"> </w:t>
      </w:r>
      <w:r w:rsidRPr="0038646E">
        <w:rPr>
          <w:rFonts w:ascii="Times New Roman" w:hAnsi="Times New Roman" w:cs="Times New Roman"/>
          <w:color w:val="auto"/>
          <w:sz w:val="28"/>
          <w:szCs w:val="28"/>
        </w:rPr>
        <w:t>продолжительность учебной недели –5 дней;</w:t>
      </w:r>
    </w:p>
    <w:p w:rsidR="0052278B" w:rsidRPr="0038646E" w:rsidRDefault="0052278B" w:rsidP="0038646E">
      <w:pPr>
        <w:spacing w:after="0" w:line="240" w:lineRule="auto"/>
        <w:jc w:val="both"/>
        <w:rPr>
          <w:rFonts w:ascii="Times New Roman" w:hAnsi="Times New Roman" w:cs="Times New Roman"/>
          <w:color w:val="auto"/>
          <w:sz w:val="28"/>
          <w:szCs w:val="28"/>
        </w:rPr>
      </w:pPr>
      <w:r w:rsidRPr="0038646E">
        <w:rPr>
          <w:rFonts w:ascii="Times New Roman" w:hAnsi="Times New Roman" w:cs="Times New Roman"/>
          <w:color w:val="auto"/>
          <w:sz w:val="28"/>
          <w:szCs w:val="28"/>
        </w:rPr>
        <w:t>-</w:t>
      </w:r>
      <w:r w:rsidR="0038646E">
        <w:rPr>
          <w:rFonts w:ascii="Times New Roman" w:hAnsi="Times New Roman" w:cs="Times New Roman"/>
          <w:color w:val="auto"/>
          <w:sz w:val="28"/>
          <w:szCs w:val="28"/>
        </w:rPr>
        <w:t xml:space="preserve"> </w:t>
      </w:r>
      <w:r w:rsidRPr="0038646E">
        <w:rPr>
          <w:rFonts w:ascii="Times New Roman" w:hAnsi="Times New Roman" w:cs="Times New Roman"/>
          <w:color w:val="auto"/>
          <w:sz w:val="28"/>
          <w:szCs w:val="28"/>
        </w:rPr>
        <w:t>продолжительность урока – в 1-х классах 35 минут в первом полугодии, 40 минут во втором полугодии, во 2-4 классах 40 минут.</w:t>
      </w:r>
    </w:p>
    <w:p w:rsidR="0052278B" w:rsidRPr="0038646E" w:rsidRDefault="0052278B" w:rsidP="0038646E">
      <w:pPr>
        <w:spacing w:after="0" w:line="240" w:lineRule="auto"/>
        <w:jc w:val="both"/>
        <w:rPr>
          <w:rFonts w:ascii="Times New Roman" w:hAnsi="Times New Roman" w:cs="Times New Roman"/>
          <w:color w:val="auto"/>
          <w:sz w:val="28"/>
          <w:szCs w:val="28"/>
        </w:rPr>
      </w:pPr>
      <w:r w:rsidRPr="0038646E">
        <w:rPr>
          <w:rFonts w:ascii="Times New Roman" w:hAnsi="Times New Roman" w:cs="Times New Roman"/>
          <w:color w:val="auto"/>
          <w:sz w:val="28"/>
          <w:szCs w:val="28"/>
        </w:rPr>
        <w:t xml:space="preserve">        В сентябре-октябре четвертый урок в 1-х классах проводится в форме:</w:t>
      </w:r>
    </w:p>
    <w:p w:rsidR="0052278B" w:rsidRPr="0038646E" w:rsidRDefault="0052278B" w:rsidP="0038646E">
      <w:pPr>
        <w:spacing w:after="0" w:line="240" w:lineRule="auto"/>
        <w:jc w:val="both"/>
        <w:rPr>
          <w:rFonts w:ascii="Times New Roman" w:hAnsi="Times New Roman" w:cs="Times New Roman"/>
          <w:color w:val="auto"/>
          <w:sz w:val="28"/>
          <w:szCs w:val="28"/>
        </w:rPr>
      </w:pPr>
      <w:r w:rsidRPr="0038646E">
        <w:rPr>
          <w:rFonts w:ascii="Times New Roman" w:hAnsi="Times New Roman" w:cs="Times New Roman"/>
          <w:color w:val="auto"/>
          <w:sz w:val="28"/>
          <w:szCs w:val="28"/>
        </w:rPr>
        <w:t>-</w:t>
      </w:r>
      <w:r w:rsidRPr="0038646E">
        <w:rPr>
          <w:rStyle w:val="c0"/>
          <w:rFonts w:ascii="Times New Roman" w:hAnsi="Times New Roman" w:cs="Times New Roman"/>
          <w:color w:val="auto"/>
          <w:sz w:val="28"/>
          <w:szCs w:val="28"/>
        </w:rPr>
        <w:t>групповая работа с элементами соревнования</w:t>
      </w:r>
      <w:r w:rsidR="0038646E">
        <w:rPr>
          <w:rStyle w:val="c0"/>
          <w:rFonts w:ascii="Times New Roman" w:hAnsi="Times New Roman" w:cs="Times New Roman"/>
          <w:color w:val="auto"/>
          <w:sz w:val="28"/>
          <w:szCs w:val="28"/>
        </w:rPr>
        <w:t>;</w:t>
      </w:r>
    </w:p>
    <w:p w:rsidR="0052278B" w:rsidRPr="0038646E" w:rsidRDefault="0052278B" w:rsidP="0038646E">
      <w:pPr>
        <w:spacing w:after="0" w:line="240" w:lineRule="auto"/>
        <w:rPr>
          <w:rFonts w:ascii="Times New Roman" w:hAnsi="Times New Roman" w:cs="Times New Roman"/>
          <w:color w:val="auto"/>
          <w:sz w:val="28"/>
          <w:szCs w:val="28"/>
        </w:rPr>
      </w:pPr>
      <w:r w:rsidRPr="0038646E">
        <w:rPr>
          <w:rFonts w:ascii="Times New Roman" w:hAnsi="Times New Roman" w:cs="Times New Roman"/>
          <w:color w:val="auto"/>
          <w:sz w:val="28"/>
          <w:szCs w:val="28"/>
        </w:rPr>
        <w:t>- дидактическая игра</w:t>
      </w:r>
      <w:r w:rsidR="0038646E">
        <w:rPr>
          <w:rFonts w:ascii="Times New Roman" w:hAnsi="Times New Roman" w:cs="Times New Roman"/>
          <w:color w:val="auto"/>
          <w:sz w:val="28"/>
          <w:szCs w:val="28"/>
        </w:rPr>
        <w:t>;</w:t>
      </w:r>
    </w:p>
    <w:p w:rsidR="0052278B" w:rsidRPr="0038646E" w:rsidRDefault="0052278B" w:rsidP="0038646E">
      <w:pPr>
        <w:spacing w:after="0" w:line="240" w:lineRule="auto"/>
        <w:rPr>
          <w:rFonts w:ascii="Times New Roman" w:hAnsi="Times New Roman" w:cs="Times New Roman"/>
          <w:color w:val="auto"/>
          <w:sz w:val="28"/>
          <w:szCs w:val="28"/>
        </w:rPr>
      </w:pPr>
      <w:r w:rsidRPr="0038646E">
        <w:rPr>
          <w:rFonts w:ascii="Times New Roman" w:hAnsi="Times New Roman" w:cs="Times New Roman"/>
          <w:color w:val="auto"/>
          <w:sz w:val="28"/>
          <w:szCs w:val="28"/>
        </w:rPr>
        <w:t>-экскурсия</w:t>
      </w:r>
      <w:r w:rsidR="0038646E">
        <w:rPr>
          <w:rFonts w:ascii="Times New Roman" w:hAnsi="Times New Roman" w:cs="Times New Roman"/>
          <w:color w:val="auto"/>
          <w:sz w:val="28"/>
          <w:szCs w:val="28"/>
        </w:rPr>
        <w:t>;</w:t>
      </w:r>
    </w:p>
    <w:p w:rsidR="0052278B" w:rsidRPr="0038646E" w:rsidRDefault="0052278B" w:rsidP="0038646E">
      <w:pPr>
        <w:spacing w:after="0" w:line="240" w:lineRule="auto"/>
        <w:rPr>
          <w:rFonts w:ascii="Times New Roman" w:hAnsi="Times New Roman" w:cs="Times New Roman"/>
          <w:color w:val="auto"/>
          <w:sz w:val="28"/>
          <w:szCs w:val="28"/>
        </w:rPr>
      </w:pPr>
      <w:r w:rsidRPr="0038646E">
        <w:rPr>
          <w:rFonts w:ascii="Times New Roman" w:hAnsi="Times New Roman" w:cs="Times New Roman"/>
          <w:color w:val="auto"/>
          <w:sz w:val="28"/>
          <w:szCs w:val="28"/>
        </w:rPr>
        <w:t>-ролевая игра</w:t>
      </w:r>
      <w:r w:rsidR="0038646E">
        <w:rPr>
          <w:rFonts w:ascii="Times New Roman" w:hAnsi="Times New Roman" w:cs="Times New Roman"/>
          <w:color w:val="auto"/>
          <w:sz w:val="28"/>
          <w:szCs w:val="28"/>
        </w:rPr>
        <w:t>;</w:t>
      </w:r>
    </w:p>
    <w:p w:rsidR="0052278B" w:rsidRPr="0038646E" w:rsidRDefault="0052278B" w:rsidP="0038646E">
      <w:pPr>
        <w:spacing w:after="0" w:line="240" w:lineRule="auto"/>
        <w:rPr>
          <w:rFonts w:ascii="Times New Roman" w:hAnsi="Times New Roman" w:cs="Times New Roman"/>
          <w:color w:val="auto"/>
          <w:sz w:val="28"/>
          <w:szCs w:val="28"/>
        </w:rPr>
      </w:pPr>
      <w:r w:rsidRPr="0038646E">
        <w:rPr>
          <w:rFonts w:ascii="Times New Roman" w:hAnsi="Times New Roman" w:cs="Times New Roman"/>
          <w:color w:val="auto"/>
          <w:sz w:val="28"/>
          <w:szCs w:val="28"/>
        </w:rPr>
        <w:t>-конкурсы</w:t>
      </w:r>
      <w:r w:rsidR="0038646E">
        <w:rPr>
          <w:rFonts w:ascii="Times New Roman" w:hAnsi="Times New Roman" w:cs="Times New Roman"/>
          <w:color w:val="auto"/>
          <w:sz w:val="28"/>
          <w:szCs w:val="28"/>
        </w:rPr>
        <w:t>;</w:t>
      </w:r>
    </w:p>
    <w:p w:rsidR="0052278B" w:rsidRPr="0038646E" w:rsidRDefault="0052278B" w:rsidP="0038646E">
      <w:pPr>
        <w:spacing w:after="0" w:line="240" w:lineRule="auto"/>
        <w:rPr>
          <w:rFonts w:ascii="Times New Roman" w:hAnsi="Times New Roman" w:cs="Times New Roman"/>
          <w:color w:val="auto"/>
          <w:sz w:val="28"/>
          <w:szCs w:val="28"/>
        </w:rPr>
      </w:pPr>
      <w:r w:rsidRPr="0038646E">
        <w:rPr>
          <w:rFonts w:ascii="Times New Roman" w:hAnsi="Times New Roman" w:cs="Times New Roman"/>
          <w:color w:val="auto"/>
          <w:sz w:val="28"/>
          <w:szCs w:val="28"/>
        </w:rPr>
        <w:t>- целевая прогулка</w:t>
      </w:r>
      <w:r w:rsidR="0038646E">
        <w:rPr>
          <w:rFonts w:ascii="Times New Roman" w:hAnsi="Times New Roman" w:cs="Times New Roman"/>
          <w:color w:val="auto"/>
          <w:sz w:val="28"/>
          <w:szCs w:val="28"/>
        </w:rPr>
        <w:t>;</w:t>
      </w:r>
    </w:p>
    <w:p w:rsidR="0052278B" w:rsidRPr="0038646E" w:rsidRDefault="0038646E" w:rsidP="0038646E">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-урок</w:t>
      </w:r>
      <w:r w:rsidR="0052278B" w:rsidRPr="0038646E">
        <w:rPr>
          <w:rFonts w:ascii="Times New Roman" w:hAnsi="Times New Roman" w:cs="Times New Roman"/>
          <w:color w:val="auto"/>
          <w:sz w:val="28"/>
          <w:szCs w:val="28"/>
        </w:rPr>
        <w:t>-игр</w:t>
      </w:r>
      <w:r>
        <w:rPr>
          <w:rFonts w:ascii="Times New Roman" w:hAnsi="Times New Roman" w:cs="Times New Roman"/>
          <w:color w:val="auto"/>
          <w:sz w:val="28"/>
          <w:szCs w:val="28"/>
        </w:rPr>
        <w:t>а, урок- театрализация</w:t>
      </w:r>
      <w:r w:rsidR="0052278B" w:rsidRPr="0038646E">
        <w:rPr>
          <w:rFonts w:ascii="Times New Roman" w:hAnsi="Times New Roman" w:cs="Times New Roman"/>
          <w:color w:val="auto"/>
          <w:sz w:val="28"/>
          <w:szCs w:val="28"/>
        </w:rPr>
        <w:t xml:space="preserve">, </w:t>
      </w:r>
      <w:r>
        <w:rPr>
          <w:rFonts w:ascii="Times New Roman" w:hAnsi="Times New Roman" w:cs="Times New Roman"/>
          <w:color w:val="auto"/>
          <w:sz w:val="28"/>
          <w:szCs w:val="28"/>
        </w:rPr>
        <w:t>урок-импровизация;</w:t>
      </w:r>
      <w:r w:rsidR="0052278B" w:rsidRPr="0038646E">
        <w:rPr>
          <w:rFonts w:ascii="Times New Roman" w:hAnsi="Times New Roman" w:cs="Times New Roman"/>
          <w:color w:val="auto"/>
          <w:sz w:val="28"/>
          <w:szCs w:val="28"/>
        </w:rPr>
        <w:t xml:space="preserve"> </w:t>
      </w:r>
    </w:p>
    <w:p w:rsidR="0052278B" w:rsidRPr="0038646E" w:rsidRDefault="0038646E" w:rsidP="0038646E">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-развивающая</w:t>
      </w:r>
      <w:r w:rsidR="0052278B" w:rsidRPr="0038646E">
        <w:rPr>
          <w:rFonts w:ascii="Times New Roman" w:hAnsi="Times New Roman" w:cs="Times New Roman"/>
          <w:color w:val="auto"/>
          <w:sz w:val="28"/>
          <w:szCs w:val="28"/>
        </w:rPr>
        <w:t xml:space="preserve"> игр</w:t>
      </w:r>
      <w:r>
        <w:rPr>
          <w:rFonts w:ascii="Times New Roman" w:hAnsi="Times New Roman" w:cs="Times New Roman"/>
          <w:color w:val="auto"/>
          <w:sz w:val="28"/>
          <w:szCs w:val="28"/>
        </w:rPr>
        <w:t>а</w:t>
      </w:r>
      <w:r w:rsidR="0052278B" w:rsidRPr="0038646E">
        <w:rPr>
          <w:rFonts w:ascii="Times New Roman" w:hAnsi="Times New Roman" w:cs="Times New Roman"/>
          <w:color w:val="auto"/>
          <w:sz w:val="28"/>
          <w:szCs w:val="28"/>
        </w:rPr>
        <w:t>.</w:t>
      </w:r>
    </w:p>
    <w:p w:rsidR="0052278B" w:rsidRPr="0038646E" w:rsidRDefault="0052278B" w:rsidP="00B84DC8">
      <w:pPr>
        <w:spacing w:after="0" w:line="240" w:lineRule="auto"/>
        <w:ind w:firstLine="708"/>
        <w:jc w:val="both"/>
        <w:rPr>
          <w:rFonts w:ascii="Times New Roman" w:hAnsi="Times New Roman" w:cs="Times New Roman"/>
          <w:color w:val="auto"/>
          <w:sz w:val="28"/>
          <w:szCs w:val="28"/>
        </w:rPr>
      </w:pPr>
      <w:r w:rsidRPr="0038646E">
        <w:rPr>
          <w:rFonts w:ascii="Times New Roman" w:hAnsi="Times New Roman" w:cs="Times New Roman"/>
          <w:color w:val="auto"/>
          <w:sz w:val="28"/>
          <w:szCs w:val="28"/>
        </w:rPr>
        <w:t>Для обучающихся первых классов предусмотрены дополнительные каникулы</w:t>
      </w:r>
      <w:r w:rsidR="0038646E">
        <w:rPr>
          <w:rFonts w:ascii="Times New Roman" w:hAnsi="Times New Roman" w:cs="Times New Roman"/>
          <w:color w:val="auto"/>
          <w:sz w:val="28"/>
          <w:szCs w:val="28"/>
        </w:rPr>
        <w:t>.</w:t>
      </w:r>
    </w:p>
    <w:p w:rsidR="0052278B" w:rsidRPr="0038646E" w:rsidRDefault="0052278B" w:rsidP="0038646E">
      <w:pPr>
        <w:spacing w:after="0" w:line="240" w:lineRule="auto"/>
        <w:ind w:firstLine="708"/>
        <w:jc w:val="both"/>
        <w:rPr>
          <w:rFonts w:ascii="Times New Roman" w:hAnsi="Times New Roman" w:cs="Times New Roman"/>
          <w:color w:val="auto"/>
          <w:sz w:val="28"/>
          <w:szCs w:val="28"/>
        </w:rPr>
      </w:pPr>
      <w:r w:rsidRPr="0038646E">
        <w:rPr>
          <w:rFonts w:ascii="Times New Roman" w:hAnsi="Times New Roman" w:cs="Times New Roman"/>
          <w:color w:val="auto"/>
          <w:sz w:val="28"/>
          <w:szCs w:val="28"/>
        </w:rPr>
        <w:t xml:space="preserve">«Иностранный язык» во 2-х, 3-х и 4-х классах представлен английским </w:t>
      </w:r>
      <w:r w:rsidR="00B84DC8">
        <w:rPr>
          <w:rFonts w:ascii="Times New Roman" w:hAnsi="Times New Roman" w:cs="Times New Roman"/>
          <w:color w:val="auto"/>
          <w:sz w:val="28"/>
          <w:szCs w:val="28"/>
        </w:rPr>
        <w:t xml:space="preserve">языком </w:t>
      </w:r>
      <w:r w:rsidRPr="0038646E">
        <w:rPr>
          <w:rFonts w:ascii="Times New Roman" w:hAnsi="Times New Roman" w:cs="Times New Roman"/>
          <w:color w:val="auto"/>
          <w:sz w:val="28"/>
          <w:szCs w:val="28"/>
        </w:rPr>
        <w:t xml:space="preserve"> исходя из возможностей школы. Преемственность в изучении языка с программой основной школы соблюдена.</w:t>
      </w:r>
    </w:p>
    <w:p w:rsidR="0052278B" w:rsidRPr="0038646E" w:rsidRDefault="0052278B" w:rsidP="0038646E">
      <w:pPr>
        <w:spacing w:after="0" w:line="240" w:lineRule="auto"/>
        <w:ind w:firstLine="708"/>
        <w:jc w:val="both"/>
        <w:rPr>
          <w:rFonts w:ascii="Times New Roman" w:eastAsia="Times New Roman" w:hAnsi="Times New Roman" w:cs="Times New Roman"/>
          <w:color w:val="auto"/>
          <w:sz w:val="28"/>
          <w:szCs w:val="28"/>
          <w:lang w:eastAsia="ru-RU"/>
        </w:rPr>
      </w:pPr>
      <w:r w:rsidRPr="0038646E">
        <w:rPr>
          <w:rFonts w:ascii="Times New Roman" w:hAnsi="Times New Roman" w:cs="Times New Roman"/>
          <w:color w:val="auto"/>
          <w:sz w:val="28"/>
          <w:szCs w:val="28"/>
        </w:rPr>
        <w:t>В первом классе обучение проводится без бал</w:t>
      </w:r>
      <w:r w:rsidR="00B84DC8">
        <w:rPr>
          <w:rFonts w:ascii="Times New Roman" w:hAnsi="Times New Roman" w:cs="Times New Roman"/>
          <w:color w:val="auto"/>
          <w:sz w:val="28"/>
          <w:szCs w:val="28"/>
        </w:rPr>
        <w:t>л</w:t>
      </w:r>
      <w:r w:rsidRPr="0038646E">
        <w:rPr>
          <w:rFonts w:ascii="Times New Roman" w:hAnsi="Times New Roman" w:cs="Times New Roman"/>
          <w:color w:val="auto"/>
          <w:sz w:val="28"/>
          <w:szCs w:val="28"/>
        </w:rPr>
        <w:t>ьного оценивания знаний обучающихся и домашних заданий.</w:t>
      </w:r>
      <w:r w:rsidRPr="0038646E">
        <w:rPr>
          <w:rFonts w:ascii="Times New Roman" w:eastAsia="Times New Roman" w:hAnsi="Times New Roman" w:cs="Times New Roman"/>
          <w:color w:val="auto"/>
          <w:sz w:val="28"/>
          <w:szCs w:val="28"/>
          <w:lang w:eastAsia="ru-RU"/>
        </w:rPr>
        <w:t xml:space="preserve"> </w:t>
      </w:r>
    </w:p>
    <w:p w:rsidR="0052278B" w:rsidRPr="0038646E" w:rsidRDefault="0052278B" w:rsidP="0038646E">
      <w:pPr>
        <w:spacing w:after="0" w:line="240" w:lineRule="auto"/>
        <w:ind w:firstLine="708"/>
        <w:jc w:val="both"/>
        <w:rPr>
          <w:rFonts w:ascii="Times New Roman" w:hAnsi="Times New Roman" w:cs="Times New Roman"/>
          <w:color w:val="auto"/>
          <w:sz w:val="28"/>
          <w:szCs w:val="28"/>
        </w:rPr>
      </w:pPr>
      <w:r w:rsidRPr="0038646E">
        <w:rPr>
          <w:rFonts w:ascii="Times New Roman" w:eastAsia="Times New Roman" w:hAnsi="Times New Roman" w:cs="Times New Roman"/>
          <w:color w:val="auto"/>
          <w:sz w:val="28"/>
          <w:szCs w:val="28"/>
          <w:lang w:eastAsia="ru-RU"/>
        </w:rPr>
        <w:t>Промежуточная аттестация обучающихся</w:t>
      </w:r>
      <w:r w:rsidR="00871B22">
        <w:rPr>
          <w:rFonts w:ascii="Times New Roman" w:eastAsia="Times New Roman" w:hAnsi="Times New Roman" w:cs="Times New Roman"/>
          <w:color w:val="auto"/>
          <w:sz w:val="28"/>
          <w:szCs w:val="28"/>
          <w:lang w:eastAsia="ru-RU"/>
        </w:rPr>
        <w:t>,</w:t>
      </w:r>
      <w:r w:rsidRPr="0038646E">
        <w:rPr>
          <w:rFonts w:ascii="Times New Roman" w:eastAsia="Times New Roman" w:hAnsi="Times New Roman" w:cs="Times New Roman"/>
          <w:color w:val="auto"/>
          <w:sz w:val="28"/>
          <w:szCs w:val="28"/>
          <w:lang w:eastAsia="ru-RU"/>
        </w:rPr>
        <w:t xml:space="preserve"> имеющих ОВЗ</w:t>
      </w:r>
      <w:r w:rsidR="00871B22">
        <w:rPr>
          <w:rFonts w:ascii="Times New Roman" w:eastAsia="Times New Roman" w:hAnsi="Times New Roman" w:cs="Times New Roman"/>
          <w:color w:val="auto"/>
          <w:sz w:val="28"/>
          <w:szCs w:val="28"/>
          <w:lang w:eastAsia="ru-RU"/>
        </w:rPr>
        <w:t>,</w:t>
      </w:r>
      <w:r w:rsidRPr="0038646E">
        <w:rPr>
          <w:rFonts w:ascii="Times New Roman" w:eastAsia="Times New Roman" w:hAnsi="Times New Roman" w:cs="Times New Roman"/>
          <w:color w:val="auto"/>
          <w:sz w:val="28"/>
          <w:szCs w:val="28"/>
          <w:lang w:eastAsia="ru-RU"/>
        </w:rPr>
        <w:t xml:space="preserve"> проводится в соответствии с положением об </w:t>
      </w:r>
      <w:r w:rsidRPr="0038646E">
        <w:rPr>
          <w:rStyle w:val="blk"/>
          <w:rFonts w:ascii="Times New Roman" w:hAnsi="Times New Roman" w:cs="Times New Roman"/>
          <w:color w:val="auto"/>
          <w:sz w:val="28"/>
          <w:szCs w:val="28"/>
        </w:rPr>
        <w:t xml:space="preserve">осуществлении текущего контроля успеваемости и промежуточной аттестации обучающихся, установление их форм, периодичности и порядка проведения </w:t>
      </w:r>
      <w:r w:rsidR="00871B22">
        <w:rPr>
          <w:rFonts w:ascii="Times New Roman" w:eastAsia="Times New Roman" w:hAnsi="Times New Roman" w:cs="Times New Roman"/>
          <w:color w:val="auto"/>
          <w:sz w:val="28"/>
          <w:szCs w:val="28"/>
          <w:lang w:eastAsia="ru-RU"/>
        </w:rPr>
        <w:t>в МОУ Мышкинской СОШ</w:t>
      </w:r>
      <w:r w:rsidRPr="0038646E">
        <w:rPr>
          <w:rFonts w:ascii="Times New Roman" w:eastAsia="Times New Roman" w:hAnsi="Times New Roman" w:cs="Times New Roman"/>
          <w:color w:val="auto"/>
          <w:sz w:val="28"/>
          <w:szCs w:val="28"/>
          <w:lang w:eastAsia="ru-RU"/>
        </w:rPr>
        <w:t>.</w:t>
      </w:r>
    </w:p>
    <w:p w:rsidR="0052278B" w:rsidRPr="0038646E" w:rsidRDefault="0052278B" w:rsidP="0038646E">
      <w:pPr>
        <w:spacing w:after="0" w:line="240" w:lineRule="auto"/>
        <w:ind w:firstLine="709"/>
        <w:jc w:val="both"/>
        <w:rPr>
          <w:rFonts w:ascii="Times New Roman" w:eastAsia="Times New Roman" w:hAnsi="Times New Roman" w:cs="Times New Roman"/>
          <w:color w:val="auto"/>
          <w:sz w:val="28"/>
          <w:szCs w:val="28"/>
          <w:lang w:eastAsia="ru-RU"/>
        </w:rPr>
      </w:pPr>
      <w:r w:rsidRPr="0038646E">
        <w:rPr>
          <w:rFonts w:ascii="Times New Roman" w:eastAsia="Times New Roman" w:hAnsi="Times New Roman" w:cs="Times New Roman"/>
          <w:color w:val="auto"/>
          <w:sz w:val="28"/>
          <w:szCs w:val="28"/>
          <w:lang w:eastAsia="ru-RU"/>
        </w:rPr>
        <w:t>Учебный план предусматривает   обязательные индивидуальные и  г</w:t>
      </w:r>
      <w:r w:rsidR="00871B22">
        <w:rPr>
          <w:rFonts w:ascii="Times New Roman" w:eastAsia="Times New Roman" w:hAnsi="Times New Roman" w:cs="Times New Roman"/>
          <w:color w:val="auto"/>
          <w:sz w:val="28"/>
          <w:szCs w:val="28"/>
          <w:lang w:eastAsia="ru-RU"/>
        </w:rPr>
        <w:t>рупповые коррекционные занятия</w:t>
      </w:r>
      <w:r w:rsidRPr="0038646E">
        <w:rPr>
          <w:rFonts w:ascii="Times New Roman" w:eastAsia="Times New Roman" w:hAnsi="Times New Roman" w:cs="Times New Roman"/>
          <w:color w:val="auto"/>
          <w:sz w:val="28"/>
          <w:szCs w:val="28"/>
          <w:lang w:eastAsia="ru-RU"/>
        </w:rPr>
        <w:t>, отведенные на коррекцию индивидуальных недостатков обучающихся с ОВЗ, для восполнения пробелов в знаниях детей и осуществления принципа дифференциации образования.</w:t>
      </w:r>
    </w:p>
    <w:p w:rsidR="006C7069" w:rsidRPr="00E34D8D" w:rsidRDefault="0052278B" w:rsidP="00E34D8D">
      <w:pPr>
        <w:spacing w:after="0" w:line="240" w:lineRule="auto"/>
        <w:ind w:firstLine="709"/>
        <w:jc w:val="both"/>
        <w:rPr>
          <w:rFonts w:ascii="Times New Roman" w:eastAsia="Times New Roman" w:hAnsi="Times New Roman" w:cs="Times New Roman"/>
          <w:color w:val="auto"/>
          <w:sz w:val="28"/>
          <w:szCs w:val="28"/>
          <w:lang w:eastAsia="ru-RU"/>
        </w:rPr>
      </w:pPr>
      <w:r w:rsidRPr="0038646E">
        <w:rPr>
          <w:rFonts w:ascii="Times New Roman" w:eastAsia="Times New Roman" w:hAnsi="Times New Roman" w:cs="Times New Roman"/>
          <w:color w:val="auto"/>
          <w:sz w:val="28"/>
          <w:szCs w:val="28"/>
          <w:lang w:eastAsia="ru-RU"/>
        </w:rPr>
        <w:lastRenderedPageBreak/>
        <w:t xml:space="preserve"> Коррекционные (индивидуальные, подгрупповые) занятия проводятся педагогом-психологом, учителем-лого</w:t>
      </w:r>
      <w:r w:rsidR="00E848A2">
        <w:rPr>
          <w:rFonts w:ascii="Times New Roman" w:eastAsia="Times New Roman" w:hAnsi="Times New Roman" w:cs="Times New Roman"/>
          <w:color w:val="auto"/>
          <w:sz w:val="28"/>
          <w:szCs w:val="28"/>
          <w:lang w:eastAsia="ru-RU"/>
        </w:rPr>
        <w:t>педом, учителем начальных классов</w:t>
      </w:r>
      <w:r w:rsidRPr="0038646E">
        <w:rPr>
          <w:rFonts w:ascii="Times New Roman" w:eastAsia="Times New Roman" w:hAnsi="Times New Roman" w:cs="Times New Roman"/>
          <w:color w:val="auto"/>
          <w:sz w:val="28"/>
          <w:szCs w:val="28"/>
          <w:lang w:eastAsia="ru-RU"/>
        </w:rPr>
        <w:t>. Обязательными в начальных классах являются занятия ритмикой.</w:t>
      </w:r>
    </w:p>
    <w:p w:rsidR="006C7069" w:rsidRDefault="006C7069" w:rsidP="0052278B">
      <w:pPr>
        <w:spacing w:after="0" w:line="240" w:lineRule="auto"/>
        <w:jc w:val="center"/>
        <w:rPr>
          <w:rFonts w:ascii="Times New Roman" w:eastAsia="Times New Roman" w:hAnsi="Times New Roman" w:cs="Times New Roman"/>
          <w:b/>
          <w:color w:val="auto"/>
          <w:sz w:val="24"/>
          <w:szCs w:val="24"/>
          <w:lang w:eastAsia="ru-RU"/>
        </w:rPr>
      </w:pPr>
    </w:p>
    <w:p w:rsidR="0052278B" w:rsidRPr="006C7069" w:rsidRDefault="00B06A22" w:rsidP="0052278B">
      <w:pPr>
        <w:spacing w:after="0" w:line="240" w:lineRule="auto"/>
        <w:jc w:val="center"/>
        <w:rPr>
          <w:rFonts w:ascii="Times New Roman" w:eastAsia="Times New Roman" w:hAnsi="Times New Roman" w:cs="Times New Roman"/>
          <w:b/>
          <w:color w:val="auto"/>
          <w:sz w:val="28"/>
          <w:szCs w:val="28"/>
          <w:lang w:eastAsia="ru-RU"/>
        </w:rPr>
      </w:pPr>
      <w:r w:rsidRPr="006C7069">
        <w:rPr>
          <w:rFonts w:ascii="Times New Roman" w:eastAsia="Times New Roman" w:hAnsi="Times New Roman" w:cs="Times New Roman"/>
          <w:b/>
          <w:color w:val="auto"/>
          <w:sz w:val="28"/>
          <w:szCs w:val="28"/>
          <w:lang w:eastAsia="ru-RU"/>
        </w:rPr>
        <w:t>Учебный план МОУ Мышкинской СОШ</w:t>
      </w:r>
      <w:r w:rsidR="0052278B" w:rsidRPr="006C7069">
        <w:rPr>
          <w:rFonts w:ascii="Times New Roman" w:eastAsia="Times New Roman" w:hAnsi="Times New Roman" w:cs="Times New Roman"/>
          <w:b/>
          <w:color w:val="auto"/>
          <w:sz w:val="28"/>
          <w:szCs w:val="28"/>
          <w:lang w:eastAsia="ru-RU"/>
        </w:rPr>
        <w:t>,</w:t>
      </w:r>
    </w:p>
    <w:p w:rsidR="00B06A22" w:rsidRPr="006C7069" w:rsidRDefault="00B06A22" w:rsidP="00E34D8D">
      <w:pPr>
        <w:spacing w:after="0" w:line="240" w:lineRule="auto"/>
        <w:jc w:val="center"/>
        <w:rPr>
          <w:rFonts w:ascii="Times New Roman" w:eastAsia="Times New Roman" w:hAnsi="Times New Roman" w:cs="Times New Roman"/>
          <w:b/>
          <w:color w:val="auto"/>
          <w:sz w:val="28"/>
          <w:szCs w:val="28"/>
          <w:lang w:eastAsia="ru-RU"/>
        </w:rPr>
      </w:pPr>
      <w:r w:rsidRPr="006C7069">
        <w:rPr>
          <w:rFonts w:ascii="Times New Roman" w:eastAsia="Times New Roman" w:hAnsi="Times New Roman" w:cs="Times New Roman"/>
          <w:b/>
          <w:color w:val="auto"/>
          <w:sz w:val="28"/>
          <w:szCs w:val="28"/>
          <w:lang w:eastAsia="ru-RU"/>
        </w:rPr>
        <w:t xml:space="preserve">реализующий адаптированную </w:t>
      </w:r>
      <w:r w:rsidR="00E34D8D">
        <w:rPr>
          <w:rFonts w:ascii="Times New Roman" w:eastAsia="Times New Roman" w:hAnsi="Times New Roman" w:cs="Times New Roman"/>
          <w:b/>
          <w:color w:val="auto"/>
          <w:sz w:val="28"/>
          <w:szCs w:val="28"/>
          <w:lang w:eastAsia="ru-RU"/>
        </w:rPr>
        <w:t xml:space="preserve">основную </w:t>
      </w:r>
      <w:r w:rsidRPr="006C7069">
        <w:rPr>
          <w:rFonts w:ascii="Times New Roman" w:eastAsia="Times New Roman" w:hAnsi="Times New Roman" w:cs="Times New Roman"/>
          <w:b/>
          <w:color w:val="auto"/>
          <w:sz w:val="28"/>
          <w:szCs w:val="28"/>
          <w:lang w:eastAsia="ru-RU"/>
        </w:rPr>
        <w:t>общеобразовательную программу</w:t>
      </w:r>
      <w:r w:rsidR="0052278B" w:rsidRPr="006C7069">
        <w:rPr>
          <w:rFonts w:ascii="Times New Roman" w:eastAsia="Times New Roman" w:hAnsi="Times New Roman" w:cs="Times New Roman"/>
          <w:b/>
          <w:color w:val="auto"/>
          <w:sz w:val="28"/>
          <w:szCs w:val="28"/>
          <w:lang w:eastAsia="ru-RU"/>
        </w:rPr>
        <w:t xml:space="preserve">   начального общего образования</w:t>
      </w:r>
      <w:r w:rsidRPr="006C7069">
        <w:rPr>
          <w:rFonts w:ascii="Times New Roman" w:eastAsia="Times New Roman" w:hAnsi="Times New Roman" w:cs="Times New Roman"/>
          <w:b/>
          <w:color w:val="auto"/>
          <w:sz w:val="28"/>
          <w:szCs w:val="28"/>
          <w:lang w:eastAsia="ru-RU"/>
        </w:rPr>
        <w:t xml:space="preserve"> для обучающихся </w:t>
      </w:r>
    </w:p>
    <w:p w:rsidR="0052278B" w:rsidRPr="006C7069" w:rsidRDefault="00B06A22" w:rsidP="0052278B">
      <w:pPr>
        <w:spacing w:after="0" w:line="240" w:lineRule="auto"/>
        <w:ind w:firstLine="708"/>
        <w:jc w:val="center"/>
        <w:rPr>
          <w:rFonts w:ascii="Times New Roman" w:eastAsia="Times New Roman" w:hAnsi="Times New Roman" w:cs="Times New Roman"/>
          <w:b/>
          <w:color w:val="auto"/>
          <w:sz w:val="28"/>
          <w:szCs w:val="28"/>
          <w:lang w:eastAsia="ru-RU"/>
        </w:rPr>
      </w:pPr>
      <w:r w:rsidRPr="006C7069">
        <w:rPr>
          <w:rFonts w:ascii="Times New Roman" w:eastAsia="Times New Roman" w:hAnsi="Times New Roman" w:cs="Times New Roman"/>
          <w:b/>
          <w:color w:val="auto"/>
          <w:sz w:val="28"/>
          <w:szCs w:val="28"/>
          <w:lang w:eastAsia="ru-RU"/>
        </w:rPr>
        <w:t>с тяжёлыми нарушениями речи (вариант 5.1)</w:t>
      </w:r>
    </w:p>
    <w:p w:rsidR="0052278B" w:rsidRPr="00E47747" w:rsidRDefault="0052278B" w:rsidP="0052278B">
      <w:pPr>
        <w:spacing w:after="0" w:line="240" w:lineRule="auto"/>
        <w:jc w:val="center"/>
        <w:rPr>
          <w:rFonts w:ascii="Times New Roman" w:hAnsi="Times New Roman" w:cs="Times New Roman"/>
          <w:b/>
          <w:bCs/>
          <w:color w:val="auto"/>
          <w:sz w:val="24"/>
          <w:szCs w:val="24"/>
        </w:rPr>
      </w:pPr>
    </w:p>
    <w:tbl>
      <w:tblPr>
        <w:tblpPr w:leftFromText="180" w:rightFromText="180" w:vertAnchor="text" w:horzAnchor="margin" w:tblpX="-318" w:tblpY="-2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3544"/>
        <w:gridCol w:w="709"/>
        <w:gridCol w:w="709"/>
        <w:gridCol w:w="708"/>
        <w:gridCol w:w="709"/>
        <w:gridCol w:w="851"/>
      </w:tblGrid>
      <w:tr w:rsidR="009A7ABF" w:rsidRPr="00E47747" w:rsidTr="00C01DD2">
        <w:trPr>
          <w:trHeight w:val="257"/>
        </w:trPr>
        <w:tc>
          <w:tcPr>
            <w:tcW w:w="269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Предметные области</w:t>
            </w:r>
          </w:p>
        </w:tc>
        <w:tc>
          <w:tcPr>
            <w:tcW w:w="3544" w:type="dxa"/>
            <w:tcBorders>
              <w:tl2br w:val="single" w:sz="4" w:space="0" w:color="auto"/>
            </w:tcBorders>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 xml:space="preserve">                  Классы</w:t>
            </w:r>
          </w:p>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Учебные предметы</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708"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709" w:type="dxa"/>
          </w:tcPr>
          <w:p w:rsidR="009A7ABF" w:rsidRPr="00E47747" w:rsidRDefault="009A7ABF" w:rsidP="00C01DD2">
            <w:pPr>
              <w:spacing w:after="0" w:line="240" w:lineRule="auto"/>
              <w:ind w:firstLine="92"/>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851"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Всего</w:t>
            </w:r>
          </w:p>
        </w:tc>
      </w:tr>
      <w:tr w:rsidR="009A7ABF" w:rsidRPr="00E47747" w:rsidTr="00C01DD2">
        <w:trPr>
          <w:trHeight w:val="279"/>
        </w:trPr>
        <w:tc>
          <w:tcPr>
            <w:tcW w:w="2694" w:type="dxa"/>
            <w:vMerge w:val="restart"/>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Русский язык и</w:t>
            </w:r>
          </w:p>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литературное чтение</w:t>
            </w:r>
          </w:p>
        </w:tc>
        <w:tc>
          <w:tcPr>
            <w:tcW w:w="354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Русский язык</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3,5</w:t>
            </w:r>
          </w:p>
        </w:tc>
        <w:tc>
          <w:tcPr>
            <w:tcW w:w="708"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3,5</w:t>
            </w:r>
          </w:p>
        </w:tc>
        <w:tc>
          <w:tcPr>
            <w:tcW w:w="709" w:type="dxa"/>
          </w:tcPr>
          <w:p w:rsidR="009A7ABF" w:rsidRPr="00E47747" w:rsidRDefault="009A7ABF" w:rsidP="00C01DD2">
            <w:pPr>
              <w:spacing w:after="0" w:line="240" w:lineRule="auto"/>
              <w:ind w:firstLine="234"/>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851"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r>
      <w:tr w:rsidR="009A7ABF" w:rsidRPr="00E47747" w:rsidTr="00C01DD2">
        <w:trPr>
          <w:trHeight w:val="285"/>
        </w:trPr>
        <w:tc>
          <w:tcPr>
            <w:tcW w:w="2694" w:type="dxa"/>
            <w:vMerge/>
          </w:tcPr>
          <w:p w:rsidR="009A7ABF" w:rsidRPr="00E47747" w:rsidRDefault="009A7ABF" w:rsidP="00C01DD2">
            <w:pPr>
              <w:spacing w:after="0" w:line="240" w:lineRule="auto"/>
              <w:rPr>
                <w:rFonts w:ascii="Times New Roman" w:hAnsi="Times New Roman" w:cs="Times New Roman"/>
                <w:color w:val="auto"/>
                <w:sz w:val="24"/>
                <w:szCs w:val="24"/>
              </w:rPr>
            </w:pPr>
          </w:p>
        </w:tc>
        <w:tc>
          <w:tcPr>
            <w:tcW w:w="354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Литературное чтение</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4</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708"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709" w:type="dxa"/>
          </w:tcPr>
          <w:p w:rsidR="009A7ABF" w:rsidRPr="00E47747" w:rsidRDefault="009A7ABF" w:rsidP="00C01DD2">
            <w:pPr>
              <w:spacing w:after="0" w:line="240" w:lineRule="auto"/>
              <w:ind w:firstLine="234"/>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851"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12</w:t>
            </w:r>
          </w:p>
        </w:tc>
      </w:tr>
      <w:tr w:rsidR="009A7ABF" w:rsidRPr="00E47747" w:rsidTr="00C01DD2">
        <w:trPr>
          <w:trHeight w:val="274"/>
        </w:trPr>
        <w:tc>
          <w:tcPr>
            <w:tcW w:w="2694" w:type="dxa"/>
            <w:vMerge w:val="restart"/>
          </w:tcPr>
          <w:p w:rsidR="009A7ABF" w:rsidRPr="00E47747" w:rsidRDefault="009A7ABF" w:rsidP="00C01DD2">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Родной язык и литературное чтение на родном языке</w:t>
            </w:r>
          </w:p>
        </w:tc>
        <w:tc>
          <w:tcPr>
            <w:tcW w:w="3544" w:type="dxa"/>
          </w:tcPr>
          <w:p w:rsidR="009A7ABF" w:rsidRPr="00E47747" w:rsidRDefault="009A7ABF" w:rsidP="00C01DD2">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Родной язык (русский)</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708"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709" w:type="dxa"/>
          </w:tcPr>
          <w:p w:rsidR="009A7ABF" w:rsidRPr="00E47747" w:rsidRDefault="009A7ABF" w:rsidP="00C01DD2">
            <w:pPr>
              <w:spacing w:after="0" w:line="240" w:lineRule="auto"/>
              <w:ind w:firstLine="234"/>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851"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r>
      <w:tr w:rsidR="009A7ABF" w:rsidRPr="00E47747" w:rsidTr="00C01DD2">
        <w:trPr>
          <w:trHeight w:val="585"/>
        </w:trPr>
        <w:tc>
          <w:tcPr>
            <w:tcW w:w="2694" w:type="dxa"/>
            <w:vMerge/>
          </w:tcPr>
          <w:p w:rsidR="009A7ABF" w:rsidRDefault="009A7ABF" w:rsidP="00C01DD2">
            <w:pPr>
              <w:spacing w:after="0" w:line="240" w:lineRule="auto"/>
              <w:rPr>
                <w:rFonts w:ascii="Times New Roman" w:hAnsi="Times New Roman" w:cs="Times New Roman"/>
                <w:color w:val="auto"/>
                <w:sz w:val="24"/>
                <w:szCs w:val="24"/>
              </w:rPr>
            </w:pPr>
          </w:p>
        </w:tc>
        <w:tc>
          <w:tcPr>
            <w:tcW w:w="3544" w:type="dxa"/>
          </w:tcPr>
          <w:p w:rsidR="009A7ABF" w:rsidRPr="00E47747" w:rsidRDefault="009A7ABF" w:rsidP="00C01DD2">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Литературное чтение на родном языке (русском)</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708"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709" w:type="dxa"/>
          </w:tcPr>
          <w:p w:rsidR="009A7ABF" w:rsidRPr="00E47747" w:rsidRDefault="009A7ABF" w:rsidP="00C01DD2">
            <w:pPr>
              <w:spacing w:after="0" w:line="240" w:lineRule="auto"/>
              <w:ind w:firstLine="234"/>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851"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9A7ABF" w:rsidRPr="00E47747" w:rsidTr="00C01DD2">
        <w:trPr>
          <w:trHeight w:val="287"/>
        </w:trPr>
        <w:tc>
          <w:tcPr>
            <w:tcW w:w="2694" w:type="dxa"/>
          </w:tcPr>
          <w:p w:rsidR="009A7ABF" w:rsidRPr="00E47747" w:rsidRDefault="00AE1A42" w:rsidP="00C01DD2">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Иностранные</w:t>
            </w:r>
            <w:r w:rsidR="009A7ABF" w:rsidRPr="00E47747">
              <w:rPr>
                <w:rFonts w:ascii="Times New Roman" w:hAnsi="Times New Roman" w:cs="Times New Roman"/>
                <w:color w:val="auto"/>
                <w:sz w:val="24"/>
                <w:szCs w:val="24"/>
              </w:rPr>
              <w:t xml:space="preserve"> язык</w:t>
            </w:r>
            <w:r>
              <w:rPr>
                <w:rFonts w:ascii="Times New Roman" w:hAnsi="Times New Roman" w:cs="Times New Roman"/>
                <w:color w:val="auto"/>
                <w:sz w:val="24"/>
                <w:szCs w:val="24"/>
              </w:rPr>
              <w:t>и</w:t>
            </w:r>
          </w:p>
        </w:tc>
        <w:tc>
          <w:tcPr>
            <w:tcW w:w="354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Иностранный язык</w:t>
            </w:r>
            <w:r>
              <w:rPr>
                <w:rFonts w:ascii="Times New Roman" w:hAnsi="Times New Roman" w:cs="Times New Roman"/>
                <w:color w:val="auto"/>
                <w:sz w:val="24"/>
                <w:szCs w:val="24"/>
              </w:rPr>
              <w:t xml:space="preserve"> (английский)</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708"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851"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r>
      <w:tr w:rsidR="009A7ABF" w:rsidRPr="00E47747" w:rsidTr="00C01DD2">
        <w:trPr>
          <w:trHeight w:val="552"/>
        </w:trPr>
        <w:tc>
          <w:tcPr>
            <w:tcW w:w="269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Математика и информатика</w:t>
            </w:r>
          </w:p>
        </w:tc>
        <w:tc>
          <w:tcPr>
            <w:tcW w:w="354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 xml:space="preserve">Математика </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4</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4</w:t>
            </w:r>
          </w:p>
        </w:tc>
        <w:tc>
          <w:tcPr>
            <w:tcW w:w="708"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4</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4</w:t>
            </w:r>
          </w:p>
        </w:tc>
        <w:tc>
          <w:tcPr>
            <w:tcW w:w="851"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r>
      <w:tr w:rsidR="009A7ABF" w:rsidRPr="00E47747" w:rsidTr="00C01DD2">
        <w:trPr>
          <w:trHeight w:val="568"/>
        </w:trPr>
        <w:tc>
          <w:tcPr>
            <w:tcW w:w="269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Обществознание и естествознание</w:t>
            </w:r>
          </w:p>
        </w:tc>
        <w:tc>
          <w:tcPr>
            <w:tcW w:w="354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Окружающий мир</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708"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2</w:t>
            </w:r>
          </w:p>
        </w:tc>
        <w:tc>
          <w:tcPr>
            <w:tcW w:w="851"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r>
      <w:tr w:rsidR="009A7ABF" w:rsidRPr="00E47747" w:rsidTr="00C01DD2">
        <w:trPr>
          <w:trHeight w:val="838"/>
        </w:trPr>
        <w:tc>
          <w:tcPr>
            <w:tcW w:w="269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Основы религиозных культур и светской этики</w:t>
            </w:r>
          </w:p>
        </w:tc>
        <w:tc>
          <w:tcPr>
            <w:tcW w:w="354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Основы религиозных культур и светской этики</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708" w:type="dxa"/>
          </w:tcPr>
          <w:p w:rsidR="009A7ABF" w:rsidRPr="00E47747" w:rsidRDefault="009A7ABF"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851" w:type="dxa"/>
          </w:tcPr>
          <w:p w:rsidR="009A7ABF" w:rsidRPr="00E47747" w:rsidRDefault="000A298D"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9A7ABF" w:rsidRPr="00E47747" w:rsidTr="00C01DD2">
        <w:trPr>
          <w:trHeight w:val="280"/>
        </w:trPr>
        <w:tc>
          <w:tcPr>
            <w:tcW w:w="2694" w:type="dxa"/>
            <w:vMerge w:val="restart"/>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Искусство</w:t>
            </w:r>
          </w:p>
        </w:tc>
        <w:tc>
          <w:tcPr>
            <w:tcW w:w="354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Музыка</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708"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851" w:type="dxa"/>
          </w:tcPr>
          <w:p w:rsidR="009A7ABF" w:rsidRPr="00E47747" w:rsidRDefault="000A298D"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r>
      <w:tr w:rsidR="009A7ABF" w:rsidRPr="00E47747" w:rsidTr="00C01DD2">
        <w:trPr>
          <w:trHeight w:val="144"/>
        </w:trPr>
        <w:tc>
          <w:tcPr>
            <w:tcW w:w="2694" w:type="dxa"/>
            <w:vMerge/>
          </w:tcPr>
          <w:p w:rsidR="009A7ABF" w:rsidRPr="00E47747" w:rsidRDefault="009A7ABF" w:rsidP="00C01DD2">
            <w:pPr>
              <w:spacing w:after="0" w:line="240" w:lineRule="auto"/>
              <w:rPr>
                <w:rFonts w:ascii="Times New Roman" w:hAnsi="Times New Roman" w:cs="Times New Roman"/>
                <w:color w:val="auto"/>
                <w:sz w:val="24"/>
                <w:szCs w:val="24"/>
              </w:rPr>
            </w:pPr>
          </w:p>
        </w:tc>
        <w:tc>
          <w:tcPr>
            <w:tcW w:w="354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Изобразительное искусство</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708"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851" w:type="dxa"/>
          </w:tcPr>
          <w:p w:rsidR="009A7ABF" w:rsidRPr="00E47747" w:rsidRDefault="000A298D"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r>
      <w:tr w:rsidR="009A7ABF" w:rsidRPr="00E47747" w:rsidTr="00C01DD2">
        <w:trPr>
          <w:trHeight w:val="274"/>
        </w:trPr>
        <w:tc>
          <w:tcPr>
            <w:tcW w:w="269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Технология</w:t>
            </w:r>
          </w:p>
        </w:tc>
        <w:tc>
          <w:tcPr>
            <w:tcW w:w="3544" w:type="dxa"/>
          </w:tcPr>
          <w:p w:rsidR="009A7ABF" w:rsidRPr="00E47747" w:rsidRDefault="009A7ABF" w:rsidP="00C01DD2">
            <w:pPr>
              <w:spacing w:after="0" w:line="240" w:lineRule="auto"/>
              <w:rPr>
                <w:rFonts w:ascii="Times New Roman" w:hAnsi="Times New Roman" w:cs="Times New Roman"/>
                <w:bCs/>
                <w:color w:val="auto"/>
                <w:sz w:val="24"/>
                <w:szCs w:val="24"/>
              </w:rPr>
            </w:pPr>
            <w:r w:rsidRPr="00E47747">
              <w:rPr>
                <w:rFonts w:ascii="Times New Roman" w:hAnsi="Times New Roman" w:cs="Times New Roman"/>
                <w:bCs/>
                <w:color w:val="auto"/>
                <w:sz w:val="24"/>
                <w:szCs w:val="24"/>
              </w:rPr>
              <w:t xml:space="preserve">Технология </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708"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851" w:type="dxa"/>
          </w:tcPr>
          <w:p w:rsidR="009A7ABF" w:rsidRPr="00E47747" w:rsidRDefault="000A298D"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r>
      <w:tr w:rsidR="009A7ABF" w:rsidRPr="00E47747" w:rsidTr="00C01DD2">
        <w:trPr>
          <w:trHeight w:val="509"/>
        </w:trPr>
        <w:tc>
          <w:tcPr>
            <w:tcW w:w="2694" w:type="dxa"/>
          </w:tcPr>
          <w:p w:rsidR="009A7ABF" w:rsidRPr="00E47747" w:rsidRDefault="009A7ABF" w:rsidP="00C01DD2">
            <w:pPr>
              <w:spacing w:after="0" w:line="240" w:lineRule="auto"/>
              <w:rPr>
                <w:rFonts w:ascii="Times New Roman" w:hAnsi="Times New Roman" w:cs="Times New Roman"/>
                <w:color w:val="auto"/>
                <w:sz w:val="24"/>
                <w:szCs w:val="24"/>
              </w:rPr>
            </w:pPr>
            <w:r w:rsidRPr="00E47747">
              <w:rPr>
                <w:rFonts w:ascii="Times New Roman" w:hAnsi="Times New Roman" w:cs="Times New Roman"/>
                <w:color w:val="auto"/>
                <w:sz w:val="24"/>
                <w:szCs w:val="24"/>
              </w:rPr>
              <w:t>Физическая культура</w:t>
            </w:r>
          </w:p>
        </w:tc>
        <w:tc>
          <w:tcPr>
            <w:tcW w:w="3544" w:type="dxa"/>
          </w:tcPr>
          <w:p w:rsidR="009A7ABF" w:rsidRPr="00E47747" w:rsidRDefault="009A7ABF" w:rsidP="00C01DD2">
            <w:pPr>
              <w:spacing w:after="0" w:line="240" w:lineRule="auto"/>
              <w:rPr>
                <w:rFonts w:ascii="Times New Roman" w:hAnsi="Times New Roman" w:cs="Times New Roman"/>
                <w:bCs/>
                <w:color w:val="auto"/>
                <w:sz w:val="24"/>
                <w:szCs w:val="24"/>
              </w:rPr>
            </w:pPr>
            <w:r w:rsidRPr="00E47747">
              <w:rPr>
                <w:rFonts w:ascii="Times New Roman" w:hAnsi="Times New Roman" w:cs="Times New Roman"/>
                <w:bCs/>
                <w:color w:val="auto"/>
                <w:sz w:val="24"/>
                <w:szCs w:val="24"/>
              </w:rPr>
              <w:t>Физическая культура</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3</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3</w:t>
            </w:r>
          </w:p>
        </w:tc>
        <w:tc>
          <w:tcPr>
            <w:tcW w:w="708"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3</w:t>
            </w:r>
          </w:p>
        </w:tc>
        <w:tc>
          <w:tcPr>
            <w:tcW w:w="709" w:type="dxa"/>
          </w:tcPr>
          <w:p w:rsidR="009A7ABF" w:rsidRPr="00E47747" w:rsidRDefault="009A7ABF"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3</w:t>
            </w:r>
          </w:p>
        </w:tc>
        <w:tc>
          <w:tcPr>
            <w:tcW w:w="851" w:type="dxa"/>
          </w:tcPr>
          <w:p w:rsidR="009A7ABF" w:rsidRPr="00E47747" w:rsidRDefault="000A298D"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12</w:t>
            </w:r>
          </w:p>
        </w:tc>
      </w:tr>
      <w:tr w:rsidR="003B1A0A" w:rsidRPr="00E47747" w:rsidTr="00C01DD2">
        <w:trPr>
          <w:trHeight w:val="545"/>
        </w:trPr>
        <w:tc>
          <w:tcPr>
            <w:tcW w:w="6238" w:type="dxa"/>
            <w:gridSpan w:val="2"/>
          </w:tcPr>
          <w:p w:rsidR="003B1A0A" w:rsidRPr="00E47747" w:rsidRDefault="003B1A0A" w:rsidP="00C01DD2">
            <w:pPr>
              <w:spacing w:after="0" w:line="240" w:lineRule="auto"/>
              <w:rPr>
                <w:rFonts w:ascii="Times New Roman" w:hAnsi="Times New Roman" w:cs="Times New Roman"/>
                <w:bCs/>
                <w:color w:val="auto"/>
                <w:sz w:val="24"/>
                <w:szCs w:val="24"/>
              </w:rPr>
            </w:pPr>
            <w:r w:rsidRPr="00E47747">
              <w:rPr>
                <w:rFonts w:ascii="Times New Roman" w:hAnsi="Times New Roman" w:cs="Times New Roman"/>
                <w:bCs/>
                <w:color w:val="auto"/>
                <w:sz w:val="24"/>
                <w:szCs w:val="24"/>
              </w:rPr>
              <w:t>Максимально допустимая учебная нагрузка</w:t>
            </w:r>
            <w:r>
              <w:rPr>
                <w:rFonts w:ascii="Times New Roman" w:hAnsi="Times New Roman" w:cs="Times New Roman"/>
                <w:bCs/>
                <w:color w:val="auto"/>
                <w:sz w:val="24"/>
                <w:szCs w:val="24"/>
              </w:rPr>
              <w:t xml:space="preserve"> (при 5-дневной учебной неделе)</w:t>
            </w:r>
          </w:p>
        </w:tc>
        <w:tc>
          <w:tcPr>
            <w:tcW w:w="709" w:type="dxa"/>
          </w:tcPr>
          <w:p w:rsidR="003B1A0A" w:rsidRPr="00E47747" w:rsidRDefault="003B1A0A"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21</w:t>
            </w:r>
          </w:p>
        </w:tc>
        <w:tc>
          <w:tcPr>
            <w:tcW w:w="709" w:type="dxa"/>
          </w:tcPr>
          <w:p w:rsidR="003B1A0A" w:rsidRPr="00E47747" w:rsidRDefault="003B1A0A"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23</w:t>
            </w:r>
          </w:p>
        </w:tc>
        <w:tc>
          <w:tcPr>
            <w:tcW w:w="708" w:type="dxa"/>
          </w:tcPr>
          <w:p w:rsidR="003B1A0A" w:rsidRPr="00E47747" w:rsidRDefault="003B1A0A"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23</w:t>
            </w:r>
          </w:p>
        </w:tc>
        <w:tc>
          <w:tcPr>
            <w:tcW w:w="709" w:type="dxa"/>
          </w:tcPr>
          <w:p w:rsidR="003B1A0A" w:rsidRPr="00E47747" w:rsidRDefault="003B1A0A"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23</w:t>
            </w:r>
          </w:p>
        </w:tc>
        <w:tc>
          <w:tcPr>
            <w:tcW w:w="851" w:type="dxa"/>
          </w:tcPr>
          <w:p w:rsidR="003B1A0A" w:rsidRPr="001D2A3E" w:rsidRDefault="001D2A3E" w:rsidP="00C01DD2">
            <w:pPr>
              <w:spacing w:after="0" w:line="240" w:lineRule="auto"/>
              <w:jc w:val="center"/>
              <w:rPr>
                <w:rFonts w:ascii="Times New Roman" w:hAnsi="Times New Roman" w:cs="Times New Roman"/>
                <w:b/>
                <w:color w:val="auto"/>
                <w:sz w:val="24"/>
                <w:szCs w:val="24"/>
              </w:rPr>
            </w:pPr>
            <w:r w:rsidRPr="001D2A3E">
              <w:rPr>
                <w:rFonts w:ascii="Times New Roman" w:hAnsi="Times New Roman" w:cs="Times New Roman"/>
                <w:b/>
                <w:color w:val="auto"/>
                <w:sz w:val="24"/>
                <w:szCs w:val="24"/>
              </w:rPr>
              <w:t>90</w:t>
            </w:r>
          </w:p>
        </w:tc>
      </w:tr>
      <w:tr w:rsidR="003B1A0A" w:rsidRPr="00E47747" w:rsidTr="00C01DD2">
        <w:trPr>
          <w:trHeight w:val="285"/>
        </w:trPr>
        <w:tc>
          <w:tcPr>
            <w:tcW w:w="9924" w:type="dxa"/>
            <w:gridSpan w:val="7"/>
          </w:tcPr>
          <w:p w:rsidR="003B1A0A" w:rsidRPr="001D2A3E" w:rsidRDefault="001D2A3E" w:rsidP="00C01DD2">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Внеурочная деятельность</w:t>
            </w:r>
          </w:p>
        </w:tc>
      </w:tr>
      <w:tr w:rsidR="001D2A3E" w:rsidRPr="00E47747" w:rsidTr="00C01DD2">
        <w:trPr>
          <w:trHeight w:val="515"/>
        </w:trPr>
        <w:tc>
          <w:tcPr>
            <w:tcW w:w="2694" w:type="dxa"/>
            <w:vMerge w:val="restart"/>
          </w:tcPr>
          <w:p w:rsidR="001D2A3E" w:rsidRPr="001D2A3E" w:rsidRDefault="001D2A3E" w:rsidP="00C01DD2">
            <w:pPr>
              <w:spacing w:after="0" w:line="240" w:lineRule="auto"/>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Коррекционно-развивающая область </w:t>
            </w:r>
            <w:r>
              <w:rPr>
                <w:rFonts w:ascii="Times New Roman" w:hAnsi="Times New Roman" w:cs="Times New Roman"/>
                <w:bCs/>
                <w:color w:val="auto"/>
                <w:sz w:val="24"/>
                <w:szCs w:val="24"/>
              </w:rPr>
              <w:t>(коррекционные занятия  и ритмика)</w:t>
            </w:r>
          </w:p>
        </w:tc>
        <w:tc>
          <w:tcPr>
            <w:tcW w:w="3544" w:type="dxa"/>
          </w:tcPr>
          <w:p w:rsidR="001D2A3E" w:rsidRPr="00E47747" w:rsidRDefault="001D2A3E" w:rsidP="00C01DD2">
            <w:pPr>
              <w:spacing w:after="0" w:line="240" w:lineRule="auto"/>
              <w:rPr>
                <w:rFonts w:ascii="Times New Roman" w:hAnsi="Times New Roman" w:cs="Times New Roman"/>
                <w:bCs/>
                <w:color w:val="auto"/>
                <w:sz w:val="24"/>
                <w:szCs w:val="24"/>
              </w:rPr>
            </w:pPr>
            <w:r w:rsidRPr="00E47747">
              <w:rPr>
                <w:rFonts w:ascii="Times New Roman" w:hAnsi="Times New Roman" w:cs="Times New Roman"/>
                <w:bCs/>
                <w:color w:val="auto"/>
                <w:sz w:val="24"/>
                <w:szCs w:val="24"/>
              </w:rPr>
              <w:t xml:space="preserve">а) </w:t>
            </w:r>
            <w:r>
              <w:rPr>
                <w:rFonts w:ascii="Times New Roman" w:hAnsi="Times New Roman" w:cs="Times New Roman"/>
                <w:bCs/>
                <w:color w:val="auto"/>
                <w:sz w:val="24"/>
                <w:szCs w:val="24"/>
              </w:rPr>
              <w:t xml:space="preserve"> </w:t>
            </w:r>
            <w:r w:rsidRPr="001D2A3E">
              <w:rPr>
                <w:rFonts w:ascii="Times New Roman" w:hAnsi="Times New Roman" w:cs="Times New Roman"/>
                <w:b/>
                <w:bCs/>
                <w:i/>
                <w:color w:val="auto"/>
                <w:sz w:val="24"/>
                <w:szCs w:val="24"/>
              </w:rPr>
              <w:t>Коррекционный курс:</w:t>
            </w:r>
          </w:p>
          <w:p w:rsidR="001D2A3E" w:rsidRPr="00E47747" w:rsidRDefault="001D2A3E" w:rsidP="00C01DD2">
            <w:pPr>
              <w:pStyle w:val="af3"/>
              <w:numPr>
                <w:ilvl w:val="0"/>
                <w:numId w:val="38"/>
              </w:numPr>
              <w:spacing w:line="240" w:lineRule="auto"/>
              <w:rPr>
                <w:rFonts w:eastAsia="Arial Unicode MS"/>
                <w:bCs/>
                <w:caps w:val="0"/>
                <w:kern w:val="1"/>
                <w:lang w:eastAsia="en-US"/>
              </w:rPr>
            </w:pPr>
            <w:r w:rsidRPr="00E47747">
              <w:rPr>
                <w:rFonts w:eastAsia="Arial Unicode MS"/>
                <w:bCs/>
                <w:caps w:val="0"/>
                <w:kern w:val="1"/>
                <w:lang w:eastAsia="en-US"/>
              </w:rPr>
              <w:t>ритмика</w:t>
            </w:r>
          </w:p>
        </w:tc>
        <w:tc>
          <w:tcPr>
            <w:tcW w:w="709" w:type="dxa"/>
          </w:tcPr>
          <w:p w:rsidR="001D2A3E" w:rsidRPr="00E47747" w:rsidRDefault="001D2A3E" w:rsidP="00C01DD2">
            <w:pPr>
              <w:spacing w:after="0" w:line="240" w:lineRule="auto"/>
              <w:jc w:val="center"/>
              <w:rPr>
                <w:rFonts w:ascii="Times New Roman" w:hAnsi="Times New Roman" w:cs="Times New Roman"/>
                <w:color w:val="auto"/>
                <w:sz w:val="24"/>
                <w:szCs w:val="24"/>
              </w:rPr>
            </w:pPr>
          </w:p>
          <w:p w:rsidR="001D2A3E" w:rsidRPr="00E47747" w:rsidRDefault="001D2A3E"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709" w:type="dxa"/>
          </w:tcPr>
          <w:p w:rsidR="001D2A3E" w:rsidRPr="00E47747" w:rsidRDefault="001D2A3E" w:rsidP="00C01DD2">
            <w:pPr>
              <w:spacing w:after="0" w:line="240" w:lineRule="auto"/>
              <w:jc w:val="center"/>
              <w:rPr>
                <w:rFonts w:ascii="Times New Roman" w:hAnsi="Times New Roman" w:cs="Times New Roman"/>
                <w:color w:val="auto"/>
                <w:sz w:val="24"/>
                <w:szCs w:val="24"/>
              </w:rPr>
            </w:pPr>
          </w:p>
          <w:p w:rsidR="001D2A3E" w:rsidRPr="00E47747" w:rsidRDefault="001D2A3E"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708" w:type="dxa"/>
          </w:tcPr>
          <w:p w:rsidR="001D2A3E" w:rsidRPr="00E47747" w:rsidRDefault="001D2A3E" w:rsidP="00C01DD2">
            <w:pPr>
              <w:spacing w:after="0" w:line="240" w:lineRule="auto"/>
              <w:jc w:val="center"/>
              <w:rPr>
                <w:rFonts w:ascii="Times New Roman" w:hAnsi="Times New Roman" w:cs="Times New Roman"/>
                <w:color w:val="auto"/>
                <w:sz w:val="24"/>
                <w:szCs w:val="24"/>
              </w:rPr>
            </w:pPr>
          </w:p>
          <w:p w:rsidR="001D2A3E" w:rsidRPr="00E47747" w:rsidRDefault="001D2A3E"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709" w:type="dxa"/>
          </w:tcPr>
          <w:p w:rsidR="001D2A3E" w:rsidRPr="00E47747" w:rsidRDefault="001D2A3E" w:rsidP="00C01DD2">
            <w:pPr>
              <w:spacing w:after="0" w:line="240" w:lineRule="auto"/>
              <w:jc w:val="center"/>
              <w:rPr>
                <w:rFonts w:ascii="Times New Roman" w:hAnsi="Times New Roman" w:cs="Times New Roman"/>
                <w:color w:val="auto"/>
                <w:sz w:val="24"/>
                <w:szCs w:val="24"/>
              </w:rPr>
            </w:pPr>
          </w:p>
          <w:p w:rsidR="001D2A3E" w:rsidRPr="00E47747" w:rsidRDefault="001D2A3E" w:rsidP="00C01DD2">
            <w:pPr>
              <w:spacing w:after="0" w:line="240" w:lineRule="auto"/>
              <w:jc w:val="center"/>
              <w:rPr>
                <w:rFonts w:ascii="Times New Roman" w:hAnsi="Times New Roman" w:cs="Times New Roman"/>
                <w:color w:val="auto"/>
                <w:sz w:val="24"/>
                <w:szCs w:val="24"/>
              </w:rPr>
            </w:pPr>
            <w:r w:rsidRPr="00E47747">
              <w:rPr>
                <w:rFonts w:ascii="Times New Roman" w:hAnsi="Times New Roman" w:cs="Times New Roman"/>
                <w:color w:val="auto"/>
                <w:sz w:val="24"/>
                <w:szCs w:val="24"/>
              </w:rPr>
              <w:t>1</w:t>
            </w:r>
          </w:p>
        </w:tc>
        <w:tc>
          <w:tcPr>
            <w:tcW w:w="851" w:type="dxa"/>
          </w:tcPr>
          <w:p w:rsidR="001D2A3E" w:rsidRDefault="001D2A3E" w:rsidP="00C01DD2">
            <w:pPr>
              <w:suppressAutoHyphens w:val="0"/>
              <w:spacing w:after="0" w:line="240" w:lineRule="auto"/>
              <w:jc w:val="center"/>
              <w:rPr>
                <w:rFonts w:ascii="Times New Roman" w:hAnsi="Times New Roman" w:cs="Times New Roman"/>
                <w:color w:val="auto"/>
                <w:sz w:val="24"/>
                <w:szCs w:val="24"/>
              </w:rPr>
            </w:pPr>
          </w:p>
          <w:p w:rsidR="001D2A3E" w:rsidRPr="00E47747" w:rsidRDefault="00921D6A"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r>
      <w:tr w:rsidR="001D2A3E" w:rsidRPr="00E47747" w:rsidTr="00C01DD2">
        <w:trPr>
          <w:trHeight w:val="524"/>
        </w:trPr>
        <w:tc>
          <w:tcPr>
            <w:tcW w:w="2694" w:type="dxa"/>
            <w:vMerge/>
          </w:tcPr>
          <w:p w:rsidR="001D2A3E" w:rsidRPr="00E47747" w:rsidRDefault="001D2A3E" w:rsidP="00C01DD2">
            <w:pPr>
              <w:spacing w:after="0" w:line="240" w:lineRule="auto"/>
              <w:rPr>
                <w:rFonts w:ascii="Times New Roman" w:hAnsi="Times New Roman" w:cs="Times New Roman"/>
                <w:b/>
                <w:bCs/>
                <w:color w:val="auto"/>
                <w:sz w:val="24"/>
                <w:szCs w:val="24"/>
              </w:rPr>
            </w:pPr>
          </w:p>
        </w:tc>
        <w:tc>
          <w:tcPr>
            <w:tcW w:w="3544" w:type="dxa"/>
          </w:tcPr>
          <w:p w:rsidR="001D2A3E" w:rsidRPr="00E47747" w:rsidRDefault="001D2A3E" w:rsidP="00C01DD2">
            <w:pPr>
              <w:spacing w:after="0" w:line="240" w:lineRule="auto"/>
              <w:rPr>
                <w:bCs/>
                <w:caps/>
              </w:rPr>
            </w:pPr>
            <w:r w:rsidRPr="00E47747">
              <w:rPr>
                <w:rFonts w:ascii="Times New Roman" w:hAnsi="Times New Roman" w:cs="Times New Roman"/>
                <w:bCs/>
                <w:color w:val="auto"/>
                <w:sz w:val="24"/>
                <w:szCs w:val="24"/>
              </w:rPr>
              <w:t>б)</w:t>
            </w:r>
            <w:r w:rsidR="00921D6A">
              <w:rPr>
                <w:rFonts w:ascii="Times New Roman" w:hAnsi="Times New Roman" w:cs="Times New Roman"/>
                <w:bCs/>
                <w:color w:val="auto"/>
                <w:sz w:val="24"/>
                <w:szCs w:val="24"/>
              </w:rPr>
              <w:t xml:space="preserve"> </w:t>
            </w:r>
            <w:r w:rsidR="00921D6A">
              <w:rPr>
                <w:rFonts w:ascii="Times New Roman" w:hAnsi="Times New Roman" w:cs="Times New Roman"/>
                <w:b/>
                <w:bCs/>
                <w:i/>
                <w:color w:val="auto"/>
                <w:sz w:val="24"/>
                <w:szCs w:val="24"/>
              </w:rPr>
              <w:t xml:space="preserve">Коррекционно-развивающие занятия </w:t>
            </w:r>
            <w:r w:rsidR="00921D6A">
              <w:rPr>
                <w:rFonts w:ascii="Times New Roman" w:hAnsi="Times New Roman" w:cs="Times New Roman"/>
                <w:bCs/>
                <w:color w:val="auto"/>
                <w:sz w:val="24"/>
                <w:szCs w:val="24"/>
              </w:rPr>
              <w:t>(о</w:t>
            </w:r>
            <w:r w:rsidRPr="00E47747">
              <w:rPr>
                <w:rFonts w:ascii="Times New Roman" w:hAnsi="Times New Roman" w:cs="Times New Roman"/>
                <w:bCs/>
                <w:color w:val="auto"/>
                <w:sz w:val="24"/>
                <w:szCs w:val="24"/>
              </w:rPr>
              <w:t>бязательные индивидуальные и групповые коррекционные занятия</w:t>
            </w:r>
            <w:r w:rsidR="00921D6A">
              <w:rPr>
                <w:rFonts w:ascii="Times New Roman" w:hAnsi="Times New Roman" w:cs="Times New Roman"/>
                <w:bCs/>
                <w:color w:val="auto"/>
                <w:sz w:val="24"/>
                <w:szCs w:val="24"/>
              </w:rPr>
              <w:t>):</w:t>
            </w:r>
          </w:p>
        </w:tc>
        <w:tc>
          <w:tcPr>
            <w:tcW w:w="709" w:type="dxa"/>
          </w:tcPr>
          <w:p w:rsidR="001D2A3E" w:rsidRDefault="001D2A3E" w:rsidP="00C01DD2">
            <w:pPr>
              <w:spacing w:after="0" w:line="240" w:lineRule="auto"/>
              <w:jc w:val="center"/>
              <w:rPr>
                <w:rFonts w:ascii="Times New Roman" w:hAnsi="Times New Roman" w:cs="Times New Roman"/>
                <w:color w:val="auto"/>
                <w:sz w:val="24"/>
                <w:szCs w:val="24"/>
              </w:rPr>
            </w:pPr>
          </w:p>
          <w:p w:rsidR="001D2A3E" w:rsidRDefault="001D2A3E" w:rsidP="00C01DD2">
            <w:pPr>
              <w:spacing w:after="0" w:line="240" w:lineRule="auto"/>
              <w:jc w:val="center"/>
              <w:rPr>
                <w:rFonts w:ascii="Times New Roman" w:hAnsi="Times New Roman" w:cs="Times New Roman"/>
                <w:color w:val="auto"/>
                <w:sz w:val="24"/>
                <w:szCs w:val="24"/>
              </w:rPr>
            </w:pPr>
          </w:p>
          <w:p w:rsidR="001D2A3E" w:rsidRDefault="00921D6A"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w:t>
            </w:r>
          </w:p>
          <w:p w:rsidR="001D2A3E" w:rsidRPr="00E47747" w:rsidRDefault="001D2A3E" w:rsidP="00C01DD2">
            <w:pPr>
              <w:spacing w:after="0" w:line="240" w:lineRule="auto"/>
              <w:jc w:val="center"/>
              <w:rPr>
                <w:rFonts w:ascii="Times New Roman" w:hAnsi="Times New Roman" w:cs="Times New Roman"/>
                <w:color w:val="auto"/>
                <w:sz w:val="24"/>
                <w:szCs w:val="24"/>
              </w:rPr>
            </w:pPr>
          </w:p>
        </w:tc>
        <w:tc>
          <w:tcPr>
            <w:tcW w:w="709" w:type="dxa"/>
          </w:tcPr>
          <w:p w:rsidR="001D2A3E" w:rsidRDefault="001D2A3E" w:rsidP="00C01DD2">
            <w:pPr>
              <w:spacing w:after="0" w:line="240" w:lineRule="auto"/>
              <w:jc w:val="center"/>
              <w:rPr>
                <w:rFonts w:ascii="Times New Roman" w:hAnsi="Times New Roman" w:cs="Times New Roman"/>
                <w:color w:val="auto"/>
                <w:sz w:val="24"/>
                <w:szCs w:val="24"/>
              </w:rPr>
            </w:pPr>
          </w:p>
          <w:p w:rsidR="00921D6A" w:rsidRDefault="00921D6A" w:rsidP="00C01DD2">
            <w:pPr>
              <w:spacing w:after="0" w:line="240" w:lineRule="auto"/>
              <w:jc w:val="center"/>
              <w:rPr>
                <w:rFonts w:ascii="Times New Roman" w:hAnsi="Times New Roman" w:cs="Times New Roman"/>
                <w:color w:val="auto"/>
                <w:sz w:val="24"/>
                <w:szCs w:val="24"/>
              </w:rPr>
            </w:pPr>
          </w:p>
          <w:p w:rsidR="00921D6A" w:rsidRPr="00E47747" w:rsidRDefault="00921D6A"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708" w:type="dxa"/>
          </w:tcPr>
          <w:p w:rsidR="001D2A3E" w:rsidRDefault="001D2A3E" w:rsidP="00C01DD2">
            <w:pPr>
              <w:spacing w:after="0" w:line="240" w:lineRule="auto"/>
              <w:jc w:val="center"/>
              <w:rPr>
                <w:rFonts w:ascii="Times New Roman" w:hAnsi="Times New Roman" w:cs="Times New Roman"/>
                <w:color w:val="auto"/>
                <w:sz w:val="24"/>
                <w:szCs w:val="24"/>
              </w:rPr>
            </w:pPr>
          </w:p>
          <w:p w:rsidR="00921D6A" w:rsidRDefault="00921D6A" w:rsidP="00C01DD2">
            <w:pPr>
              <w:spacing w:after="0" w:line="240" w:lineRule="auto"/>
              <w:jc w:val="center"/>
              <w:rPr>
                <w:rFonts w:ascii="Times New Roman" w:hAnsi="Times New Roman" w:cs="Times New Roman"/>
                <w:color w:val="auto"/>
                <w:sz w:val="24"/>
                <w:szCs w:val="24"/>
              </w:rPr>
            </w:pPr>
          </w:p>
          <w:p w:rsidR="00921D6A" w:rsidRPr="00E47747" w:rsidRDefault="00921D6A"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709" w:type="dxa"/>
          </w:tcPr>
          <w:p w:rsidR="001D2A3E" w:rsidRDefault="001D2A3E" w:rsidP="00C01DD2">
            <w:pPr>
              <w:spacing w:after="0" w:line="240" w:lineRule="auto"/>
              <w:jc w:val="center"/>
              <w:rPr>
                <w:rFonts w:ascii="Times New Roman" w:hAnsi="Times New Roman" w:cs="Times New Roman"/>
                <w:color w:val="auto"/>
                <w:sz w:val="24"/>
                <w:szCs w:val="24"/>
              </w:rPr>
            </w:pPr>
          </w:p>
          <w:p w:rsidR="00921D6A" w:rsidRDefault="00921D6A" w:rsidP="00C01DD2">
            <w:pPr>
              <w:spacing w:after="0" w:line="240" w:lineRule="auto"/>
              <w:jc w:val="center"/>
              <w:rPr>
                <w:rFonts w:ascii="Times New Roman" w:hAnsi="Times New Roman" w:cs="Times New Roman"/>
                <w:color w:val="auto"/>
                <w:sz w:val="24"/>
                <w:szCs w:val="24"/>
              </w:rPr>
            </w:pPr>
          </w:p>
          <w:p w:rsidR="00921D6A" w:rsidRPr="00E47747" w:rsidRDefault="00921D6A"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851" w:type="dxa"/>
          </w:tcPr>
          <w:p w:rsidR="001D2A3E" w:rsidRDefault="001D2A3E" w:rsidP="00C01DD2">
            <w:pPr>
              <w:spacing w:after="0" w:line="240" w:lineRule="auto"/>
              <w:jc w:val="center"/>
              <w:rPr>
                <w:rFonts w:ascii="Times New Roman" w:hAnsi="Times New Roman" w:cs="Times New Roman"/>
                <w:color w:val="auto"/>
                <w:sz w:val="24"/>
                <w:szCs w:val="24"/>
              </w:rPr>
            </w:pPr>
          </w:p>
          <w:p w:rsidR="00921D6A" w:rsidRDefault="00921D6A" w:rsidP="00C01DD2">
            <w:pPr>
              <w:spacing w:after="0" w:line="240" w:lineRule="auto"/>
              <w:jc w:val="center"/>
              <w:rPr>
                <w:rFonts w:ascii="Times New Roman" w:hAnsi="Times New Roman" w:cs="Times New Roman"/>
                <w:color w:val="auto"/>
                <w:sz w:val="24"/>
                <w:szCs w:val="24"/>
              </w:rPr>
            </w:pPr>
          </w:p>
          <w:p w:rsidR="00921D6A" w:rsidRPr="00E47747" w:rsidRDefault="00921D6A"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20</w:t>
            </w:r>
          </w:p>
        </w:tc>
      </w:tr>
      <w:tr w:rsidR="001D2A3E" w:rsidRPr="00E47747" w:rsidTr="00C01DD2">
        <w:trPr>
          <w:trHeight w:val="269"/>
        </w:trPr>
        <w:tc>
          <w:tcPr>
            <w:tcW w:w="2694" w:type="dxa"/>
            <w:vMerge/>
          </w:tcPr>
          <w:p w:rsidR="001D2A3E" w:rsidRPr="00E47747" w:rsidRDefault="001D2A3E" w:rsidP="00C01DD2">
            <w:pPr>
              <w:spacing w:after="0" w:line="240" w:lineRule="auto"/>
              <w:rPr>
                <w:rFonts w:ascii="Times New Roman" w:hAnsi="Times New Roman" w:cs="Times New Roman"/>
                <w:b/>
                <w:bCs/>
                <w:color w:val="auto"/>
                <w:sz w:val="24"/>
                <w:szCs w:val="24"/>
              </w:rPr>
            </w:pPr>
          </w:p>
        </w:tc>
        <w:tc>
          <w:tcPr>
            <w:tcW w:w="3544" w:type="dxa"/>
          </w:tcPr>
          <w:p w:rsidR="001D2A3E" w:rsidRPr="00921D6A" w:rsidRDefault="00921D6A" w:rsidP="00C01DD2">
            <w:pPr>
              <w:spacing w:after="0" w:line="240" w:lineRule="auto"/>
              <w:rPr>
                <w:rFonts w:ascii="Times New Roman" w:hAnsi="Times New Roman" w:cs="Times New Roman"/>
                <w:bCs/>
                <w:sz w:val="24"/>
                <w:szCs w:val="24"/>
              </w:rPr>
            </w:pPr>
            <w:r w:rsidRPr="00921D6A">
              <w:rPr>
                <w:rFonts w:ascii="Times New Roman" w:hAnsi="Times New Roman" w:cs="Times New Roman"/>
                <w:bCs/>
                <w:sz w:val="24"/>
                <w:szCs w:val="24"/>
              </w:rPr>
              <w:t>логопедическая коррекция</w:t>
            </w:r>
          </w:p>
        </w:tc>
        <w:tc>
          <w:tcPr>
            <w:tcW w:w="709" w:type="dxa"/>
          </w:tcPr>
          <w:p w:rsidR="001D2A3E" w:rsidRPr="00921D6A" w:rsidRDefault="00921D6A"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3</w:t>
            </w:r>
          </w:p>
        </w:tc>
        <w:tc>
          <w:tcPr>
            <w:tcW w:w="709" w:type="dxa"/>
          </w:tcPr>
          <w:p w:rsidR="001D2A3E" w:rsidRPr="00921D6A" w:rsidRDefault="00921D6A"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3</w:t>
            </w:r>
          </w:p>
        </w:tc>
        <w:tc>
          <w:tcPr>
            <w:tcW w:w="708" w:type="dxa"/>
          </w:tcPr>
          <w:p w:rsidR="001D2A3E" w:rsidRPr="00921D6A" w:rsidRDefault="00921D6A"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3</w:t>
            </w:r>
          </w:p>
        </w:tc>
        <w:tc>
          <w:tcPr>
            <w:tcW w:w="709" w:type="dxa"/>
          </w:tcPr>
          <w:p w:rsidR="001D2A3E" w:rsidRPr="00921D6A" w:rsidRDefault="00921D6A"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3</w:t>
            </w:r>
          </w:p>
        </w:tc>
        <w:tc>
          <w:tcPr>
            <w:tcW w:w="851" w:type="dxa"/>
          </w:tcPr>
          <w:p w:rsidR="00921D6A" w:rsidRPr="00921D6A" w:rsidRDefault="00921D6A"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12</w:t>
            </w:r>
          </w:p>
        </w:tc>
      </w:tr>
      <w:tr w:rsidR="001D2A3E" w:rsidRPr="00E47747" w:rsidTr="00C01DD2">
        <w:trPr>
          <w:trHeight w:val="245"/>
        </w:trPr>
        <w:tc>
          <w:tcPr>
            <w:tcW w:w="2694" w:type="dxa"/>
            <w:vMerge/>
          </w:tcPr>
          <w:p w:rsidR="001D2A3E" w:rsidRPr="00E47747" w:rsidRDefault="001D2A3E" w:rsidP="00C01DD2">
            <w:pPr>
              <w:spacing w:after="0" w:line="240" w:lineRule="auto"/>
              <w:rPr>
                <w:rFonts w:ascii="Times New Roman" w:hAnsi="Times New Roman" w:cs="Times New Roman"/>
                <w:b/>
                <w:bCs/>
                <w:color w:val="auto"/>
                <w:sz w:val="24"/>
                <w:szCs w:val="24"/>
              </w:rPr>
            </w:pPr>
          </w:p>
        </w:tc>
        <w:tc>
          <w:tcPr>
            <w:tcW w:w="3544" w:type="dxa"/>
          </w:tcPr>
          <w:p w:rsidR="001D2A3E" w:rsidRPr="00921D6A" w:rsidRDefault="00921D6A" w:rsidP="00C01DD2">
            <w:pPr>
              <w:spacing w:after="0" w:line="240" w:lineRule="auto"/>
              <w:rPr>
                <w:rFonts w:ascii="Times New Roman" w:hAnsi="Times New Roman" w:cs="Times New Roman"/>
                <w:bCs/>
                <w:sz w:val="24"/>
                <w:szCs w:val="24"/>
              </w:rPr>
            </w:pPr>
            <w:r w:rsidRPr="00921D6A">
              <w:rPr>
                <w:rFonts w:ascii="Times New Roman" w:hAnsi="Times New Roman" w:cs="Times New Roman"/>
                <w:bCs/>
                <w:sz w:val="24"/>
                <w:szCs w:val="24"/>
              </w:rPr>
              <w:t>психологическая  коррекция</w:t>
            </w:r>
          </w:p>
        </w:tc>
        <w:tc>
          <w:tcPr>
            <w:tcW w:w="709" w:type="dxa"/>
          </w:tcPr>
          <w:p w:rsidR="001D2A3E" w:rsidRPr="00921D6A" w:rsidRDefault="001D2A3E"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1</w:t>
            </w:r>
          </w:p>
        </w:tc>
        <w:tc>
          <w:tcPr>
            <w:tcW w:w="709" w:type="dxa"/>
          </w:tcPr>
          <w:p w:rsidR="001D2A3E" w:rsidRPr="00921D6A" w:rsidRDefault="001D2A3E"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1</w:t>
            </w:r>
          </w:p>
        </w:tc>
        <w:tc>
          <w:tcPr>
            <w:tcW w:w="708" w:type="dxa"/>
          </w:tcPr>
          <w:p w:rsidR="001D2A3E" w:rsidRPr="00921D6A" w:rsidRDefault="001D2A3E"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1</w:t>
            </w:r>
          </w:p>
        </w:tc>
        <w:tc>
          <w:tcPr>
            <w:tcW w:w="709" w:type="dxa"/>
          </w:tcPr>
          <w:p w:rsidR="001D2A3E" w:rsidRPr="00921D6A" w:rsidRDefault="001D2A3E"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1</w:t>
            </w:r>
          </w:p>
        </w:tc>
        <w:tc>
          <w:tcPr>
            <w:tcW w:w="851" w:type="dxa"/>
          </w:tcPr>
          <w:p w:rsidR="001D2A3E" w:rsidRPr="00921D6A" w:rsidRDefault="00921D6A"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4</w:t>
            </w:r>
          </w:p>
        </w:tc>
      </w:tr>
      <w:tr w:rsidR="001D2A3E" w:rsidRPr="00E47747" w:rsidTr="00C01DD2">
        <w:trPr>
          <w:trHeight w:val="240"/>
        </w:trPr>
        <w:tc>
          <w:tcPr>
            <w:tcW w:w="2694" w:type="dxa"/>
            <w:vMerge/>
          </w:tcPr>
          <w:p w:rsidR="001D2A3E" w:rsidRPr="00E47747" w:rsidRDefault="001D2A3E" w:rsidP="00C01DD2">
            <w:pPr>
              <w:spacing w:after="0" w:line="240" w:lineRule="auto"/>
              <w:rPr>
                <w:rFonts w:ascii="Times New Roman" w:hAnsi="Times New Roman" w:cs="Times New Roman"/>
                <w:b/>
                <w:bCs/>
                <w:color w:val="auto"/>
                <w:sz w:val="24"/>
                <w:szCs w:val="24"/>
              </w:rPr>
            </w:pPr>
          </w:p>
        </w:tc>
        <w:tc>
          <w:tcPr>
            <w:tcW w:w="3544" w:type="dxa"/>
          </w:tcPr>
          <w:p w:rsidR="001D2A3E" w:rsidRPr="00921D6A" w:rsidRDefault="00921D6A" w:rsidP="00C01DD2">
            <w:pPr>
              <w:spacing w:after="0" w:line="240" w:lineRule="auto"/>
              <w:rPr>
                <w:rFonts w:ascii="Times New Roman" w:hAnsi="Times New Roman" w:cs="Times New Roman"/>
                <w:bCs/>
                <w:sz w:val="24"/>
                <w:szCs w:val="24"/>
              </w:rPr>
            </w:pPr>
            <w:r w:rsidRPr="00921D6A">
              <w:rPr>
                <w:rFonts w:ascii="Times New Roman" w:hAnsi="Times New Roman" w:cs="Times New Roman"/>
                <w:bCs/>
                <w:sz w:val="24"/>
                <w:szCs w:val="24"/>
              </w:rPr>
              <w:t>педагогическая  коррекция</w:t>
            </w:r>
          </w:p>
        </w:tc>
        <w:tc>
          <w:tcPr>
            <w:tcW w:w="709" w:type="dxa"/>
          </w:tcPr>
          <w:p w:rsidR="001D2A3E" w:rsidRPr="00921D6A" w:rsidRDefault="001D2A3E"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1</w:t>
            </w:r>
          </w:p>
        </w:tc>
        <w:tc>
          <w:tcPr>
            <w:tcW w:w="709" w:type="dxa"/>
          </w:tcPr>
          <w:p w:rsidR="001D2A3E" w:rsidRPr="00921D6A" w:rsidRDefault="001D2A3E"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1</w:t>
            </w:r>
          </w:p>
        </w:tc>
        <w:tc>
          <w:tcPr>
            <w:tcW w:w="708" w:type="dxa"/>
          </w:tcPr>
          <w:p w:rsidR="001D2A3E" w:rsidRPr="00921D6A" w:rsidRDefault="001D2A3E"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1</w:t>
            </w:r>
          </w:p>
        </w:tc>
        <w:tc>
          <w:tcPr>
            <w:tcW w:w="709" w:type="dxa"/>
          </w:tcPr>
          <w:p w:rsidR="001D2A3E" w:rsidRPr="00921D6A" w:rsidRDefault="001D2A3E" w:rsidP="00C01DD2">
            <w:pPr>
              <w:spacing w:after="0" w:line="240" w:lineRule="auto"/>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1</w:t>
            </w:r>
          </w:p>
        </w:tc>
        <w:tc>
          <w:tcPr>
            <w:tcW w:w="851" w:type="dxa"/>
          </w:tcPr>
          <w:p w:rsidR="00C01DD2" w:rsidRPr="00921D6A" w:rsidRDefault="00921D6A" w:rsidP="00C01DD2">
            <w:pPr>
              <w:jc w:val="center"/>
              <w:rPr>
                <w:rFonts w:ascii="Times New Roman" w:hAnsi="Times New Roman" w:cs="Times New Roman"/>
                <w:color w:val="auto"/>
                <w:sz w:val="24"/>
                <w:szCs w:val="24"/>
              </w:rPr>
            </w:pPr>
            <w:r w:rsidRPr="00921D6A">
              <w:rPr>
                <w:rFonts w:ascii="Times New Roman" w:hAnsi="Times New Roman" w:cs="Times New Roman"/>
                <w:color w:val="auto"/>
                <w:sz w:val="24"/>
                <w:szCs w:val="24"/>
              </w:rPr>
              <w:t>4</w:t>
            </w:r>
          </w:p>
        </w:tc>
      </w:tr>
      <w:tr w:rsidR="00C01DD2" w:rsidRPr="00E47747" w:rsidTr="002A7620">
        <w:trPr>
          <w:trHeight w:val="315"/>
        </w:trPr>
        <w:tc>
          <w:tcPr>
            <w:tcW w:w="6238" w:type="dxa"/>
            <w:gridSpan w:val="2"/>
          </w:tcPr>
          <w:p w:rsidR="00C01DD2" w:rsidRPr="00921D6A" w:rsidRDefault="00C01DD2" w:rsidP="00C01DD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Итого (коррекционно-развивающая область):</w:t>
            </w:r>
          </w:p>
        </w:tc>
        <w:tc>
          <w:tcPr>
            <w:tcW w:w="709" w:type="dxa"/>
          </w:tcPr>
          <w:p w:rsidR="00C01DD2" w:rsidRPr="00921D6A" w:rsidRDefault="00C01DD2"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709" w:type="dxa"/>
          </w:tcPr>
          <w:p w:rsidR="00C01DD2" w:rsidRPr="00921D6A" w:rsidRDefault="00C01DD2"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708" w:type="dxa"/>
          </w:tcPr>
          <w:p w:rsidR="00C01DD2" w:rsidRPr="00921D6A" w:rsidRDefault="00C01DD2"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709" w:type="dxa"/>
          </w:tcPr>
          <w:p w:rsidR="00C01DD2" w:rsidRPr="00921D6A" w:rsidRDefault="00C01DD2"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851" w:type="dxa"/>
          </w:tcPr>
          <w:p w:rsidR="00C01DD2" w:rsidRPr="00C01DD2" w:rsidRDefault="00C01DD2" w:rsidP="00C01DD2">
            <w:pPr>
              <w:spacing w:after="0" w:line="240" w:lineRule="auto"/>
              <w:jc w:val="center"/>
              <w:rPr>
                <w:rFonts w:ascii="Times New Roman" w:hAnsi="Times New Roman" w:cs="Times New Roman"/>
                <w:b/>
                <w:color w:val="auto"/>
                <w:sz w:val="24"/>
                <w:szCs w:val="24"/>
              </w:rPr>
            </w:pPr>
            <w:r w:rsidRPr="00C01DD2">
              <w:rPr>
                <w:rFonts w:ascii="Times New Roman" w:hAnsi="Times New Roman" w:cs="Times New Roman"/>
                <w:b/>
                <w:color w:val="auto"/>
                <w:sz w:val="24"/>
                <w:szCs w:val="24"/>
              </w:rPr>
              <w:t>24</w:t>
            </w:r>
          </w:p>
        </w:tc>
      </w:tr>
      <w:tr w:rsidR="00E30E2C" w:rsidRPr="00E47747" w:rsidTr="00C01DD2">
        <w:trPr>
          <w:trHeight w:val="330"/>
        </w:trPr>
        <w:tc>
          <w:tcPr>
            <w:tcW w:w="6238" w:type="dxa"/>
            <w:gridSpan w:val="2"/>
          </w:tcPr>
          <w:p w:rsidR="00E30E2C" w:rsidRPr="00E30E2C" w:rsidRDefault="00E30E2C" w:rsidP="00C01DD2">
            <w:pPr>
              <w:spacing w:after="0" w:line="240" w:lineRule="auto"/>
              <w:rPr>
                <w:rFonts w:ascii="Times New Roman" w:hAnsi="Times New Roman" w:cs="Times New Roman"/>
                <w:b/>
                <w:bCs/>
                <w:sz w:val="24"/>
                <w:szCs w:val="24"/>
              </w:rPr>
            </w:pPr>
            <w:r w:rsidRPr="00E30E2C">
              <w:rPr>
                <w:rFonts w:ascii="Times New Roman" w:hAnsi="Times New Roman" w:cs="Times New Roman"/>
                <w:b/>
                <w:bCs/>
                <w:sz w:val="24"/>
                <w:szCs w:val="24"/>
              </w:rPr>
              <w:t>Другие направления внеурочной деятельности</w:t>
            </w:r>
          </w:p>
        </w:tc>
        <w:tc>
          <w:tcPr>
            <w:tcW w:w="709" w:type="dxa"/>
          </w:tcPr>
          <w:p w:rsidR="00E30E2C" w:rsidRDefault="00E30E2C"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709" w:type="dxa"/>
          </w:tcPr>
          <w:p w:rsidR="00E30E2C" w:rsidRDefault="00E30E2C"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708" w:type="dxa"/>
          </w:tcPr>
          <w:p w:rsidR="00E30E2C" w:rsidRDefault="00E30E2C"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709" w:type="dxa"/>
          </w:tcPr>
          <w:p w:rsidR="00E30E2C" w:rsidRDefault="00E30E2C"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851" w:type="dxa"/>
          </w:tcPr>
          <w:p w:rsidR="00E30E2C" w:rsidRPr="0014549E" w:rsidRDefault="00E30E2C" w:rsidP="00C01DD2">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16</w:t>
            </w:r>
          </w:p>
        </w:tc>
      </w:tr>
      <w:tr w:rsidR="00E30E2C" w:rsidRPr="00E47747" w:rsidTr="00C01DD2">
        <w:trPr>
          <w:trHeight w:val="207"/>
        </w:trPr>
        <w:tc>
          <w:tcPr>
            <w:tcW w:w="6238" w:type="dxa"/>
            <w:gridSpan w:val="2"/>
          </w:tcPr>
          <w:p w:rsidR="00E30E2C" w:rsidRPr="00E30E2C" w:rsidRDefault="00E30E2C" w:rsidP="00C01DD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Итого (включая коррекционно-развивающую область:</w:t>
            </w:r>
          </w:p>
        </w:tc>
        <w:tc>
          <w:tcPr>
            <w:tcW w:w="709" w:type="dxa"/>
          </w:tcPr>
          <w:p w:rsidR="00E30E2C" w:rsidRDefault="00E30E2C"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709" w:type="dxa"/>
          </w:tcPr>
          <w:p w:rsidR="00E30E2C" w:rsidRDefault="00E30E2C"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708" w:type="dxa"/>
          </w:tcPr>
          <w:p w:rsidR="00E30E2C" w:rsidRDefault="00E30E2C"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709" w:type="dxa"/>
          </w:tcPr>
          <w:p w:rsidR="00E30E2C" w:rsidRDefault="00E30E2C" w:rsidP="00C01DD2">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851" w:type="dxa"/>
          </w:tcPr>
          <w:p w:rsidR="00E30E2C" w:rsidRDefault="00E30E2C" w:rsidP="00C01DD2">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40</w:t>
            </w:r>
          </w:p>
        </w:tc>
      </w:tr>
    </w:tbl>
    <w:p w:rsidR="00477D0F" w:rsidRDefault="00477D0F" w:rsidP="00EC1287">
      <w:pPr>
        <w:tabs>
          <w:tab w:val="left" w:pos="0"/>
          <w:tab w:val="right" w:leader="dot" w:pos="9639"/>
        </w:tabs>
        <w:spacing w:after="0" w:line="240" w:lineRule="auto"/>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3974300"/>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0"/>
      <w:r w:rsidR="00F34436">
        <w:rPr>
          <w:rFonts w:ascii="Times New Roman" w:hAnsi="Times New Roman" w:cs="Times New Roman"/>
          <w:b/>
          <w:color w:val="auto"/>
          <w:sz w:val="28"/>
          <w:szCs w:val="28"/>
        </w:rPr>
        <w:t>тяжелыми нарушениями речи</w:t>
      </w:r>
    </w:p>
    <w:p w:rsidR="00EC1287" w:rsidRPr="00EC1287" w:rsidRDefault="00EC1287" w:rsidP="00EC1287">
      <w:pPr>
        <w:pStyle w:val="14TexstOSNOVA1012"/>
        <w:spacing w:line="240" w:lineRule="auto"/>
        <w:ind w:firstLine="709"/>
        <w:rPr>
          <w:rFonts w:ascii="Times New Roman" w:hAnsi="Times New Roman" w:cs="Times New Roman"/>
          <w:color w:val="auto"/>
          <w:sz w:val="28"/>
          <w:szCs w:val="28"/>
        </w:rPr>
      </w:pPr>
      <w:r w:rsidRPr="00EC1287">
        <w:rPr>
          <w:rFonts w:ascii="Times New Roman" w:hAnsi="Times New Roman" w:cs="Times New Roman"/>
          <w:color w:val="auto"/>
          <w:sz w:val="28"/>
          <w:szCs w:val="28"/>
        </w:rPr>
        <w:t>Требования к условиям получения образования обучающимися с ОНР</w:t>
      </w:r>
      <w:r w:rsidRPr="00EC1287">
        <w:rPr>
          <w:rFonts w:ascii="Times New Roman" w:hAnsi="Times New Roman" w:cs="Times New Roman"/>
          <w:caps/>
          <w:color w:val="auto"/>
          <w:sz w:val="28"/>
          <w:szCs w:val="28"/>
        </w:rPr>
        <w:t xml:space="preserve"> </w:t>
      </w:r>
      <w:r w:rsidRPr="00EC1287">
        <w:rPr>
          <w:rFonts w:ascii="Times New Roman" w:hAnsi="Times New Roman" w:cs="Times New Roman"/>
          <w:color w:val="auto"/>
          <w:sz w:val="28"/>
          <w:szCs w:val="28"/>
        </w:rPr>
        <w:t>определяются</w:t>
      </w:r>
      <w:r w:rsidRPr="00EC1287">
        <w:rPr>
          <w:rFonts w:ascii="Times New Roman" w:hAnsi="Times New Roman" w:cs="Times New Roman"/>
          <w:caps/>
          <w:color w:val="auto"/>
          <w:sz w:val="28"/>
          <w:szCs w:val="28"/>
        </w:rPr>
        <w:t xml:space="preserve"> ФГОС НОО </w:t>
      </w:r>
      <w:r w:rsidRPr="00EC1287">
        <w:rPr>
          <w:rFonts w:ascii="Times New Roman" w:hAnsi="Times New Roman" w:cs="Times New Roman"/>
          <w:color w:val="auto"/>
          <w:sz w:val="28"/>
          <w:szCs w:val="28"/>
        </w:rPr>
        <w:t>обучающихся с</w:t>
      </w:r>
      <w:r w:rsidRPr="00EC1287">
        <w:rPr>
          <w:rFonts w:ascii="Times New Roman" w:hAnsi="Times New Roman" w:cs="Times New Roman"/>
          <w:caps/>
          <w:color w:val="auto"/>
          <w:sz w:val="28"/>
          <w:szCs w:val="28"/>
        </w:rPr>
        <w:t xml:space="preserve"> овз </w:t>
      </w:r>
      <w:r w:rsidRPr="00EC1287">
        <w:rPr>
          <w:rFonts w:ascii="Times New Roman" w:hAnsi="Times New Roman" w:cs="Times New Roman"/>
          <w:color w:val="auto"/>
          <w:sz w:val="28"/>
          <w:szCs w:val="28"/>
        </w:rPr>
        <w:t>и</w:t>
      </w:r>
      <w:r w:rsidRPr="00EC1287">
        <w:rPr>
          <w:rFonts w:ascii="Times New Roman" w:hAnsi="Times New Roman" w:cs="Times New Roman"/>
          <w:caps/>
          <w:color w:val="auto"/>
          <w:sz w:val="28"/>
          <w:szCs w:val="28"/>
        </w:rPr>
        <w:t xml:space="preserve"> </w:t>
      </w:r>
      <w:r w:rsidRPr="00EC128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обучающихся с ОВЗ и достижения планируемых результатов этой категорией обучающихся.</w:t>
      </w:r>
    </w:p>
    <w:p w:rsidR="00EC1287" w:rsidRDefault="00EC1287" w:rsidP="00C60216">
      <w:pPr>
        <w:shd w:val="clear" w:color="auto" w:fill="FFFFFF"/>
        <w:tabs>
          <w:tab w:val="left" w:pos="0"/>
        </w:tabs>
        <w:autoSpaceDE w:val="0"/>
        <w:spacing w:after="0" w:line="240" w:lineRule="auto"/>
        <w:ind w:firstLine="709"/>
        <w:jc w:val="both"/>
        <w:rPr>
          <w:rFonts w:ascii="Times New Roman" w:hAnsi="Times New Roman" w:cs="Times New Roman"/>
          <w:color w:val="auto"/>
          <w:sz w:val="28"/>
          <w:szCs w:val="28"/>
        </w:rPr>
      </w:pPr>
      <w:r w:rsidRPr="00EC1287">
        <w:rPr>
          <w:rFonts w:ascii="Times New Roman" w:hAnsi="Times New Roman" w:cs="Times New Roman"/>
          <w:color w:val="auto"/>
          <w:sz w:val="28"/>
          <w:szCs w:val="28"/>
        </w:rPr>
        <w:t xml:space="preserve">Требования к условиям получения образования обучающимися с ОНР представляют собой интегративное описание совокупности условий, необходимых для реализации АООП </w:t>
      </w:r>
      <w:r w:rsidRPr="00EC1287">
        <w:rPr>
          <w:rFonts w:ascii="Times New Roman" w:hAnsi="Times New Roman" w:cs="Times New Roman"/>
          <w:color w:val="auto"/>
          <w:spacing w:val="2"/>
          <w:sz w:val="28"/>
          <w:szCs w:val="28"/>
        </w:rPr>
        <w:t>НОО</w:t>
      </w:r>
      <w:r w:rsidRPr="00EC1287">
        <w:rPr>
          <w:rFonts w:ascii="Times New Roman" w:hAnsi="Times New Roman" w:cs="Times New Roman"/>
          <w:color w:val="auto"/>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ОНР,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C60216" w:rsidRPr="00C60216" w:rsidRDefault="00C60216" w:rsidP="00C60216">
      <w:pPr>
        <w:shd w:val="clear" w:color="auto" w:fill="FFFFFF"/>
        <w:tabs>
          <w:tab w:val="left" w:pos="0"/>
        </w:tabs>
        <w:autoSpaceDE w:val="0"/>
        <w:spacing w:after="0" w:line="240" w:lineRule="auto"/>
        <w:ind w:firstLine="709"/>
        <w:jc w:val="both"/>
        <w:rPr>
          <w:rFonts w:ascii="Times New Roman" w:hAnsi="Times New Roman" w:cs="Times New Roman"/>
          <w:color w:val="auto"/>
          <w:sz w:val="28"/>
          <w:szCs w:val="28"/>
        </w:rPr>
      </w:pP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60216" w:rsidRPr="00C60216" w:rsidRDefault="00C60216" w:rsidP="00C60216">
      <w:pPr>
        <w:spacing w:after="0" w:line="240" w:lineRule="auto"/>
        <w:ind w:firstLine="709"/>
        <w:jc w:val="both"/>
        <w:rPr>
          <w:rFonts w:ascii="Times New Roman" w:hAnsi="Times New Roman"/>
          <w:iCs/>
          <w:color w:val="auto"/>
          <w:sz w:val="28"/>
          <w:szCs w:val="28"/>
        </w:rPr>
      </w:pPr>
      <w:r w:rsidRPr="00C60216">
        <w:rPr>
          <w:rFonts w:ascii="Times New Roman" w:hAnsi="Times New Roman"/>
          <w:color w:val="auto"/>
          <w:sz w:val="28"/>
          <w:szCs w:val="28"/>
        </w:rPr>
        <w:t>Основными нормативными документами, содержащими критериальную базу, соответствующую Требованиям федерального государственного образовательного стандарта, и определяющими Требования к кадровым ресурсам учреждения общего образования, являются:</w:t>
      </w:r>
    </w:p>
    <w:p w:rsidR="00C60216" w:rsidRPr="00C60216" w:rsidRDefault="00C60216" w:rsidP="00CD7ABB">
      <w:pPr>
        <w:widowControl w:val="0"/>
        <w:numPr>
          <w:ilvl w:val="0"/>
          <w:numId w:val="39"/>
        </w:numPr>
        <w:tabs>
          <w:tab w:val="num" w:pos="994"/>
        </w:tabs>
        <w:suppressAutoHyphens w:val="0"/>
        <w:spacing w:after="0" w:line="240" w:lineRule="auto"/>
        <w:ind w:left="0" w:firstLine="720"/>
        <w:jc w:val="both"/>
        <w:rPr>
          <w:rFonts w:ascii="Times New Roman" w:hAnsi="Times New Roman"/>
          <w:i/>
          <w:color w:val="auto"/>
          <w:sz w:val="28"/>
          <w:szCs w:val="28"/>
        </w:rPr>
      </w:pPr>
      <w:r w:rsidRPr="00C60216">
        <w:rPr>
          <w:rFonts w:ascii="Times New Roman" w:hAnsi="Times New Roman"/>
          <w:color w:val="auto"/>
          <w:sz w:val="28"/>
          <w:szCs w:val="28"/>
        </w:rPr>
        <w:t>Положение «О государственной аккредитации образовательных уч</w:t>
      </w:r>
      <w:r w:rsidR="007C6C2D">
        <w:rPr>
          <w:rFonts w:ascii="Times New Roman" w:hAnsi="Times New Roman"/>
          <w:color w:val="auto"/>
          <w:sz w:val="28"/>
          <w:szCs w:val="28"/>
        </w:rPr>
        <w:t>реждений и научных организаций»</w:t>
      </w:r>
      <w:r w:rsidRPr="00C60216">
        <w:rPr>
          <w:rFonts w:ascii="Times New Roman" w:hAnsi="Times New Roman"/>
          <w:color w:val="auto"/>
          <w:sz w:val="28"/>
          <w:szCs w:val="28"/>
        </w:rPr>
        <w:t>;</w:t>
      </w:r>
    </w:p>
    <w:p w:rsidR="00C60216" w:rsidRPr="00C60216" w:rsidRDefault="00C60216" w:rsidP="00CD7ABB">
      <w:pPr>
        <w:widowControl w:val="0"/>
        <w:numPr>
          <w:ilvl w:val="0"/>
          <w:numId w:val="39"/>
        </w:numPr>
        <w:tabs>
          <w:tab w:val="num" w:pos="994"/>
        </w:tabs>
        <w:suppressAutoHyphens w:val="0"/>
        <w:spacing w:after="0" w:line="240" w:lineRule="auto"/>
        <w:ind w:left="0" w:firstLine="720"/>
        <w:jc w:val="both"/>
        <w:rPr>
          <w:rFonts w:ascii="Times New Roman" w:hAnsi="Times New Roman"/>
          <w:color w:val="auto"/>
          <w:sz w:val="28"/>
          <w:szCs w:val="28"/>
        </w:rPr>
      </w:pPr>
      <w:r w:rsidRPr="00C60216">
        <w:rPr>
          <w:rFonts w:ascii="Times New Roman" w:hAnsi="Times New Roman"/>
          <w:color w:val="auto"/>
          <w:sz w:val="28"/>
          <w:szCs w:val="28"/>
        </w:rPr>
        <w:t>Положение «О</w:t>
      </w:r>
      <w:r w:rsidRPr="00C60216">
        <w:rPr>
          <w:rFonts w:ascii="Times New Roman" w:hAnsi="Times New Roman"/>
          <w:bCs/>
          <w:color w:val="auto"/>
          <w:sz w:val="28"/>
          <w:szCs w:val="28"/>
        </w:rPr>
        <w:t xml:space="preserve"> </w:t>
      </w:r>
      <w:r w:rsidRPr="00C60216">
        <w:rPr>
          <w:rFonts w:ascii="Times New Roman" w:hAnsi="Times New Roman"/>
          <w:color w:val="auto"/>
          <w:sz w:val="28"/>
          <w:szCs w:val="28"/>
        </w:rPr>
        <w:t>лицензировании образовательной деятельности»</w:t>
      </w:r>
      <w:r w:rsidR="007C6C2D">
        <w:rPr>
          <w:rFonts w:ascii="Times New Roman" w:hAnsi="Times New Roman"/>
          <w:color w:val="auto"/>
          <w:sz w:val="28"/>
          <w:szCs w:val="28"/>
        </w:rPr>
        <w:t>.</w:t>
      </w:r>
      <w:r w:rsidRPr="00C60216">
        <w:rPr>
          <w:rFonts w:ascii="Times New Roman" w:hAnsi="Times New Roman"/>
          <w:color w:val="auto"/>
          <w:sz w:val="28"/>
          <w:szCs w:val="28"/>
        </w:rPr>
        <w:t xml:space="preserve"> </w:t>
      </w:r>
    </w:p>
    <w:p w:rsidR="00C60216" w:rsidRPr="00C60216" w:rsidRDefault="00C60216" w:rsidP="007C6C2D">
      <w:pPr>
        <w:shd w:val="clear" w:color="auto" w:fill="FFFFFF"/>
        <w:tabs>
          <w:tab w:val="left" w:pos="720"/>
        </w:tabs>
        <w:spacing w:after="0" w:line="240" w:lineRule="auto"/>
        <w:ind w:firstLine="709"/>
        <w:jc w:val="both"/>
        <w:rPr>
          <w:rFonts w:ascii="Times New Roman" w:hAnsi="Times New Roman"/>
          <w:bCs/>
          <w:color w:val="auto"/>
          <w:sz w:val="28"/>
          <w:szCs w:val="28"/>
        </w:rPr>
      </w:pPr>
      <w:r w:rsidRPr="00C60216">
        <w:rPr>
          <w:rFonts w:ascii="Times New Roman" w:hAnsi="Times New Roman"/>
          <w:color w:val="auto"/>
          <w:sz w:val="28"/>
          <w:szCs w:val="28"/>
        </w:rPr>
        <w:t>Основой для разработки должнос</w:t>
      </w:r>
      <w:r w:rsidR="007C6C2D">
        <w:rPr>
          <w:rFonts w:ascii="Times New Roman" w:hAnsi="Times New Roman"/>
          <w:color w:val="auto"/>
          <w:sz w:val="28"/>
          <w:szCs w:val="28"/>
        </w:rPr>
        <w:t>тных инструкций</w:t>
      </w:r>
      <w:r w:rsidRPr="00C60216">
        <w:rPr>
          <w:rFonts w:ascii="Times New Roman" w:hAnsi="Times New Roman"/>
          <w:color w:val="auto"/>
          <w:sz w:val="28"/>
          <w:szCs w:val="28"/>
        </w:rPr>
        <w:t xml:space="preserve">,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служили квалификационные характеристики, представленные в </w:t>
      </w:r>
      <w:r w:rsidRPr="00C60216">
        <w:rPr>
          <w:rFonts w:ascii="Times New Roman" w:hAnsi="Times New Roman"/>
          <w:bCs/>
          <w:color w:val="auto"/>
          <w:sz w:val="28"/>
          <w:szCs w:val="28"/>
        </w:rPr>
        <w:t xml:space="preserve">Едином квалификационном справочнике должностей руководителей, специалистов и служащих </w:t>
      </w:r>
      <w:r w:rsidRPr="00C60216">
        <w:rPr>
          <w:rFonts w:ascii="Times New Roman" w:hAnsi="Times New Roman"/>
          <w:color w:val="auto"/>
          <w:sz w:val="28"/>
          <w:szCs w:val="28"/>
        </w:rPr>
        <w:t>(</w:t>
      </w:r>
      <w:r w:rsidRPr="00C60216">
        <w:rPr>
          <w:rFonts w:ascii="Times New Roman" w:hAnsi="Times New Roman"/>
          <w:bCs/>
          <w:color w:val="auto"/>
          <w:sz w:val="28"/>
          <w:szCs w:val="28"/>
        </w:rPr>
        <w:t>раздел «Квалификационные характеристики должностей работников образования»).</w:t>
      </w:r>
    </w:p>
    <w:p w:rsidR="00C60216" w:rsidRPr="00C60216" w:rsidRDefault="00C60216" w:rsidP="00C60216">
      <w:pPr>
        <w:shd w:val="clear" w:color="auto" w:fill="FFFFFF"/>
        <w:spacing w:after="0" w:line="240" w:lineRule="auto"/>
        <w:ind w:firstLine="720"/>
        <w:jc w:val="both"/>
        <w:rPr>
          <w:rFonts w:ascii="Times New Roman" w:hAnsi="Times New Roman"/>
          <w:color w:val="auto"/>
          <w:sz w:val="28"/>
          <w:szCs w:val="28"/>
        </w:rPr>
      </w:pPr>
      <w:r w:rsidRPr="00C60216">
        <w:rPr>
          <w:rFonts w:ascii="Times New Roman" w:hAnsi="Times New Roman"/>
          <w:color w:val="auto"/>
          <w:sz w:val="28"/>
          <w:szCs w:val="28"/>
        </w:rPr>
        <w:t>Кадровые условия реализации адаптированной основной образовательной программы начального общего образования включают:</w:t>
      </w:r>
    </w:p>
    <w:p w:rsidR="00C60216" w:rsidRPr="00C60216" w:rsidRDefault="00C60216" w:rsidP="00CD7ABB">
      <w:pPr>
        <w:pStyle w:val="af3"/>
        <w:numPr>
          <w:ilvl w:val="0"/>
          <w:numId w:val="43"/>
        </w:numPr>
        <w:spacing w:line="240" w:lineRule="auto"/>
        <w:ind w:left="0" w:firstLine="284"/>
        <w:jc w:val="both"/>
        <w:rPr>
          <w:rFonts w:eastAsia="Arial Unicode MS" w:cs="Calibri"/>
          <w:caps w:val="0"/>
          <w:kern w:val="1"/>
          <w:sz w:val="28"/>
          <w:szCs w:val="28"/>
          <w:lang w:eastAsia="en-US"/>
        </w:rPr>
      </w:pPr>
      <w:r w:rsidRPr="00C60216">
        <w:rPr>
          <w:rFonts w:eastAsia="Arial Unicode MS" w:cs="Calibri"/>
          <w:caps w:val="0"/>
          <w:kern w:val="1"/>
          <w:sz w:val="28"/>
          <w:szCs w:val="28"/>
          <w:lang w:eastAsia="en-US"/>
        </w:rPr>
        <w:t>школа обеспечена на 100% педагогическими кадрами</w:t>
      </w:r>
      <w:r w:rsidR="00392F56">
        <w:rPr>
          <w:rFonts w:eastAsia="Arial Unicode MS" w:cs="Calibri"/>
          <w:caps w:val="0"/>
          <w:kern w:val="1"/>
          <w:sz w:val="28"/>
          <w:szCs w:val="28"/>
          <w:lang w:eastAsia="en-US"/>
        </w:rPr>
        <w:t>. В штат специалистов МОУ Мышкинской СОШ</w:t>
      </w:r>
      <w:r w:rsidRPr="00C60216">
        <w:rPr>
          <w:rFonts w:eastAsia="Arial Unicode MS" w:cs="Calibri"/>
          <w:caps w:val="0"/>
          <w:kern w:val="1"/>
          <w:sz w:val="28"/>
          <w:szCs w:val="28"/>
          <w:lang w:eastAsia="en-US"/>
        </w:rPr>
        <w:t>, реализующей вариант 5.1 АООП</w:t>
      </w:r>
      <w:r w:rsidR="00392F56">
        <w:rPr>
          <w:rFonts w:eastAsia="Arial Unicode MS" w:cs="Calibri"/>
          <w:caps w:val="0"/>
          <w:kern w:val="1"/>
          <w:sz w:val="28"/>
          <w:szCs w:val="28"/>
          <w:lang w:eastAsia="en-US"/>
        </w:rPr>
        <w:t xml:space="preserve"> НОО обучающихся с ЗПР входят: 13</w:t>
      </w:r>
      <w:r w:rsidRPr="00C60216">
        <w:rPr>
          <w:rFonts w:eastAsia="Arial Unicode MS" w:cs="Calibri"/>
          <w:caps w:val="0"/>
          <w:kern w:val="1"/>
          <w:sz w:val="28"/>
          <w:szCs w:val="28"/>
          <w:lang w:eastAsia="en-US"/>
        </w:rPr>
        <w:t xml:space="preserve"> учителей начальных классов, учитель музыки, </w:t>
      </w:r>
      <w:r w:rsidR="00392F56">
        <w:rPr>
          <w:rFonts w:eastAsia="Arial Unicode MS" w:cs="Calibri"/>
          <w:caps w:val="0"/>
          <w:kern w:val="1"/>
          <w:sz w:val="28"/>
          <w:szCs w:val="28"/>
          <w:lang w:eastAsia="en-US"/>
        </w:rPr>
        <w:t>2 учителя физической культуры,  4</w:t>
      </w:r>
      <w:r w:rsidRPr="00C60216">
        <w:rPr>
          <w:rFonts w:eastAsia="Arial Unicode MS" w:cs="Calibri"/>
          <w:caps w:val="0"/>
          <w:kern w:val="1"/>
          <w:sz w:val="28"/>
          <w:szCs w:val="28"/>
          <w:lang w:eastAsia="en-US"/>
        </w:rPr>
        <w:t xml:space="preserve"> учителя иностранного языка, учитель-логопед, педагог-психолог, социальный педагог, педагог-организатор.</w:t>
      </w:r>
    </w:p>
    <w:p w:rsidR="00C60216" w:rsidRPr="00C60216" w:rsidRDefault="00C60216" w:rsidP="00CD7ABB">
      <w:pPr>
        <w:widowControl w:val="0"/>
        <w:numPr>
          <w:ilvl w:val="0"/>
          <w:numId w:val="40"/>
        </w:numPr>
        <w:shd w:val="clear" w:color="auto" w:fill="FFFFFF"/>
        <w:tabs>
          <w:tab w:val="left" w:pos="720"/>
        </w:tabs>
        <w:suppressAutoHyphens w:val="0"/>
        <w:autoSpaceDE w:val="0"/>
        <w:autoSpaceDN w:val="0"/>
        <w:adjustRightInd w:val="0"/>
        <w:spacing w:after="0" w:line="240" w:lineRule="auto"/>
        <w:ind w:left="0" w:firstLine="360"/>
        <w:jc w:val="both"/>
        <w:rPr>
          <w:rFonts w:ascii="Times New Roman" w:hAnsi="Times New Roman"/>
          <w:color w:val="auto"/>
          <w:sz w:val="28"/>
          <w:szCs w:val="28"/>
        </w:rPr>
      </w:pPr>
      <w:r w:rsidRPr="00C60216">
        <w:rPr>
          <w:rFonts w:ascii="Times New Roman" w:hAnsi="Times New Roman"/>
          <w:color w:val="auto"/>
          <w:sz w:val="28"/>
          <w:szCs w:val="28"/>
        </w:rPr>
        <w:t xml:space="preserve"> административным персоналом (100%); </w:t>
      </w:r>
    </w:p>
    <w:p w:rsidR="00C60216" w:rsidRPr="00C60216" w:rsidRDefault="00C60216" w:rsidP="00CD7ABB">
      <w:pPr>
        <w:widowControl w:val="0"/>
        <w:numPr>
          <w:ilvl w:val="0"/>
          <w:numId w:val="40"/>
        </w:numPr>
        <w:shd w:val="clear" w:color="auto" w:fill="FFFFFF"/>
        <w:tabs>
          <w:tab w:val="left" w:pos="720"/>
        </w:tabs>
        <w:suppressAutoHyphens w:val="0"/>
        <w:autoSpaceDE w:val="0"/>
        <w:autoSpaceDN w:val="0"/>
        <w:adjustRightInd w:val="0"/>
        <w:spacing w:after="0" w:line="240" w:lineRule="auto"/>
        <w:ind w:left="0" w:firstLine="360"/>
        <w:jc w:val="both"/>
        <w:rPr>
          <w:rFonts w:ascii="Times New Roman" w:hAnsi="Times New Roman"/>
          <w:color w:val="auto"/>
          <w:sz w:val="28"/>
          <w:szCs w:val="28"/>
        </w:rPr>
      </w:pPr>
      <w:r w:rsidRPr="00C60216">
        <w:rPr>
          <w:rFonts w:ascii="Times New Roman" w:hAnsi="Times New Roman"/>
          <w:color w:val="auto"/>
          <w:sz w:val="28"/>
          <w:szCs w:val="28"/>
        </w:rPr>
        <w:lastRenderedPageBreak/>
        <w:t>для реализации внеурочной деятельности привлечены работники  учреждений дополнительного образования,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C60216" w:rsidRPr="00C60216" w:rsidRDefault="00C60216" w:rsidP="00CD7ABB">
      <w:pPr>
        <w:widowControl w:val="0"/>
        <w:numPr>
          <w:ilvl w:val="0"/>
          <w:numId w:val="40"/>
        </w:numPr>
        <w:tabs>
          <w:tab w:val="left" w:pos="720"/>
        </w:tabs>
        <w:suppressAutoHyphens w:val="0"/>
        <w:autoSpaceDE w:val="0"/>
        <w:autoSpaceDN w:val="0"/>
        <w:adjustRightInd w:val="0"/>
        <w:spacing w:after="0" w:line="240" w:lineRule="auto"/>
        <w:ind w:left="0" w:firstLine="360"/>
        <w:jc w:val="both"/>
        <w:rPr>
          <w:rFonts w:ascii="Times New Roman" w:hAnsi="Times New Roman"/>
          <w:color w:val="auto"/>
          <w:sz w:val="28"/>
          <w:szCs w:val="28"/>
        </w:rPr>
      </w:pPr>
      <w:r w:rsidRPr="00C60216">
        <w:rPr>
          <w:rFonts w:ascii="Times New Roman" w:hAnsi="Times New Roman"/>
          <w:bCs/>
          <w:color w:val="auto"/>
          <w:sz w:val="28"/>
          <w:szCs w:val="28"/>
        </w:rPr>
        <w:t xml:space="preserve">школа  укомплектована, работниками пищеблока, вспомогательным персоналом. Медицинский  работник (медсестра) </w:t>
      </w:r>
      <w:r w:rsidR="00AB3D89">
        <w:rPr>
          <w:rFonts w:ascii="Times New Roman" w:hAnsi="Times New Roman"/>
          <w:bCs/>
          <w:color w:val="auto"/>
          <w:sz w:val="28"/>
          <w:szCs w:val="28"/>
        </w:rPr>
        <w:t>- штатный работник МУЗ Мышкинской</w:t>
      </w:r>
      <w:r w:rsidRPr="00C60216">
        <w:rPr>
          <w:rFonts w:ascii="Times New Roman" w:hAnsi="Times New Roman"/>
          <w:bCs/>
          <w:color w:val="auto"/>
          <w:sz w:val="28"/>
          <w:szCs w:val="28"/>
        </w:rPr>
        <w:t xml:space="preserve"> ЦРБ</w:t>
      </w:r>
      <w:r w:rsidR="00B10AAD">
        <w:rPr>
          <w:rFonts w:ascii="Times New Roman" w:hAnsi="Times New Roman"/>
          <w:bCs/>
          <w:color w:val="auto"/>
          <w:sz w:val="28"/>
          <w:szCs w:val="28"/>
        </w:rPr>
        <w:t xml:space="preserve">   работает в школе по договору</w:t>
      </w:r>
      <w:r w:rsidRPr="00C60216">
        <w:rPr>
          <w:rFonts w:ascii="Times New Roman" w:hAnsi="Times New Roman"/>
          <w:bCs/>
          <w:color w:val="auto"/>
          <w:sz w:val="28"/>
          <w:szCs w:val="28"/>
        </w:rPr>
        <w:t>.</w:t>
      </w:r>
    </w:p>
    <w:p w:rsidR="00AB3D89" w:rsidRDefault="00AB3D89" w:rsidP="00C60216">
      <w:pPr>
        <w:spacing w:after="0" w:line="240" w:lineRule="auto"/>
        <w:jc w:val="both"/>
        <w:rPr>
          <w:rFonts w:ascii="Times New Roman" w:hAnsi="Times New Roman"/>
          <w:b/>
          <w:color w:val="auto"/>
          <w:sz w:val="24"/>
          <w:szCs w:val="24"/>
        </w:rPr>
      </w:pPr>
    </w:p>
    <w:p w:rsidR="00C60216" w:rsidRPr="00E90C36" w:rsidRDefault="00C60216" w:rsidP="00C60216">
      <w:pPr>
        <w:spacing w:after="0" w:line="240" w:lineRule="auto"/>
        <w:jc w:val="both"/>
        <w:rPr>
          <w:rFonts w:ascii="Times New Roman" w:hAnsi="Times New Roman"/>
          <w:b/>
          <w:color w:val="auto"/>
          <w:sz w:val="28"/>
          <w:szCs w:val="28"/>
        </w:rPr>
      </w:pPr>
      <w:r w:rsidRPr="00E90C36">
        <w:rPr>
          <w:rFonts w:ascii="Times New Roman" w:hAnsi="Times New Roman"/>
          <w:b/>
          <w:color w:val="auto"/>
          <w:sz w:val="28"/>
          <w:szCs w:val="28"/>
        </w:rPr>
        <w:t>Уровень квалификации педагогических работников</w:t>
      </w:r>
    </w:p>
    <w:p w:rsidR="00C60216" w:rsidRPr="00E90C36" w:rsidRDefault="00C60216" w:rsidP="00C60216">
      <w:pPr>
        <w:spacing w:after="0" w:line="240" w:lineRule="auto"/>
        <w:ind w:firstLine="360"/>
        <w:jc w:val="both"/>
        <w:rPr>
          <w:rFonts w:ascii="Times New Roman" w:hAnsi="Times New Roman"/>
          <w:color w:val="auto"/>
          <w:sz w:val="28"/>
          <w:szCs w:val="28"/>
        </w:rPr>
      </w:pPr>
      <w:r w:rsidRPr="00E90C36">
        <w:rPr>
          <w:rFonts w:ascii="Times New Roman" w:hAnsi="Times New Roman"/>
          <w:color w:val="auto"/>
          <w:sz w:val="28"/>
          <w:szCs w:val="28"/>
        </w:rPr>
        <w:t>Уровень квалификации работн</w:t>
      </w:r>
      <w:r w:rsidR="00AB3D89" w:rsidRPr="00E90C36">
        <w:rPr>
          <w:rFonts w:ascii="Times New Roman" w:hAnsi="Times New Roman"/>
          <w:color w:val="auto"/>
          <w:sz w:val="28"/>
          <w:szCs w:val="28"/>
        </w:rPr>
        <w:t>иков школы, реализующих ООП НОО</w:t>
      </w:r>
      <w:r w:rsidRPr="00E90C36">
        <w:rPr>
          <w:rFonts w:ascii="Times New Roman" w:hAnsi="Times New Roman"/>
          <w:color w:val="auto"/>
          <w:sz w:val="28"/>
          <w:szCs w:val="28"/>
        </w:rPr>
        <w:t>, для каждой занимаемой должности соответствует квалификационным характеристикам и квалификационной категории.</w:t>
      </w:r>
    </w:p>
    <w:p w:rsidR="00C60216" w:rsidRPr="00E90C36" w:rsidRDefault="00C60216" w:rsidP="00CD7ABB">
      <w:pPr>
        <w:numPr>
          <w:ilvl w:val="0"/>
          <w:numId w:val="42"/>
        </w:numPr>
        <w:suppressAutoHyphens w:val="0"/>
        <w:spacing w:after="0" w:line="240" w:lineRule="auto"/>
        <w:jc w:val="both"/>
        <w:rPr>
          <w:rFonts w:ascii="Times New Roman" w:hAnsi="Times New Roman"/>
          <w:color w:val="auto"/>
          <w:sz w:val="28"/>
          <w:szCs w:val="28"/>
        </w:rPr>
      </w:pPr>
      <w:r w:rsidRPr="00E90C36">
        <w:rPr>
          <w:rFonts w:ascii="Times New Roman" w:hAnsi="Times New Roman"/>
          <w:color w:val="auto"/>
          <w:sz w:val="28"/>
          <w:szCs w:val="28"/>
        </w:rPr>
        <w:t xml:space="preserve">100% педагогов имеют педагогическое образование; </w:t>
      </w:r>
    </w:p>
    <w:p w:rsidR="00C60216" w:rsidRPr="00E90C36" w:rsidRDefault="00E90C36" w:rsidP="00CD7ABB">
      <w:pPr>
        <w:numPr>
          <w:ilvl w:val="0"/>
          <w:numId w:val="42"/>
        </w:numPr>
        <w:suppressAutoHyphens w:val="0"/>
        <w:spacing w:after="0" w:line="240" w:lineRule="auto"/>
        <w:jc w:val="both"/>
        <w:rPr>
          <w:rFonts w:ascii="Times New Roman" w:hAnsi="Times New Roman"/>
          <w:color w:val="auto"/>
          <w:sz w:val="28"/>
          <w:szCs w:val="28"/>
        </w:rPr>
      </w:pPr>
      <w:r w:rsidRPr="00E90C36">
        <w:rPr>
          <w:rFonts w:ascii="Times New Roman" w:hAnsi="Times New Roman"/>
          <w:color w:val="auto"/>
          <w:sz w:val="28"/>
          <w:szCs w:val="28"/>
        </w:rPr>
        <w:t>79</w:t>
      </w:r>
      <w:r w:rsidR="00C60216" w:rsidRPr="00E90C36">
        <w:rPr>
          <w:rFonts w:ascii="Times New Roman" w:hAnsi="Times New Roman"/>
          <w:color w:val="auto"/>
          <w:sz w:val="28"/>
          <w:szCs w:val="28"/>
        </w:rPr>
        <w:t>% педагогов имеют высшее образование;</w:t>
      </w:r>
    </w:p>
    <w:p w:rsidR="00C60216" w:rsidRPr="00E90C36" w:rsidRDefault="009576FF" w:rsidP="00CD7ABB">
      <w:pPr>
        <w:numPr>
          <w:ilvl w:val="0"/>
          <w:numId w:val="42"/>
        </w:numPr>
        <w:suppressAutoHyphens w:val="0"/>
        <w:spacing w:after="0" w:line="240" w:lineRule="auto"/>
        <w:jc w:val="both"/>
        <w:rPr>
          <w:rFonts w:ascii="Times New Roman" w:hAnsi="Times New Roman"/>
          <w:color w:val="auto"/>
          <w:sz w:val="28"/>
          <w:szCs w:val="28"/>
        </w:rPr>
      </w:pPr>
      <w:r>
        <w:rPr>
          <w:rFonts w:ascii="Times New Roman" w:hAnsi="Times New Roman"/>
          <w:color w:val="auto"/>
          <w:sz w:val="28"/>
          <w:szCs w:val="28"/>
        </w:rPr>
        <w:t>54</w:t>
      </w:r>
      <w:r w:rsidR="00C60216" w:rsidRPr="00E90C36">
        <w:rPr>
          <w:rFonts w:ascii="Times New Roman" w:hAnsi="Times New Roman"/>
          <w:color w:val="auto"/>
          <w:sz w:val="28"/>
          <w:szCs w:val="28"/>
        </w:rPr>
        <w:t>% имеют высшую и первую квалификационные категории;</w:t>
      </w:r>
    </w:p>
    <w:p w:rsidR="00C60216" w:rsidRPr="00E90C36" w:rsidRDefault="00C60216" w:rsidP="00CD7ABB">
      <w:pPr>
        <w:numPr>
          <w:ilvl w:val="0"/>
          <w:numId w:val="42"/>
        </w:numPr>
        <w:suppressAutoHyphens w:val="0"/>
        <w:spacing w:after="0" w:line="240" w:lineRule="auto"/>
        <w:jc w:val="both"/>
        <w:rPr>
          <w:rFonts w:ascii="Times New Roman" w:hAnsi="Times New Roman"/>
          <w:color w:val="auto"/>
          <w:sz w:val="28"/>
          <w:szCs w:val="28"/>
        </w:rPr>
      </w:pPr>
      <w:r w:rsidRPr="00E90C36">
        <w:rPr>
          <w:rFonts w:ascii="Times New Roman" w:hAnsi="Times New Roman"/>
          <w:color w:val="auto"/>
          <w:sz w:val="28"/>
          <w:szCs w:val="28"/>
        </w:rPr>
        <w:t>все педагоги школы в системе, не реже одного раза в три года, повышают квалификацию в различных формах, включая самообразование;</w:t>
      </w:r>
    </w:p>
    <w:p w:rsidR="00C60216" w:rsidRPr="00E90C36" w:rsidRDefault="00C60216" w:rsidP="00CD7ABB">
      <w:pPr>
        <w:numPr>
          <w:ilvl w:val="0"/>
          <w:numId w:val="42"/>
        </w:numPr>
        <w:suppressAutoHyphens w:val="0"/>
        <w:spacing w:after="0" w:line="240" w:lineRule="auto"/>
        <w:jc w:val="both"/>
        <w:rPr>
          <w:rFonts w:ascii="Times New Roman" w:hAnsi="Times New Roman"/>
          <w:color w:val="auto"/>
          <w:sz w:val="28"/>
          <w:szCs w:val="28"/>
        </w:rPr>
      </w:pPr>
      <w:r w:rsidRPr="00E90C36">
        <w:rPr>
          <w:rFonts w:ascii="Times New Roman" w:hAnsi="Times New Roman"/>
          <w:color w:val="auto"/>
          <w:sz w:val="28"/>
          <w:szCs w:val="28"/>
        </w:rPr>
        <w:t>100% педагогов прошли курсы повышения квалификации в области ИКТ по различным темам</w:t>
      </w:r>
    </w:p>
    <w:p w:rsidR="00C60216" w:rsidRPr="00E90C36" w:rsidRDefault="009576FF" w:rsidP="00E90C36">
      <w:pPr>
        <w:numPr>
          <w:ilvl w:val="0"/>
          <w:numId w:val="42"/>
        </w:numPr>
        <w:suppressAutoHyphens w:val="0"/>
        <w:spacing w:after="0" w:line="240" w:lineRule="auto"/>
        <w:jc w:val="both"/>
        <w:rPr>
          <w:rFonts w:ascii="Times New Roman" w:hAnsi="Times New Roman"/>
          <w:color w:val="auto"/>
          <w:sz w:val="28"/>
          <w:szCs w:val="28"/>
        </w:rPr>
      </w:pPr>
      <w:r>
        <w:rPr>
          <w:rFonts w:ascii="Times New Roman" w:hAnsi="Times New Roman" w:cs="Times New Roman"/>
          <w:color w:val="auto"/>
          <w:sz w:val="28"/>
          <w:szCs w:val="28"/>
        </w:rPr>
        <w:t>63</w:t>
      </w:r>
      <w:r w:rsidR="00C60216" w:rsidRPr="00E90C36">
        <w:rPr>
          <w:rFonts w:ascii="Times New Roman" w:hAnsi="Times New Roman" w:cs="Times New Roman"/>
          <w:color w:val="auto"/>
          <w:sz w:val="28"/>
          <w:szCs w:val="28"/>
        </w:rPr>
        <w:t xml:space="preserve">% педагогов, </w:t>
      </w:r>
      <w:r>
        <w:rPr>
          <w:rFonts w:ascii="Times New Roman" w:hAnsi="Times New Roman" w:cs="Times New Roman"/>
          <w:color w:val="auto"/>
          <w:sz w:val="28"/>
          <w:szCs w:val="28"/>
        </w:rPr>
        <w:t>100</w:t>
      </w:r>
      <w:r w:rsidR="00C60216" w:rsidRPr="00E90C36">
        <w:rPr>
          <w:rFonts w:ascii="Times New Roman" w:hAnsi="Times New Roman" w:cs="Times New Roman"/>
          <w:color w:val="auto"/>
          <w:sz w:val="28"/>
          <w:szCs w:val="28"/>
        </w:rPr>
        <w:t>% административного персонала имеют  удостоверение о повышении квалификации в области инклюзивного образования установленного образца</w:t>
      </w:r>
      <w:r w:rsidR="00E90C36" w:rsidRPr="00E90C36">
        <w:rPr>
          <w:rFonts w:ascii="Times New Roman" w:hAnsi="Times New Roman" w:cs="Times New Roman"/>
          <w:color w:val="auto"/>
          <w:sz w:val="28"/>
          <w:szCs w:val="28"/>
        </w:rPr>
        <w:t>.</w:t>
      </w:r>
    </w:p>
    <w:p w:rsidR="00C60216" w:rsidRPr="00E90C36" w:rsidRDefault="00C60216" w:rsidP="00C60216">
      <w:pPr>
        <w:spacing w:after="0" w:line="240" w:lineRule="auto"/>
        <w:rPr>
          <w:rFonts w:ascii="Times New Roman" w:hAnsi="Times New Roman"/>
          <w:color w:val="auto"/>
          <w:sz w:val="28"/>
          <w:szCs w:val="28"/>
        </w:rPr>
      </w:pPr>
      <w:r w:rsidRPr="00E90C36">
        <w:rPr>
          <w:rFonts w:ascii="Times New Roman" w:hAnsi="Times New Roman"/>
          <w:color w:val="auto"/>
          <w:sz w:val="28"/>
          <w:szCs w:val="28"/>
        </w:rPr>
        <w:t>Педагоги активно внедряют в практику информационные технологии:</w:t>
      </w:r>
    </w:p>
    <w:p w:rsidR="00C60216" w:rsidRPr="00E90C36" w:rsidRDefault="00C60216" w:rsidP="00CD7ABB">
      <w:pPr>
        <w:numPr>
          <w:ilvl w:val="0"/>
          <w:numId w:val="41"/>
        </w:numPr>
        <w:tabs>
          <w:tab w:val="clear" w:pos="1080"/>
          <w:tab w:val="num" w:pos="709"/>
        </w:tabs>
        <w:spacing w:after="0" w:line="240" w:lineRule="auto"/>
        <w:ind w:left="709" w:hanging="425"/>
        <w:rPr>
          <w:rFonts w:ascii="Times New Roman" w:hAnsi="Times New Roman"/>
          <w:color w:val="auto"/>
          <w:sz w:val="28"/>
          <w:szCs w:val="28"/>
        </w:rPr>
      </w:pPr>
      <w:r w:rsidRPr="00E90C36">
        <w:rPr>
          <w:rFonts w:ascii="Times New Roman" w:hAnsi="Times New Roman"/>
          <w:bCs/>
          <w:color w:val="auto"/>
          <w:sz w:val="28"/>
          <w:szCs w:val="28"/>
        </w:rPr>
        <w:t>100% учителей владеют компьютером на уровне пользователя;</w:t>
      </w:r>
    </w:p>
    <w:p w:rsidR="00C60216" w:rsidRPr="00E90C36" w:rsidRDefault="00C60216" w:rsidP="00CD7ABB">
      <w:pPr>
        <w:numPr>
          <w:ilvl w:val="0"/>
          <w:numId w:val="41"/>
        </w:numPr>
        <w:tabs>
          <w:tab w:val="clear" w:pos="1080"/>
          <w:tab w:val="num" w:pos="709"/>
        </w:tabs>
        <w:spacing w:after="0" w:line="240" w:lineRule="auto"/>
        <w:ind w:left="709" w:hanging="425"/>
        <w:rPr>
          <w:rFonts w:ascii="Times New Roman" w:hAnsi="Times New Roman"/>
          <w:color w:val="auto"/>
          <w:sz w:val="28"/>
          <w:szCs w:val="28"/>
        </w:rPr>
      </w:pPr>
      <w:r w:rsidRPr="00E90C36">
        <w:rPr>
          <w:rFonts w:ascii="Times New Roman" w:hAnsi="Times New Roman"/>
          <w:bCs/>
          <w:color w:val="auto"/>
          <w:sz w:val="28"/>
          <w:szCs w:val="28"/>
        </w:rPr>
        <w:t>100% учителей используют компьютер дома  при подготовке  к урокам;</w:t>
      </w:r>
    </w:p>
    <w:p w:rsidR="00C60216" w:rsidRPr="00E90C36" w:rsidRDefault="00C60216" w:rsidP="00CD7ABB">
      <w:pPr>
        <w:numPr>
          <w:ilvl w:val="0"/>
          <w:numId w:val="41"/>
        </w:numPr>
        <w:tabs>
          <w:tab w:val="clear" w:pos="1080"/>
          <w:tab w:val="num" w:pos="709"/>
        </w:tabs>
        <w:spacing w:after="0" w:line="240" w:lineRule="auto"/>
        <w:ind w:left="709" w:hanging="425"/>
        <w:rPr>
          <w:rFonts w:ascii="Times New Roman" w:hAnsi="Times New Roman"/>
          <w:color w:val="auto"/>
          <w:sz w:val="28"/>
          <w:szCs w:val="28"/>
        </w:rPr>
      </w:pPr>
      <w:r w:rsidRPr="00E90C36">
        <w:rPr>
          <w:rFonts w:ascii="Times New Roman" w:hAnsi="Times New Roman"/>
          <w:bCs/>
          <w:color w:val="auto"/>
          <w:sz w:val="28"/>
          <w:szCs w:val="28"/>
        </w:rPr>
        <w:t>100% используют  Интернет при подготовке к урокам и на уроках;</w:t>
      </w:r>
    </w:p>
    <w:p w:rsidR="00C60216" w:rsidRPr="00E90C36" w:rsidRDefault="00C60216" w:rsidP="00E90C36">
      <w:pPr>
        <w:numPr>
          <w:ilvl w:val="0"/>
          <w:numId w:val="41"/>
        </w:numPr>
        <w:tabs>
          <w:tab w:val="clear" w:pos="1080"/>
          <w:tab w:val="num" w:pos="709"/>
        </w:tabs>
        <w:spacing w:after="0" w:line="240" w:lineRule="auto"/>
        <w:ind w:left="709" w:hanging="425"/>
        <w:rPr>
          <w:rFonts w:ascii="Times New Roman" w:hAnsi="Times New Roman"/>
          <w:color w:val="auto"/>
          <w:sz w:val="28"/>
          <w:szCs w:val="28"/>
        </w:rPr>
      </w:pPr>
      <w:r w:rsidRPr="00E90C36">
        <w:rPr>
          <w:rFonts w:ascii="Times New Roman" w:hAnsi="Times New Roman"/>
          <w:bCs/>
          <w:color w:val="auto"/>
          <w:sz w:val="28"/>
          <w:szCs w:val="28"/>
        </w:rPr>
        <w:t>100% учителей внедряют в практику ИКТ, что кардинально изменяет их деятельность при организации учебно-воспитательного процесса.</w:t>
      </w:r>
      <w:r w:rsidRPr="00E90C36">
        <w:rPr>
          <w:rFonts w:ascii="Times New Roman" w:hAnsi="Times New Roman" w:cs="Times New Roman"/>
          <w:color w:val="auto"/>
          <w:sz w:val="28"/>
          <w:szCs w:val="28"/>
        </w:rPr>
        <w:t xml:space="preserve"> </w:t>
      </w:r>
    </w:p>
    <w:p w:rsidR="00C60216" w:rsidRPr="00E90C36" w:rsidRDefault="00C60216" w:rsidP="00C60216">
      <w:pPr>
        <w:spacing w:after="0" w:line="240" w:lineRule="auto"/>
        <w:ind w:firstLine="709"/>
        <w:jc w:val="both"/>
        <w:rPr>
          <w:rFonts w:ascii="Times New Roman" w:hAnsi="Times New Roman" w:cs="Times New Roman"/>
          <w:color w:val="auto"/>
          <w:sz w:val="28"/>
          <w:szCs w:val="28"/>
        </w:rPr>
      </w:pPr>
      <w:r w:rsidRPr="00E90C36">
        <w:rPr>
          <w:rFonts w:ascii="Times New Roman" w:hAnsi="Times New Roman" w:cs="Times New Roman"/>
          <w:color w:val="auto"/>
          <w:sz w:val="28"/>
          <w:szCs w:val="28"/>
        </w:rPr>
        <w:t xml:space="preserve">Педагоги  МОУ </w:t>
      </w:r>
      <w:r w:rsidR="00E90C36" w:rsidRPr="00E90C36">
        <w:rPr>
          <w:rFonts w:ascii="Times New Roman" w:hAnsi="Times New Roman" w:cs="Times New Roman"/>
          <w:color w:val="auto"/>
          <w:sz w:val="28"/>
          <w:szCs w:val="28"/>
        </w:rPr>
        <w:t>Мышкинской СОШ</w:t>
      </w:r>
      <w:r w:rsidRPr="00E90C36">
        <w:rPr>
          <w:rFonts w:ascii="Times New Roman" w:hAnsi="Times New Roman" w:cs="Times New Roman"/>
          <w:color w:val="auto"/>
          <w:sz w:val="28"/>
          <w:szCs w:val="28"/>
        </w:rPr>
        <w:t xml:space="preserve">, которые реализуют </w:t>
      </w:r>
      <w:r w:rsidRPr="00E90C36">
        <w:rPr>
          <w:rFonts w:ascii="Times New Roman" w:hAnsi="Times New Roman" w:cs="Times New Roman"/>
          <w:b/>
          <w:bCs/>
          <w:i/>
          <w:iCs/>
          <w:color w:val="auto"/>
          <w:sz w:val="28"/>
          <w:szCs w:val="28"/>
        </w:rPr>
        <w:t xml:space="preserve">программу коррекционной работы </w:t>
      </w:r>
      <w:r w:rsidRPr="00E90C36">
        <w:rPr>
          <w:rFonts w:ascii="Times New Roman" w:hAnsi="Times New Roman" w:cs="Times New Roman"/>
          <w:bCs/>
          <w:iCs/>
          <w:color w:val="auto"/>
          <w:sz w:val="28"/>
          <w:szCs w:val="28"/>
        </w:rPr>
        <w:t xml:space="preserve">АООП НОО обучающихся с ЗПР </w:t>
      </w:r>
      <w:r w:rsidRPr="00E90C36">
        <w:rPr>
          <w:rFonts w:ascii="Times New Roman" w:hAnsi="Times New Roman" w:cs="Times New Roman"/>
          <w:color w:val="auto"/>
          <w:sz w:val="28"/>
          <w:szCs w:val="28"/>
        </w:rPr>
        <w:t>(вариант 5.1), имеют высшее профессиональное или среднее специальное образование</w:t>
      </w:r>
      <w:r w:rsidRPr="00E90C36">
        <w:rPr>
          <w:rFonts w:ascii="Times New Roman" w:hAnsi="Times New Roman" w:cs="Times New Roman"/>
          <w:caps/>
          <w:color w:val="auto"/>
          <w:sz w:val="28"/>
          <w:szCs w:val="28"/>
        </w:rPr>
        <w:t xml:space="preserve"> </w:t>
      </w:r>
      <w:r w:rsidRPr="00E90C36">
        <w:rPr>
          <w:rFonts w:ascii="Times New Roman" w:hAnsi="Times New Roman" w:cs="Times New Roman"/>
          <w:color w:val="auto"/>
          <w:sz w:val="28"/>
          <w:szCs w:val="28"/>
        </w:rPr>
        <w:t xml:space="preserve"> по педагогическим специальностям.  </w:t>
      </w:r>
    </w:p>
    <w:p w:rsidR="00C60216" w:rsidRPr="00E90C36" w:rsidRDefault="00C60216" w:rsidP="00C60216">
      <w:pPr>
        <w:spacing w:after="0" w:line="240" w:lineRule="auto"/>
        <w:ind w:firstLine="454"/>
        <w:jc w:val="both"/>
        <w:rPr>
          <w:rFonts w:ascii="Times New Roman" w:hAnsi="Times New Roman"/>
          <w:color w:val="auto"/>
          <w:sz w:val="28"/>
          <w:szCs w:val="28"/>
        </w:rPr>
      </w:pPr>
      <w:r w:rsidRPr="00E90C36">
        <w:rPr>
          <w:rFonts w:ascii="Times New Roman" w:hAnsi="Times New Roman"/>
          <w:color w:val="auto"/>
          <w:sz w:val="28"/>
          <w:szCs w:val="28"/>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E90C36" w:rsidRDefault="00E90C36" w:rsidP="00C60216">
      <w:pPr>
        <w:spacing w:after="0" w:line="240" w:lineRule="auto"/>
        <w:jc w:val="center"/>
        <w:rPr>
          <w:rFonts w:ascii="Times New Roman" w:hAnsi="Times New Roman"/>
          <w:b/>
          <w:color w:val="auto"/>
          <w:sz w:val="28"/>
          <w:szCs w:val="28"/>
        </w:rPr>
      </w:pPr>
    </w:p>
    <w:p w:rsidR="00774147" w:rsidRDefault="00774147" w:rsidP="00C60216">
      <w:pPr>
        <w:spacing w:after="0" w:line="240" w:lineRule="auto"/>
        <w:jc w:val="center"/>
        <w:rPr>
          <w:rFonts w:ascii="Times New Roman" w:hAnsi="Times New Roman"/>
          <w:b/>
          <w:color w:val="auto"/>
          <w:sz w:val="28"/>
          <w:szCs w:val="28"/>
        </w:rPr>
      </w:pPr>
    </w:p>
    <w:p w:rsidR="00774147" w:rsidRDefault="00774147" w:rsidP="00C60216">
      <w:pPr>
        <w:spacing w:after="0" w:line="240" w:lineRule="auto"/>
        <w:jc w:val="center"/>
        <w:rPr>
          <w:rFonts w:ascii="Times New Roman" w:hAnsi="Times New Roman"/>
          <w:b/>
          <w:color w:val="auto"/>
          <w:sz w:val="28"/>
          <w:szCs w:val="28"/>
        </w:rPr>
      </w:pPr>
    </w:p>
    <w:p w:rsidR="00E90C36" w:rsidRDefault="00C60216" w:rsidP="00C60216">
      <w:pPr>
        <w:spacing w:after="0" w:line="240" w:lineRule="auto"/>
        <w:jc w:val="center"/>
        <w:rPr>
          <w:rFonts w:ascii="Times New Roman" w:hAnsi="Times New Roman"/>
          <w:b/>
          <w:color w:val="auto"/>
          <w:sz w:val="28"/>
          <w:szCs w:val="28"/>
        </w:rPr>
      </w:pPr>
      <w:r w:rsidRPr="00E90C36">
        <w:rPr>
          <w:rFonts w:ascii="Times New Roman" w:hAnsi="Times New Roman"/>
          <w:b/>
          <w:color w:val="auto"/>
          <w:sz w:val="28"/>
          <w:szCs w:val="28"/>
        </w:rPr>
        <w:lastRenderedPageBreak/>
        <w:t xml:space="preserve">Непрерывность профессионального развития </w:t>
      </w:r>
    </w:p>
    <w:p w:rsidR="00C60216" w:rsidRPr="00E90C36" w:rsidRDefault="00C60216" w:rsidP="00C60216">
      <w:pPr>
        <w:spacing w:after="0" w:line="240" w:lineRule="auto"/>
        <w:jc w:val="center"/>
        <w:rPr>
          <w:rFonts w:ascii="Times New Roman" w:hAnsi="Times New Roman"/>
          <w:b/>
          <w:color w:val="auto"/>
          <w:sz w:val="28"/>
          <w:szCs w:val="28"/>
        </w:rPr>
      </w:pPr>
      <w:r w:rsidRPr="00E90C36">
        <w:rPr>
          <w:rFonts w:ascii="Times New Roman" w:hAnsi="Times New Roman"/>
          <w:b/>
          <w:color w:val="auto"/>
          <w:sz w:val="28"/>
          <w:szCs w:val="28"/>
        </w:rPr>
        <w:t>педагогических работников школы</w:t>
      </w:r>
    </w:p>
    <w:p w:rsidR="00C60216" w:rsidRPr="00673657" w:rsidRDefault="00C60216" w:rsidP="00C60216">
      <w:pPr>
        <w:tabs>
          <w:tab w:val="left" w:pos="426"/>
          <w:tab w:val="left" w:pos="5580"/>
        </w:tabs>
        <w:spacing w:after="0" w:line="240" w:lineRule="auto"/>
        <w:jc w:val="both"/>
        <w:rPr>
          <w:rFonts w:ascii="Times New Roman" w:hAnsi="Times New Roman"/>
          <w:color w:val="auto"/>
          <w:sz w:val="28"/>
          <w:szCs w:val="28"/>
        </w:rPr>
      </w:pPr>
      <w:r w:rsidRPr="00E47747">
        <w:rPr>
          <w:rFonts w:ascii="Times New Roman" w:hAnsi="Times New Roman"/>
          <w:color w:val="auto"/>
          <w:sz w:val="24"/>
          <w:szCs w:val="24"/>
        </w:rPr>
        <w:tab/>
      </w:r>
      <w:r w:rsidRPr="00673657">
        <w:rPr>
          <w:rFonts w:ascii="Times New Roman" w:hAnsi="Times New Roman"/>
          <w:color w:val="auto"/>
          <w:sz w:val="28"/>
          <w:szCs w:val="28"/>
        </w:rPr>
        <w:t xml:space="preserve">Непрерывность профессионального развития педагогических работников школы, реализующих адаптированную образовательную программу начального  общего образования обеспечивается освоением работниками школы дополнительных профессиональных образовательных </w:t>
      </w:r>
      <w:r w:rsidR="00226C7C" w:rsidRPr="00673657">
        <w:rPr>
          <w:rFonts w:ascii="Times New Roman" w:hAnsi="Times New Roman"/>
          <w:color w:val="auto"/>
          <w:sz w:val="28"/>
          <w:szCs w:val="28"/>
        </w:rPr>
        <w:t>программ в объеме   не менее 72</w:t>
      </w:r>
      <w:r w:rsidRPr="00673657">
        <w:rPr>
          <w:rFonts w:ascii="Times New Roman" w:hAnsi="Times New Roman"/>
          <w:color w:val="auto"/>
          <w:sz w:val="28"/>
          <w:szCs w:val="28"/>
        </w:rPr>
        <w:t xml:space="preserve"> часов, не реже чем каждые 3 года. Кроме этого, учителя и учебно-вспомогательный персонал  повышают свою квалификацию, посещая вебинары, семинары, мастер-классы и др. мероприятия, организуемые в районе и области. </w:t>
      </w:r>
    </w:p>
    <w:p w:rsidR="00C60216" w:rsidRPr="00673657" w:rsidRDefault="00C60216" w:rsidP="00C60216">
      <w:pPr>
        <w:tabs>
          <w:tab w:val="left" w:pos="720"/>
        </w:tabs>
        <w:spacing w:after="0" w:line="240" w:lineRule="auto"/>
        <w:ind w:firstLine="454"/>
        <w:jc w:val="both"/>
        <w:rPr>
          <w:rFonts w:ascii="Times New Roman" w:hAnsi="Times New Roman"/>
          <w:color w:val="auto"/>
          <w:sz w:val="28"/>
          <w:szCs w:val="28"/>
        </w:rPr>
      </w:pPr>
      <w:r w:rsidRPr="00673657">
        <w:rPr>
          <w:rFonts w:ascii="Times New Roman" w:hAnsi="Times New Roman"/>
          <w:color w:val="auto"/>
          <w:sz w:val="28"/>
          <w:szCs w:val="28"/>
        </w:rPr>
        <w:t>Аттестация педагогических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учреждений» проходит по плану – графику</w:t>
      </w:r>
    </w:p>
    <w:p w:rsidR="00C60216" w:rsidRPr="00673657" w:rsidRDefault="00C60216" w:rsidP="00C60216">
      <w:pPr>
        <w:spacing w:after="0" w:line="240" w:lineRule="auto"/>
        <w:ind w:firstLine="454"/>
        <w:jc w:val="both"/>
        <w:rPr>
          <w:rFonts w:ascii="Times New Roman" w:hAnsi="Times New Roman"/>
          <w:b/>
          <w:color w:val="auto"/>
          <w:sz w:val="28"/>
          <w:szCs w:val="28"/>
        </w:rPr>
      </w:pPr>
      <w:r w:rsidRPr="00673657">
        <w:rPr>
          <w:rFonts w:ascii="Times New Roman" w:hAnsi="Times New Roman"/>
          <w:color w:val="auto"/>
          <w:sz w:val="28"/>
          <w:szCs w:val="28"/>
        </w:rPr>
        <w:t xml:space="preserve">Одним из условий готовности образовательного учреждения к реализации АООП НОО является создание системы методической работы </w:t>
      </w:r>
      <w:r w:rsidRPr="00673657">
        <w:rPr>
          <w:rFonts w:ascii="Times New Roman" w:hAnsi="Times New Roman"/>
          <w:b/>
          <w:color w:val="auto"/>
          <w:sz w:val="28"/>
          <w:szCs w:val="28"/>
        </w:rPr>
        <w:t xml:space="preserve">(семинары, педсоветы, посвящённые содержанию и ключевым особенностям </w:t>
      </w:r>
      <w:r w:rsidRPr="00673657">
        <w:rPr>
          <w:rFonts w:ascii="Times New Roman" w:hAnsi="Times New Roman"/>
          <w:color w:val="auto"/>
          <w:sz w:val="28"/>
          <w:szCs w:val="28"/>
        </w:rPr>
        <w:t>АООП НОО</w:t>
      </w:r>
      <w:r w:rsidRPr="00673657">
        <w:rPr>
          <w:rFonts w:ascii="Times New Roman" w:hAnsi="Times New Roman"/>
          <w:b/>
          <w:color w:val="auto"/>
          <w:sz w:val="28"/>
          <w:szCs w:val="28"/>
        </w:rPr>
        <w:t>)</w:t>
      </w:r>
      <w:r w:rsidRPr="00673657">
        <w:rPr>
          <w:rFonts w:ascii="Times New Roman" w:hAnsi="Times New Roman"/>
          <w:color w:val="auto"/>
          <w:sz w:val="28"/>
          <w:szCs w:val="28"/>
        </w:rPr>
        <w:t>, обеспечивающей сопровождение деятельности педагогов на всех этапах реализации программы.</w:t>
      </w:r>
      <w:r w:rsidRPr="00673657">
        <w:rPr>
          <w:rFonts w:ascii="Times New Roman" w:hAnsi="Times New Roman"/>
          <w:b/>
          <w:color w:val="auto"/>
          <w:sz w:val="28"/>
          <w:szCs w:val="28"/>
        </w:rPr>
        <w:t xml:space="preserve"> </w:t>
      </w:r>
    </w:p>
    <w:p w:rsidR="00C60216" w:rsidRPr="00E47747" w:rsidRDefault="00C60216" w:rsidP="00C60216">
      <w:pPr>
        <w:spacing w:after="0" w:line="240" w:lineRule="auto"/>
        <w:ind w:firstLine="454"/>
        <w:jc w:val="both"/>
        <w:rPr>
          <w:rFonts w:ascii="Times New Roman" w:hAnsi="Times New Roman"/>
          <w:color w:val="auto"/>
          <w:sz w:val="24"/>
          <w:szCs w:val="24"/>
        </w:rPr>
      </w:pPr>
      <w:r w:rsidRPr="00673657">
        <w:rPr>
          <w:rFonts w:ascii="Times New Roman" w:hAnsi="Times New Roman"/>
          <w:color w:val="auto"/>
          <w:sz w:val="28"/>
          <w:szCs w:val="28"/>
        </w:rPr>
        <w:t>В школе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w:t>
      </w:r>
      <w:r w:rsidRPr="00E47747">
        <w:rPr>
          <w:rFonts w:ascii="Times New Roman" w:hAnsi="Times New Roman"/>
          <w:color w:val="auto"/>
          <w:sz w:val="24"/>
          <w:szCs w:val="24"/>
        </w:rPr>
        <w:t xml:space="preserve"> процесса и эффективности инноваций.</w:t>
      </w:r>
    </w:p>
    <w:p w:rsidR="00C60216" w:rsidRPr="00E47747" w:rsidRDefault="00C60216" w:rsidP="00C60216">
      <w:pPr>
        <w:spacing w:after="0" w:line="240" w:lineRule="auto"/>
        <w:jc w:val="both"/>
        <w:rPr>
          <w:rFonts w:ascii="Times New Roman" w:hAnsi="Times New Roman"/>
          <w:b/>
          <w:color w:val="auto"/>
          <w:sz w:val="24"/>
          <w:szCs w:val="24"/>
        </w:rPr>
      </w:pPr>
    </w:p>
    <w:p w:rsidR="00C60216" w:rsidRPr="00774147" w:rsidRDefault="00C60216" w:rsidP="00C60216">
      <w:pPr>
        <w:spacing w:after="0" w:line="240" w:lineRule="auto"/>
        <w:ind w:firstLine="454"/>
        <w:jc w:val="both"/>
        <w:rPr>
          <w:rFonts w:ascii="Times New Roman" w:hAnsi="Times New Roman"/>
          <w:b/>
          <w:bCs/>
          <w:color w:val="auto"/>
          <w:sz w:val="28"/>
          <w:szCs w:val="28"/>
        </w:rPr>
      </w:pPr>
      <w:r w:rsidRPr="00774147">
        <w:rPr>
          <w:rFonts w:ascii="Times New Roman" w:hAnsi="Times New Roman"/>
          <w:b/>
          <w:bCs/>
          <w:color w:val="auto"/>
          <w:sz w:val="28"/>
          <w:szCs w:val="28"/>
        </w:rPr>
        <w:t xml:space="preserve">Ожидаемый результат повышения квалификации — профессиональная готовность работников образования к реализации </w:t>
      </w:r>
      <w:r w:rsidRPr="00774147">
        <w:rPr>
          <w:rFonts w:ascii="Times New Roman" w:hAnsi="Times New Roman"/>
          <w:color w:val="auto"/>
          <w:sz w:val="28"/>
          <w:szCs w:val="28"/>
        </w:rPr>
        <w:t>АООП НОО</w:t>
      </w:r>
      <w:r w:rsidRPr="00774147">
        <w:rPr>
          <w:rFonts w:ascii="Times New Roman" w:hAnsi="Times New Roman"/>
          <w:b/>
          <w:bCs/>
          <w:color w:val="auto"/>
          <w:sz w:val="28"/>
          <w:szCs w:val="28"/>
        </w:rPr>
        <w:t xml:space="preserve"> </w:t>
      </w:r>
    </w:p>
    <w:p w:rsidR="00C60216" w:rsidRPr="00774147" w:rsidRDefault="00C60216" w:rsidP="00C60216">
      <w:pPr>
        <w:spacing w:after="0" w:line="240" w:lineRule="auto"/>
        <w:ind w:firstLine="454"/>
        <w:jc w:val="both"/>
        <w:rPr>
          <w:rFonts w:ascii="Times New Roman" w:hAnsi="Times New Roman"/>
          <w:color w:val="auto"/>
          <w:sz w:val="28"/>
          <w:szCs w:val="28"/>
        </w:rPr>
      </w:pPr>
      <w:r w:rsidRPr="00774147">
        <w:rPr>
          <w:rFonts w:ascii="Times New Roman" w:hAnsi="Times New Roman"/>
          <w:b/>
          <w:bCs/>
          <w:color w:val="auto"/>
          <w:sz w:val="28"/>
          <w:szCs w:val="28"/>
        </w:rPr>
        <w:t>• обеспечение</w:t>
      </w:r>
      <w:r w:rsidRPr="00774147">
        <w:rPr>
          <w:rFonts w:ascii="Times New Roman" w:hAnsi="Times New Roman"/>
          <w:color w:val="auto"/>
          <w:sz w:val="28"/>
          <w:szCs w:val="28"/>
        </w:rPr>
        <w:t xml:space="preserve"> оптимального вхождения работников образования в систему ценностей современного образования;</w:t>
      </w:r>
    </w:p>
    <w:p w:rsidR="00C60216" w:rsidRPr="00774147" w:rsidRDefault="00C60216" w:rsidP="00C60216">
      <w:pPr>
        <w:spacing w:after="0" w:line="240" w:lineRule="auto"/>
        <w:ind w:firstLine="454"/>
        <w:jc w:val="both"/>
        <w:rPr>
          <w:rFonts w:ascii="Times New Roman" w:hAnsi="Times New Roman"/>
          <w:color w:val="auto"/>
          <w:sz w:val="28"/>
          <w:szCs w:val="28"/>
        </w:rPr>
      </w:pPr>
      <w:r w:rsidRPr="00774147">
        <w:rPr>
          <w:rFonts w:ascii="Times New Roman" w:hAnsi="Times New Roman"/>
          <w:b/>
          <w:bCs/>
          <w:color w:val="auto"/>
          <w:sz w:val="28"/>
          <w:szCs w:val="28"/>
        </w:rPr>
        <w:t xml:space="preserve">• принятие </w:t>
      </w:r>
      <w:r w:rsidRPr="00774147">
        <w:rPr>
          <w:rFonts w:ascii="Times New Roman" w:hAnsi="Times New Roman"/>
          <w:color w:val="auto"/>
          <w:sz w:val="28"/>
          <w:szCs w:val="28"/>
        </w:rPr>
        <w:t>идеологии АООП НОО;</w:t>
      </w:r>
    </w:p>
    <w:p w:rsidR="00C60216" w:rsidRPr="00774147" w:rsidRDefault="00C60216" w:rsidP="00C60216">
      <w:pPr>
        <w:spacing w:after="0" w:line="240" w:lineRule="auto"/>
        <w:ind w:firstLine="454"/>
        <w:jc w:val="both"/>
        <w:rPr>
          <w:rFonts w:ascii="Times New Roman" w:hAnsi="Times New Roman"/>
          <w:color w:val="auto"/>
          <w:sz w:val="28"/>
          <w:szCs w:val="28"/>
        </w:rPr>
      </w:pPr>
      <w:r w:rsidRPr="00774147">
        <w:rPr>
          <w:rFonts w:ascii="Times New Roman" w:hAnsi="Times New Roman"/>
          <w:b/>
          <w:bCs/>
          <w:color w:val="auto"/>
          <w:sz w:val="28"/>
          <w:szCs w:val="28"/>
        </w:rPr>
        <w:t>• освоение</w:t>
      </w:r>
      <w:r w:rsidRPr="00774147">
        <w:rPr>
          <w:rFonts w:ascii="Times New Roman" w:hAnsi="Times New Roman"/>
          <w:color w:val="auto"/>
          <w:sz w:val="28"/>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60216" w:rsidRPr="00774147" w:rsidRDefault="00C60216" w:rsidP="00C60216">
      <w:pPr>
        <w:spacing w:after="0" w:line="240" w:lineRule="auto"/>
        <w:ind w:firstLine="454"/>
        <w:jc w:val="both"/>
        <w:rPr>
          <w:rFonts w:ascii="Times New Roman" w:hAnsi="Times New Roman"/>
          <w:color w:val="auto"/>
          <w:sz w:val="28"/>
          <w:szCs w:val="28"/>
        </w:rPr>
      </w:pPr>
      <w:r w:rsidRPr="00774147">
        <w:rPr>
          <w:rFonts w:ascii="Times New Roman" w:hAnsi="Times New Roman"/>
          <w:b/>
          <w:bCs/>
          <w:color w:val="auto"/>
          <w:sz w:val="28"/>
          <w:szCs w:val="28"/>
        </w:rPr>
        <w:t>• овладение</w:t>
      </w:r>
      <w:r w:rsidRPr="00774147">
        <w:rPr>
          <w:rFonts w:ascii="Times New Roman" w:hAnsi="Times New Roman"/>
          <w:color w:val="auto"/>
          <w:sz w:val="28"/>
          <w:szCs w:val="28"/>
        </w:rPr>
        <w:t xml:space="preserve"> учебно-методическими и информационно-методическими ресурсами, необходимыми для успешного решения задач АООП НОО.</w:t>
      </w:r>
    </w:p>
    <w:p w:rsidR="00C60216" w:rsidRPr="00774147" w:rsidRDefault="00C60216" w:rsidP="00C60216">
      <w:pPr>
        <w:spacing w:after="0" w:line="240" w:lineRule="auto"/>
        <w:ind w:firstLine="454"/>
        <w:jc w:val="both"/>
        <w:rPr>
          <w:rFonts w:ascii="Times New Roman" w:hAnsi="Times New Roman"/>
          <w:color w:val="auto"/>
          <w:sz w:val="28"/>
          <w:szCs w:val="28"/>
        </w:rPr>
      </w:pPr>
    </w:p>
    <w:p w:rsidR="003F68E9" w:rsidRPr="00774147" w:rsidRDefault="00C60216" w:rsidP="003F68E9">
      <w:pPr>
        <w:pStyle w:val="Default"/>
        <w:ind w:firstLine="709"/>
        <w:jc w:val="both"/>
        <w:rPr>
          <w:color w:val="auto"/>
          <w:sz w:val="28"/>
          <w:szCs w:val="28"/>
        </w:rPr>
      </w:pPr>
      <w:r w:rsidRPr="003F68E9">
        <w:rPr>
          <w:b/>
          <w:i/>
          <w:color w:val="auto"/>
          <w:sz w:val="28"/>
          <w:szCs w:val="28"/>
        </w:rPr>
        <w:t xml:space="preserve">Педагог-психолог </w:t>
      </w:r>
      <w:r w:rsidR="00774147" w:rsidRPr="003F68E9">
        <w:rPr>
          <w:color w:val="auto"/>
          <w:sz w:val="28"/>
          <w:szCs w:val="28"/>
        </w:rPr>
        <w:t>имеет</w:t>
      </w:r>
      <w:r w:rsidRPr="003F68E9">
        <w:rPr>
          <w:color w:val="auto"/>
          <w:sz w:val="28"/>
          <w:szCs w:val="28"/>
        </w:rPr>
        <w:t xml:space="preserve"> высшее профессиональное образование по </w:t>
      </w:r>
      <w:r w:rsidR="003F68E9">
        <w:rPr>
          <w:color w:val="auto"/>
          <w:sz w:val="28"/>
          <w:szCs w:val="28"/>
        </w:rPr>
        <w:t>направлению</w:t>
      </w:r>
      <w:r w:rsidR="003F68E9" w:rsidRPr="00774147">
        <w:rPr>
          <w:color w:val="auto"/>
          <w:sz w:val="28"/>
          <w:szCs w:val="28"/>
        </w:rPr>
        <w:t xml:space="preserve"> «Психолого-педагогическое</w:t>
      </w:r>
      <w:r w:rsidR="003F68E9">
        <w:rPr>
          <w:color w:val="auto"/>
          <w:sz w:val="28"/>
          <w:szCs w:val="28"/>
        </w:rPr>
        <w:t xml:space="preserve"> образование» </w:t>
      </w:r>
      <w:r w:rsidR="003F68E9" w:rsidRPr="00774147">
        <w:rPr>
          <w:color w:val="auto"/>
          <w:sz w:val="28"/>
          <w:szCs w:val="28"/>
        </w:rPr>
        <w:t xml:space="preserve">с обязательным прохождением профессиональной переподготовки в области специальной психологии. </w:t>
      </w:r>
    </w:p>
    <w:p w:rsidR="00C60216" w:rsidRPr="00774147" w:rsidRDefault="00C60216" w:rsidP="00C60216">
      <w:pPr>
        <w:pStyle w:val="Default"/>
        <w:ind w:firstLine="709"/>
        <w:jc w:val="both"/>
        <w:rPr>
          <w:color w:val="FF0000"/>
          <w:sz w:val="28"/>
          <w:szCs w:val="28"/>
        </w:rPr>
      </w:pPr>
    </w:p>
    <w:p w:rsidR="00C60216" w:rsidRPr="00774147" w:rsidRDefault="00C60216" w:rsidP="00C60216">
      <w:pPr>
        <w:spacing w:after="0" w:line="240" w:lineRule="auto"/>
        <w:jc w:val="both"/>
        <w:rPr>
          <w:rFonts w:ascii="Times New Roman" w:hAnsi="Times New Roman" w:cs="Times New Roman"/>
          <w:i/>
          <w:color w:val="auto"/>
          <w:sz w:val="28"/>
          <w:szCs w:val="28"/>
        </w:rPr>
      </w:pPr>
    </w:p>
    <w:p w:rsidR="00774147" w:rsidRDefault="00C60216" w:rsidP="003F68E9">
      <w:pPr>
        <w:spacing w:after="0" w:line="240" w:lineRule="auto"/>
        <w:ind w:firstLine="708"/>
        <w:jc w:val="both"/>
        <w:rPr>
          <w:color w:val="auto"/>
          <w:sz w:val="28"/>
          <w:szCs w:val="28"/>
        </w:rPr>
      </w:pPr>
      <w:r w:rsidRPr="003F68E9">
        <w:rPr>
          <w:rFonts w:ascii="Times New Roman" w:hAnsi="Times New Roman" w:cs="Times New Roman"/>
          <w:b/>
          <w:i/>
          <w:color w:val="auto"/>
          <w:sz w:val="28"/>
          <w:szCs w:val="28"/>
        </w:rPr>
        <w:t>Учитель-логопед</w:t>
      </w:r>
      <w:r w:rsidRPr="003F68E9">
        <w:rPr>
          <w:rFonts w:ascii="Times New Roman" w:hAnsi="Times New Roman" w:cs="Times New Roman"/>
          <w:caps/>
          <w:color w:val="auto"/>
          <w:sz w:val="28"/>
          <w:szCs w:val="28"/>
        </w:rPr>
        <w:t xml:space="preserve"> </w:t>
      </w:r>
      <w:r w:rsidR="00774147" w:rsidRPr="003F68E9">
        <w:rPr>
          <w:rFonts w:ascii="Times New Roman" w:hAnsi="Times New Roman" w:cs="Times New Roman"/>
          <w:color w:val="auto"/>
          <w:sz w:val="28"/>
          <w:szCs w:val="28"/>
        </w:rPr>
        <w:t xml:space="preserve">имеет </w:t>
      </w:r>
      <w:r w:rsidRPr="003F68E9">
        <w:rPr>
          <w:rFonts w:ascii="Times New Roman" w:hAnsi="Times New Roman" w:cs="Times New Roman"/>
          <w:color w:val="auto"/>
          <w:sz w:val="28"/>
          <w:szCs w:val="28"/>
        </w:rPr>
        <w:t>высшее профессиональное образование по направлению «Специальное (дефектологическое) образование»</w:t>
      </w:r>
      <w:r w:rsidR="003F68E9" w:rsidRPr="003F68E9">
        <w:rPr>
          <w:rFonts w:ascii="Times New Roman" w:hAnsi="Times New Roman" w:cs="Times New Roman"/>
          <w:color w:val="auto"/>
          <w:sz w:val="28"/>
          <w:szCs w:val="28"/>
        </w:rPr>
        <w:t>.</w:t>
      </w:r>
      <w:r w:rsidRPr="00774147">
        <w:rPr>
          <w:color w:val="auto"/>
          <w:sz w:val="28"/>
          <w:szCs w:val="28"/>
        </w:rPr>
        <w:t xml:space="preserve"> </w:t>
      </w:r>
    </w:p>
    <w:p w:rsidR="003F68E9" w:rsidRPr="003F68E9" w:rsidRDefault="003F68E9" w:rsidP="003F68E9">
      <w:pPr>
        <w:spacing w:after="0" w:line="240" w:lineRule="auto"/>
        <w:ind w:firstLine="708"/>
        <w:jc w:val="both"/>
        <w:rPr>
          <w:color w:val="auto"/>
          <w:sz w:val="28"/>
          <w:szCs w:val="28"/>
        </w:rPr>
      </w:pPr>
    </w:p>
    <w:p w:rsidR="00C60216" w:rsidRPr="00AB7924" w:rsidRDefault="00C60216" w:rsidP="00C60216">
      <w:pPr>
        <w:spacing w:after="0" w:line="240" w:lineRule="auto"/>
        <w:ind w:firstLine="709"/>
        <w:jc w:val="both"/>
        <w:rPr>
          <w:rFonts w:ascii="Times New Roman" w:hAnsi="Times New Roman" w:cs="Times New Roman"/>
          <w:color w:val="auto"/>
          <w:sz w:val="28"/>
          <w:szCs w:val="28"/>
        </w:rPr>
      </w:pPr>
      <w:r w:rsidRPr="00AB7924">
        <w:rPr>
          <w:rFonts w:ascii="Times New Roman" w:hAnsi="Times New Roman" w:cs="Times New Roman"/>
          <w:b/>
          <w:i/>
          <w:color w:val="auto"/>
          <w:sz w:val="28"/>
          <w:szCs w:val="28"/>
        </w:rPr>
        <w:t>Педагогические работники</w:t>
      </w:r>
      <w:r w:rsidRPr="00AB7924">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w:t>
      </w:r>
      <w:r w:rsidR="00774147">
        <w:rPr>
          <w:rFonts w:ascii="Times New Roman" w:hAnsi="Times New Roman" w:cs="Times New Roman"/>
          <w:color w:val="auto"/>
          <w:sz w:val="28"/>
          <w:szCs w:val="28"/>
        </w:rPr>
        <w:t xml:space="preserve">ностранного языка, </w:t>
      </w:r>
      <w:r w:rsidRPr="00AB7924">
        <w:rPr>
          <w:rFonts w:ascii="Times New Roman" w:hAnsi="Times New Roman" w:cs="Times New Roman"/>
          <w:color w:val="auto"/>
          <w:sz w:val="28"/>
          <w:szCs w:val="28"/>
        </w:rPr>
        <w:t>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имеют  удостоверение о повышении квалификации в области инклюзивного образования установленного образца.</w:t>
      </w:r>
    </w:p>
    <w:p w:rsidR="00774147" w:rsidRDefault="00774147" w:rsidP="00C60216">
      <w:pPr>
        <w:spacing w:after="0" w:line="240" w:lineRule="auto"/>
        <w:ind w:firstLine="709"/>
        <w:jc w:val="both"/>
        <w:rPr>
          <w:rFonts w:ascii="Times New Roman" w:hAnsi="Times New Roman" w:cs="Times New Roman"/>
          <w:b/>
          <w:i/>
          <w:color w:val="auto"/>
          <w:sz w:val="28"/>
          <w:szCs w:val="28"/>
        </w:rPr>
      </w:pPr>
    </w:p>
    <w:p w:rsidR="00477D0F" w:rsidRPr="00AB7924" w:rsidRDefault="00C60216" w:rsidP="00C60216">
      <w:pPr>
        <w:spacing w:after="0" w:line="240" w:lineRule="auto"/>
        <w:ind w:firstLine="709"/>
        <w:jc w:val="both"/>
        <w:rPr>
          <w:rFonts w:ascii="Times New Roman" w:hAnsi="Times New Roman" w:cs="Times New Roman"/>
          <w:color w:val="auto"/>
          <w:sz w:val="28"/>
          <w:szCs w:val="28"/>
        </w:rPr>
      </w:pPr>
      <w:r w:rsidRPr="00AB7924">
        <w:rPr>
          <w:rFonts w:ascii="Times New Roman" w:hAnsi="Times New Roman" w:cs="Times New Roman"/>
          <w:b/>
          <w:i/>
          <w:color w:val="auto"/>
          <w:sz w:val="28"/>
          <w:szCs w:val="28"/>
        </w:rPr>
        <w:t>Руководящие работники</w:t>
      </w:r>
      <w:r w:rsidRPr="00AB7924">
        <w:rPr>
          <w:rFonts w:ascii="Times New Roman" w:hAnsi="Times New Roman" w:cs="Times New Roman"/>
          <w:i/>
          <w:color w:val="auto"/>
          <w:sz w:val="28"/>
          <w:szCs w:val="28"/>
        </w:rPr>
        <w:t xml:space="preserve"> (административный персонал)</w:t>
      </w:r>
      <w:r w:rsidRPr="00AB7924">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имеют удостоверение о повышении квалификации в области инклюзивного образования установленного образца.</w:t>
      </w:r>
    </w:p>
    <w:p w:rsidR="00774147" w:rsidRDefault="00774147" w:rsidP="003F68E9">
      <w:pPr>
        <w:shd w:val="clear" w:color="auto" w:fill="FFFFFF"/>
        <w:autoSpaceDE w:val="0"/>
        <w:autoSpaceDN w:val="0"/>
        <w:adjustRightInd w:val="0"/>
        <w:spacing w:after="0" w:line="240" w:lineRule="auto"/>
        <w:jc w:val="both"/>
        <w:rPr>
          <w:rFonts w:ascii="Times New Roman" w:hAnsi="Times New Roman" w:cs="Times New Roman"/>
          <w:b/>
          <w:kern w:val="28"/>
          <w:sz w:val="28"/>
          <w:szCs w:val="28"/>
        </w:rPr>
      </w:pPr>
    </w:p>
    <w:p w:rsidR="00F34436" w:rsidRDefault="00545616" w:rsidP="002617CC">
      <w:pPr>
        <w:shd w:val="clear" w:color="auto" w:fill="FFFFFF"/>
        <w:autoSpaceDE w:val="0"/>
        <w:autoSpaceDN w:val="0"/>
        <w:adjustRightInd w:val="0"/>
        <w:spacing w:after="0" w:line="24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2617CC">
      <w:pPr>
        <w:pStyle w:val="14TexstOSNOVA1012"/>
        <w:autoSpaceDE/>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2617CC">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w:t>
      </w:r>
      <w:r w:rsidRPr="00716C75">
        <w:rPr>
          <w:rFonts w:ascii="Times New Roman" w:hAnsi="Times New Roman" w:cs="Times New Roman"/>
          <w:sz w:val="28"/>
          <w:szCs w:val="28"/>
          <w:vertAlign w:val="superscript"/>
        </w:rPr>
        <w:footnoteReference w:id="7"/>
      </w:r>
      <w:r w:rsidRPr="00716C75">
        <w:rPr>
          <w:rFonts w:ascii="Times New Roman" w:hAnsi="Times New Roman" w:cs="Times New Roman"/>
          <w:sz w:val="28"/>
          <w:szCs w:val="28"/>
        </w:rPr>
        <w:t>:</w:t>
      </w:r>
    </w:p>
    <w:p w:rsidR="00716C75" w:rsidRPr="00716C75" w:rsidRDefault="00E832BF" w:rsidP="002617CC">
      <w:pPr>
        <w:pStyle w:val="14TexstOSNOVA1012"/>
        <w:autoSpaceDE/>
        <w:autoSpaceDN/>
        <w:adjustRightInd/>
        <w:spacing w:line="240" w:lineRule="auto"/>
        <w:ind w:firstLine="709"/>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Pr="002617CC">
        <w:rPr>
          <w:rFonts w:ascii="Times New Roman" w:hAnsi="Times New Roman" w:cs="Times New Roman"/>
          <w:color w:val="auto"/>
          <w:sz w:val="28"/>
          <w:szCs w:val="28"/>
        </w:rPr>
        <w:t>обеспечивают</w:t>
      </w:r>
      <w:r w:rsidR="00716C75" w:rsidRPr="00E4165F">
        <w:rPr>
          <w:rFonts w:ascii="Times New Roman" w:hAnsi="Times New Roman" w:cs="Times New Roman"/>
          <w:color w:val="FF0000"/>
          <w:sz w:val="28"/>
          <w:szCs w:val="28"/>
        </w:rPr>
        <w:t xml:space="preserve"> </w:t>
      </w:r>
      <w:r w:rsidR="00716C75" w:rsidRPr="00716C75">
        <w:rPr>
          <w:rFonts w:ascii="Times New Roman" w:hAnsi="Times New Roman" w:cs="Times New Roman"/>
          <w:sz w:val="28"/>
          <w:szCs w:val="28"/>
        </w:rPr>
        <w:t>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00716C75" w:rsidRPr="00716C75">
        <w:rPr>
          <w:rFonts w:ascii="Times New Roman" w:hAnsi="Times New Roman" w:cs="Times New Roman"/>
          <w:sz w:val="28"/>
          <w:szCs w:val="28"/>
        </w:rPr>
        <w:t>к условиям реализации и структуре АООП НОО;</w:t>
      </w:r>
    </w:p>
    <w:p w:rsidR="00716C75" w:rsidRPr="00716C75" w:rsidRDefault="00D451B3" w:rsidP="002617CC">
      <w:pPr>
        <w:pStyle w:val="14TexstOSNOVA1012"/>
        <w:autoSpaceDE/>
        <w:autoSpaceDN/>
        <w:adjustRightInd/>
        <w:spacing w:line="240" w:lineRule="auto"/>
        <w:ind w:firstLine="709"/>
        <w:textAlignment w:val="baseline"/>
        <w:rPr>
          <w:rFonts w:ascii="Times New Roman" w:hAnsi="Times New Roman" w:cs="Times New Roman"/>
          <w:sz w:val="28"/>
          <w:szCs w:val="28"/>
        </w:rPr>
      </w:pPr>
      <w:r>
        <w:rPr>
          <w:rFonts w:ascii="Times New Roman" w:hAnsi="Times New Roman" w:cs="Times New Roman"/>
          <w:sz w:val="28"/>
          <w:szCs w:val="28"/>
        </w:rPr>
        <w:t>2) обеспечивают</w:t>
      </w:r>
      <w:r w:rsidR="00716C75" w:rsidRPr="00716C75">
        <w:rPr>
          <w:rFonts w:ascii="Times New Roman" w:hAnsi="Times New Roman" w:cs="Times New Roman"/>
          <w:sz w:val="28"/>
          <w:szCs w:val="28"/>
        </w:rPr>
        <w:t xml:space="preserve">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D451B3" w:rsidP="002617CC">
      <w:pPr>
        <w:pStyle w:val="14TexstOSNOVA1012"/>
        <w:autoSpaceDE/>
        <w:autoSpaceDN/>
        <w:adjustRightInd/>
        <w:spacing w:line="240" w:lineRule="auto"/>
        <w:ind w:firstLine="709"/>
        <w:textAlignment w:val="baseline"/>
        <w:rPr>
          <w:rFonts w:ascii="Times New Roman" w:hAnsi="Times New Roman" w:cs="Times New Roman"/>
          <w:sz w:val="28"/>
          <w:szCs w:val="28"/>
        </w:rPr>
      </w:pPr>
      <w:r>
        <w:rPr>
          <w:rFonts w:ascii="Times New Roman" w:hAnsi="Times New Roman" w:cs="Times New Roman"/>
          <w:sz w:val="28"/>
          <w:szCs w:val="28"/>
        </w:rPr>
        <w:t>3) отражают</w:t>
      </w:r>
      <w:r w:rsidR="00716C75" w:rsidRPr="00716C75">
        <w:rPr>
          <w:rFonts w:ascii="Times New Roman" w:hAnsi="Times New Roman" w:cs="Times New Roman"/>
          <w:sz w:val="28"/>
          <w:szCs w:val="28"/>
        </w:rPr>
        <w:t xml:space="preserve"> структуру и объем расходов, необходимых для реализации АООП НОО, а также механизм их формирования.</w:t>
      </w:r>
    </w:p>
    <w:p w:rsidR="00716C75" w:rsidRPr="00716C75" w:rsidRDefault="00716C75" w:rsidP="002617CC">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Финансиров</w:t>
      </w:r>
      <w:r w:rsidR="00D451B3">
        <w:rPr>
          <w:rFonts w:ascii="Times New Roman" w:hAnsi="Times New Roman" w:cs="Times New Roman"/>
          <w:sz w:val="28"/>
          <w:szCs w:val="28"/>
        </w:rPr>
        <w:t xml:space="preserve">ание реализации АООП НОО </w:t>
      </w:r>
      <w:r w:rsidRPr="00716C75">
        <w:rPr>
          <w:rFonts w:ascii="Times New Roman" w:hAnsi="Times New Roman" w:cs="Times New Roman"/>
          <w:sz w:val="28"/>
          <w:szCs w:val="28"/>
        </w:rPr>
        <w:t>осуществля</w:t>
      </w:r>
      <w:r w:rsidR="00D451B3">
        <w:rPr>
          <w:rFonts w:ascii="Times New Roman" w:hAnsi="Times New Roman" w:cs="Times New Roman"/>
          <w:sz w:val="28"/>
          <w:szCs w:val="28"/>
        </w:rPr>
        <w:t>ет</w:t>
      </w:r>
      <w:r w:rsidRPr="00716C75">
        <w:rPr>
          <w:rFonts w:ascii="Times New Roman" w:hAnsi="Times New Roman" w:cs="Times New Roman"/>
          <w:sz w:val="28"/>
          <w:szCs w:val="28"/>
        </w:rPr>
        <w:t xml:space="preserve">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оответствии с ФГОС НОО обучающихся</w:t>
      </w:r>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2617CC">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lastRenderedPageBreak/>
        <w:t>специальными условиями получения образования (кадровыми, материально-техническими);</w:t>
      </w:r>
    </w:p>
    <w:p w:rsidR="00716C75" w:rsidRPr="00716C75" w:rsidRDefault="00716C75" w:rsidP="002617CC">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2617CC">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2617CC">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2617CC">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1C19D7" w:rsidP="002617CC">
      <w:pPr>
        <w:pStyle w:val="14TexstOSNOVA1012"/>
        <w:autoSpaceDE/>
        <w:spacing w:line="240" w:lineRule="auto"/>
        <w:ind w:firstLine="709"/>
        <w:textAlignment w:val="baseline"/>
        <w:rPr>
          <w:rFonts w:ascii="Times New Roman" w:hAnsi="Times New Roman" w:cs="Times New Roman"/>
          <w:sz w:val="28"/>
          <w:szCs w:val="28"/>
        </w:rPr>
      </w:pPr>
      <w:r>
        <w:rPr>
          <w:rFonts w:ascii="Times New Roman" w:hAnsi="Times New Roman" w:cs="Times New Roman"/>
          <w:sz w:val="28"/>
          <w:szCs w:val="28"/>
        </w:rPr>
        <w:t>Финансовое обеспечение соответствует</w:t>
      </w:r>
      <w:r w:rsidR="00716C75" w:rsidRPr="00716C75">
        <w:rPr>
          <w:rFonts w:ascii="Times New Roman" w:hAnsi="Times New Roman" w:cs="Times New Roman"/>
          <w:sz w:val="28"/>
          <w:szCs w:val="28"/>
        </w:rPr>
        <w:t xml:space="preserve"> специфике кадровых и материально-технических условий, о</w:t>
      </w:r>
      <w:r w:rsidR="00E96524">
        <w:rPr>
          <w:rFonts w:ascii="Times New Roman" w:hAnsi="Times New Roman" w:cs="Times New Roman"/>
          <w:sz w:val="28"/>
          <w:szCs w:val="28"/>
        </w:rPr>
        <w:t>пределенных для</w:t>
      </w:r>
      <w:r w:rsidR="00716C75"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00716C75" w:rsidRPr="00716C75">
        <w:rPr>
          <w:rFonts w:ascii="Times New Roman" w:hAnsi="Times New Roman" w:cs="Times New Roman"/>
          <w:sz w:val="28"/>
          <w:szCs w:val="28"/>
        </w:rPr>
        <w:t>.</w:t>
      </w:r>
    </w:p>
    <w:p w:rsidR="00774147" w:rsidRDefault="00774147" w:rsidP="00D6723C">
      <w:pPr>
        <w:shd w:val="clear" w:color="auto" w:fill="FFFFFF"/>
        <w:spacing w:after="0" w:line="240" w:lineRule="auto"/>
        <w:rPr>
          <w:rFonts w:ascii="Times New Roman" w:hAnsi="Times New Roman"/>
          <w:b/>
          <w:bCs/>
          <w:spacing w:val="-3"/>
          <w:sz w:val="28"/>
          <w:szCs w:val="28"/>
        </w:rPr>
      </w:pPr>
    </w:p>
    <w:p w:rsidR="00D32F59" w:rsidRPr="004167FD" w:rsidRDefault="00D32F59" w:rsidP="00826383">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826383">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826383">
      <w:pPr>
        <w:shd w:val="clear" w:color="auto" w:fill="FFFFFF"/>
        <w:tabs>
          <w:tab w:val="left" w:pos="1087"/>
        </w:tabs>
        <w:spacing w:after="0" w:line="240" w:lineRule="auto"/>
        <w:ind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w:t>
      </w:r>
      <w:r w:rsidR="002617CC">
        <w:rPr>
          <w:rFonts w:ascii="Times New Roman" w:hAnsi="Times New Roman"/>
          <w:spacing w:val="-2"/>
          <w:sz w:val="28"/>
          <w:szCs w:val="28"/>
        </w:rPr>
        <w:t>ке которой  учтено</w:t>
      </w:r>
      <w:r w:rsidRPr="00944F97">
        <w:rPr>
          <w:rFonts w:ascii="Times New Roman" w:hAnsi="Times New Roman"/>
          <w:spacing w:val="-2"/>
          <w:sz w:val="28"/>
          <w:szCs w:val="28"/>
        </w:rPr>
        <w:t xml:space="preserve"> следующее:</w:t>
      </w:r>
    </w:p>
    <w:p w:rsidR="00D32F59" w:rsidRPr="00EB7393" w:rsidRDefault="00D32F59" w:rsidP="00826383">
      <w:pPr>
        <w:pStyle w:val="27"/>
        <w:numPr>
          <w:ilvl w:val="0"/>
          <w:numId w:val="29"/>
        </w:numPr>
        <w:shd w:val="clear" w:color="auto" w:fill="FFFFFF"/>
        <w:tabs>
          <w:tab w:val="left" w:pos="1087"/>
        </w:tabs>
        <w:suppressAutoHyphens w:val="0"/>
        <w:spacing w:line="240" w:lineRule="auto"/>
        <w:ind w:left="0"/>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Default="00D32F59" w:rsidP="00826383">
      <w:pPr>
        <w:pStyle w:val="27"/>
        <w:numPr>
          <w:ilvl w:val="0"/>
          <w:numId w:val="29"/>
        </w:numPr>
        <w:shd w:val="clear" w:color="auto" w:fill="FFFFFF"/>
        <w:tabs>
          <w:tab w:val="left" w:pos="1087"/>
        </w:tabs>
        <w:suppressAutoHyphens w:val="0"/>
        <w:spacing w:line="240" w:lineRule="auto"/>
        <w:ind w:left="0"/>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(специальные учебники, специальные учебные </w:t>
      </w:r>
      <w:r w:rsidRPr="008E3C9D">
        <w:rPr>
          <w:spacing w:val="-2"/>
          <w:sz w:val="28"/>
          <w:szCs w:val="28"/>
        </w:rPr>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826383">
      <w:pPr>
        <w:shd w:val="clear" w:color="auto" w:fill="FFFFFF"/>
        <w:tabs>
          <w:tab w:val="left" w:pos="1087"/>
        </w:tabs>
        <w:spacing w:after="0" w:line="240" w:lineRule="auto"/>
        <w:ind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826383">
      <w:pPr>
        <w:shd w:val="clear" w:color="auto" w:fill="FFFFFF"/>
        <w:tabs>
          <w:tab w:val="left" w:pos="1087"/>
        </w:tabs>
        <w:spacing w:after="0" w:line="240" w:lineRule="auto"/>
        <w:ind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826383">
      <w:pPr>
        <w:shd w:val="clear" w:color="auto" w:fill="FFFFFF"/>
        <w:tabs>
          <w:tab w:val="left" w:pos="1087"/>
        </w:tabs>
        <w:spacing w:after="0" w:line="240" w:lineRule="auto"/>
        <w:ind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826383">
      <w:pPr>
        <w:shd w:val="clear" w:color="auto" w:fill="FFFFFF"/>
        <w:spacing w:after="0" w:line="240" w:lineRule="auto"/>
        <w:ind w:firstLine="708"/>
        <w:jc w:val="both"/>
        <w:rPr>
          <w:rFonts w:ascii="Times New Roman" w:hAnsi="Times New Roman"/>
          <w:sz w:val="28"/>
          <w:szCs w:val="28"/>
        </w:rPr>
      </w:pPr>
      <w:r w:rsidRPr="004167FD">
        <w:rPr>
          <w:rFonts w:ascii="Times New Roman" w:hAnsi="Times New Roman"/>
          <w:spacing w:val="-4"/>
          <w:sz w:val="28"/>
          <w:szCs w:val="28"/>
        </w:rPr>
        <w:lastRenderedPageBreak/>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D32F59" w:rsidRPr="004167FD" w:rsidRDefault="00D32F59" w:rsidP="00826383">
      <w:pPr>
        <w:shd w:val="clear" w:color="auto" w:fill="FFFFFF"/>
        <w:spacing w:after="0" w:line="240" w:lineRule="auto"/>
        <w:ind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r w:rsidR="00511A3B">
        <w:rPr>
          <w:rFonts w:ascii="Times New Roman" w:hAnsi="Times New Roman"/>
          <w:sz w:val="28"/>
          <w:szCs w:val="28"/>
        </w:rPr>
        <w:t>.</w:t>
      </w:r>
    </w:p>
    <w:p w:rsidR="00D32F59" w:rsidRPr="004167FD" w:rsidRDefault="00D32F59" w:rsidP="00826383">
      <w:pPr>
        <w:shd w:val="clear" w:color="auto" w:fill="FFFFFF"/>
        <w:tabs>
          <w:tab w:val="left" w:pos="709"/>
          <w:tab w:val="left" w:pos="1224"/>
        </w:tabs>
        <w:spacing w:after="0" w:line="240" w:lineRule="auto"/>
        <w:ind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826383">
      <w:pPr>
        <w:spacing w:after="0" w:line="24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00E64FD5">
        <w:rPr>
          <w:rFonts w:ascii="Times New Roman" w:hAnsi="Times New Roman"/>
          <w:sz w:val="28"/>
          <w:szCs w:val="28"/>
        </w:rPr>
        <w:t>.</w:t>
      </w:r>
    </w:p>
    <w:p w:rsidR="00D32F59" w:rsidRPr="00124C76"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w:t>
      </w:r>
    </w:p>
    <w:p w:rsidR="00D32F59" w:rsidRPr="004167FD" w:rsidRDefault="00D32F59" w:rsidP="00826383">
      <w:pPr>
        <w:tabs>
          <w:tab w:val="left" w:pos="8222"/>
        </w:tabs>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w:t>
      </w:r>
    </w:p>
    <w:p w:rsidR="00D32F59" w:rsidRPr="004167FD"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826383">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826383">
      <w:pPr>
        <w:spacing w:after="0" w:line="240" w:lineRule="auto"/>
        <w:ind w:firstLine="709"/>
        <w:jc w:val="both"/>
        <w:rPr>
          <w:rFonts w:ascii="Times New Roman" w:hAnsi="Times New Roman"/>
          <w:sz w:val="28"/>
          <w:szCs w:val="28"/>
        </w:rPr>
      </w:pPr>
    </w:p>
    <w:p w:rsidR="00F34436" w:rsidRDefault="00545616" w:rsidP="00826383">
      <w:pPr>
        <w:shd w:val="clear" w:color="auto" w:fill="FFFFFF"/>
        <w:autoSpaceDE w:val="0"/>
        <w:autoSpaceDN w:val="0"/>
        <w:adjustRightInd w:val="0"/>
        <w:spacing w:after="0" w:line="24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1D28B1" w:rsidRPr="001D28B1" w:rsidRDefault="0075667A" w:rsidP="001D28B1">
      <w:pPr>
        <w:pStyle w:val="14TexstOSNOVA1012"/>
        <w:spacing w:line="240" w:lineRule="auto"/>
        <w:ind w:firstLine="709"/>
        <w:rPr>
          <w:rFonts w:ascii="Times New Roman" w:hAnsi="Times New Roman" w:cs="Times New Roman"/>
          <w:caps/>
          <w:color w:val="auto"/>
          <w:sz w:val="28"/>
          <w:szCs w:val="28"/>
        </w:rPr>
      </w:pPr>
      <w:r w:rsidRPr="00A22259">
        <w:rPr>
          <w:sz w:val="28"/>
          <w:szCs w:val="28"/>
        </w:rPr>
        <w:t xml:space="preserve"> </w:t>
      </w:r>
      <w:r w:rsidR="001D28B1" w:rsidRPr="001D28B1">
        <w:rPr>
          <w:rFonts w:ascii="Times New Roman" w:hAnsi="Times New Roman" w:cs="Times New Roman"/>
          <w:color w:val="auto"/>
          <w:sz w:val="28"/>
          <w:szCs w:val="28"/>
        </w:rPr>
        <w:t xml:space="preserve">Материально-техническое обеспечение начального общего образования обучающихся с </w:t>
      </w:r>
      <w:r w:rsidR="001467BC">
        <w:rPr>
          <w:rFonts w:ascii="Times New Roman" w:hAnsi="Times New Roman" w:cs="Times New Roman"/>
          <w:color w:val="auto"/>
          <w:sz w:val="28"/>
          <w:szCs w:val="28"/>
        </w:rPr>
        <w:t>Т</w:t>
      </w:r>
      <w:r w:rsidR="001D28B1" w:rsidRPr="001D28B1">
        <w:rPr>
          <w:rFonts w:ascii="Times New Roman" w:hAnsi="Times New Roman" w:cs="Times New Roman"/>
          <w:color w:val="auto"/>
          <w:sz w:val="28"/>
          <w:szCs w:val="28"/>
        </w:rPr>
        <w:t>НР</w:t>
      </w:r>
      <w:r w:rsidR="001467BC">
        <w:rPr>
          <w:rFonts w:ascii="Times New Roman" w:hAnsi="Times New Roman" w:cs="Times New Roman"/>
          <w:color w:val="auto"/>
          <w:sz w:val="28"/>
          <w:szCs w:val="28"/>
        </w:rPr>
        <w:t xml:space="preserve"> отвечает</w:t>
      </w:r>
      <w:r w:rsidR="001D28B1" w:rsidRPr="001D28B1">
        <w:rPr>
          <w:rFonts w:ascii="Times New Roman" w:hAnsi="Times New Roman" w:cs="Times New Roman"/>
          <w:color w:val="auto"/>
          <w:sz w:val="28"/>
          <w:szCs w:val="28"/>
        </w:rPr>
        <w:t xml:space="preserve">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1D28B1" w:rsidRPr="001D28B1" w:rsidRDefault="001D28B1" w:rsidP="001D28B1">
      <w:pPr>
        <w:pStyle w:val="14TexstOSNOVA1012"/>
        <w:suppressAutoHyphens/>
        <w:autoSpaceDN/>
        <w:adjustRightInd/>
        <w:spacing w:line="240" w:lineRule="auto"/>
        <w:ind w:left="705" w:firstLine="0"/>
        <w:rPr>
          <w:rFonts w:ascii="Times New Roman" w:hAnsi="Times New Roman" w:cs="Times New Roman"/>
          <w:caps/>
          <w:color w:val="auto"/>
          <w:sz w:val="28"/>
          <w:szCs w:val="28"/>
        </w:rPr>
      </w:pPr>
      <w:r w:rsidRPr="001D28B1">
        <w:rPr>
          <w:rFonts w:ascii="Times New Roman" w:hAnsi="Times New Roman" w:cs="Times New Roman"/>
          <w:color w:val="auto"/>
          <w:sz w:val="28"/>
          <w:szCs w:val="28"/>
        </w:rPr>
        <w:t xml:space="preserve">-организации пространства, в котором обучается ребёнок с </w:t>
      </w:r>
      <w:r w:rsidRPr="001D28B1">
        <w:rPr>
          <w:rFonts w:ascii="Times New Roman" w:hAnsi="Times New Roman" w:cs="Times New Roman"/>
          <w:caps/>
          <w:color w:val="auto"/>
          <w:sz w:val="28"/>
          <w:szCs w:val="28"/>
        </w:rPr>
        <w:t>ТНР;</w:t>
      </w:r>
    </w:p>
    <w:p w:rsidR="001D28B1" w:rsidRPr="001D28B1" w:rsidRDefault="001D28B1" w:rsidP="001D28B1">
      <w:pPr>
        <w:pStyle w:val="14TexstOSNOVA1012"/>
        <w:suppressAutoHyphens/>
        <w:autoSpaceDN/>
        <w:adjustRightInd/>
        <w:spacing w:line="240" w:lineRule="auto"/>
        <w:ind w:left="705" w:firstLine="0"/>
        <w:rPr>
          <w:rFonts w:ascii="Times New Roman" w:hAnsi="Times New Roman" w:cs="Times New Roman"/>
          <w:caps/>
          <w:color w:val="auto"/>
          <w:sz w:val="28"/>
          <w:szCs w:val="28"/>
        </w:rPr>
      </w:pPr>
      <w:r w:rsidRPr="001D28B1">
        <w:rPr>
          <w:rFonts w:ascii="Times New Roman" w:hAnsi="Times New Roman" w:cs="Times New Roman"/>
          <w:color w:val="auto"/>
          <w:sz w:val="28"/>
          <w:szCs w:val="28"/>
        </w:rPr>
        <w:t>-организации временного режима обучения</w:t>
      </w:r>
      <w:r w:rsidRPr="001D28B1">
        <w:rPr>
          <w:rFonts w:ascii="Times New Roman" w:hAnsi="Times New Roman" w:cs="Times New Roman"/>
          <w:caps/>
          <w:color w:val="auto"/>
          <w:sz w:val="28"/>
          <w:szCs w:val="28"/>
        </w:rPr>
        <w:t>;</w:t>
      </w:r>
    </w:p>
    <w:p w:rsidR="001D28B1" w:rsidRPr="001D28B1" w:rsidRDefault="001D28B1" w:rsidP="001D28B1">
      <w:pPr>
        <w:pStyle w:val="14TexstOSNOVA1012"/>
        <w:suppressAutoHyphens/>
        <w:autoSpaceDN/>
        <w:adjustRightInd/>
        <w:spacing w:line="240" w:lineRule="auto"/>
        <w:ind w:left="705" w:firstLine="0"/>
        <w:rPr>
          <w:rFonts w:ascii="Times New Roman" w:hAnsi="Times New Roman" w:cs="Times New Roman"/>
          <w:caps/>
          <w:color w:val="auto"/>
          <w:sz w:val="28"/>
          <w:szCs w:val="28"/>
        </w:rPr>
      </w:pPr>
      <w:r w:rsidRPr="001D28B1">
        <w:rPr>
          <w:rFonts w:ascii="Times New Roman" w:hAnsi="Times New Roman" w:cs="Times New Roman"/>
          <w:color w:val="auto"/>
          <w:sz w:val="28"/>
          <w:szCs w:val="28"/>
        </w:rPr>
        <w:t xml:space="preserve">-техническим средствам обучения обучающихся с </w:t>
      </w:r>
      <w:r w:rsidRPr="001D28B1">
        <w:rPr>
          <w:rFonts w:ascii="Times New Roman" w:hAnsi="Times New Roman" w:cs="Times New Roman"/>
          <w:caps/>
          <w:color w:val="auto"/>
          <w:sz w:val="28"/>
          <w:szCs w:val="28"/>
        </w:rPr>
        <w:t>ОНР;</w:t>
      </w:r>
    </w:p>
    <w:p w:rsidR="001D28B1" w:rsidRPr="001D28B1" w:rsidRDefault="001D28B1" w:rsidP="001D28B1">
      <w:pPr>
        <w:pStyle w:val="14TexstOSNOVA1012"/>
        <w:suppressAutoHyphens/>
        <w:autoSpaceDN/>
        <w:adjustRightInd/>
        <w:spacing w:line="240" w:lineRule="auto"/>
        <w:ind w:left="705" w:firstLine="0"/>
        <w:rPr>
          <w:rFonts w:ascii="Times New Roman" w:hAnsi="Times New Roman" w:cs="Times New Roman"/>
          <w:b/>
          <w:i/>
          <w:color w:val="auto"/>
          <w:sz w:val="28"/>
          <w:szCs w:val="28"/>
        </w:rPr>
      </w:pPr>
      <w:r w:rsidRPr="001D28B1">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1D28B1">
        <w:rPr>
          <w:rFonts w:ascii="Times New Roman" w:hAnsi="Times New Roman" w:cs="Times New Roman"/>
          <w:caps/>
          <w:color w:val="auto"/>
          <w:sz w:val="28"/>
          <w:szCs w:val="28"/>
        </w:rPr>
        <w:t xml:space="preserve">ОНР </w:t>
      </w:r>
      <w:r w:rsidRPr="001D28B1">
        <w:rPr>
          <w:rFonts w:ascii="Times New Roman" w:hAnsi="Times New Roman" w:cs="Times New Roman"/>
          <w:color w:val="auto"/>
          <w:sz w:val="28"/>
          <w:szCs w:val="28"/>
        </w:rPr>
        <w:t>и позволяющих реализовывать выбранный вариант программы</w:t>
      </w:r>
      <w:r w:rsidRPr="001D28B1">
        <w:rPr>
          <w:rFonts w:ascii="Times New Roman" w:hAnsi="Times New Roman" w:cs="Times New Roman"/>
          <w:caps/>
          <w:color w:val="auto"/>
          <w:sz w:val="28"/>
          <w:szCs w:val="28"/>
        </w:rPr>
        <w:t>.</w:t>
      </w:r>
    </w:p>
    <w:p w:rsidR="001D28B1" w:rsidRPr="001D28B1" w:rsidRDefault="001D28B1" w:rsidP="001D28B1">
      <w:pPr>
        <w:pStyle w:val="18TexstSPISOK1"/>
        <w:spacing w:line="240" w:lineRule="auto"/>
        <w:ind w:left="0" w:firstLine="0"/>
        <w:jc w:val="center"/>
        <w:rPr>
          <w:rFonts w:ascii="Times New Roman" w:hAnsi="Times New Roman" w:cs="Times New Roman"/>
          <w:i/>
          <w:color w:val="auto"/>
          <w:sz w:val="28"/>
          <w:szCs w:val="28"/>
        </w:rPr>
      </w:pPr>
    </w:p>
    <w:p w:rsidR="00DA2007" w:rsidRDefault="00DA2007" w:rsidP="001D28B1">
      <w:pPr>
        <w:pStyle w:val="18TexstSPISOK1"/>
        <w:spacing w:line="240" w:lineRule="auto"/>
        <w:ind w:left="0" w:firstLine="0"/>
        <w:jc w:val="center"/>
        <w:rPr>
          <w:rFonts w:ascii="Times New Roman" w:hAnsi="Times New Roman" w:cs="Times New Roman"/>
          <w:i/>
          <w:color w:val="0070C0"/>
          <w:sz w:val="28"/>
          <w:szCs w:val="28"/>
        </w:rPr>
      </w:pPr>
    </w:p>
    <w:p w:rsidR="001D28B1" w:rsidRPr="0029453C" w:rsidRDefault="001D28B1" w:rsidP="001D28B1">
      <w:pPr>
        <w:pStyle w:val="18TexstSPISOK1"/>
        <w:spacing w:line="240" w:lineRule="auto"/>
        <w:ind w:left="0" w:firstLine="0"/>
        <w:jc w:val="center"/>
        <w:rPr>
          <w:rFonts w:ascii="Times New Roman" w:hAnsi="Times New Roman" w:cs="Times New Roman"/>
          <w:color w:val="0070C0"/>
          <w:sz w:val="28"/>
          <w:szCs w:val="28"/>
        </w:rPr>
      </w:pPr>
      <w:r w:rsidRPr="0029453C">
        <w:rPr>
          <w:rFonts w:ascii="Times New Roman" w:hAnsi="Times New Roman" w:cs="Times New Roman"/>
          <w:i/>
          <w:color w:val="0070C0"/>
          <w:sz w:val="28"/>
          <w:szCs w:val="28"/>
        </w:rPr>
        <w:lastRenderedPageBreak/>
        <w:t>Требования к организации пространства</w:t>
      </w:r>
    </w:p>
    <w:p w:rsidR="001D28B1" w:rsidRPr="001D28B1" w:rsidRDefault="001D28B1" w:rsidP="001D28B1">
      <w:pPr>
        <w:pStyle w:val="18TexstSPISOK1"/>
        <w:spacing w:line="240" w:lineRule="auto"/>
        <w:ind w:left="0" w:firstLine="709"/>
        <w:rPr>
          <w:rFonts w:ascii="Times New Roman" w:hAnsi="Times New Roman" w:cs="Times New Roman"/>
          <w:color w:val="auto"/>
          <w:sz w:val="28"/>
          <w:szCs w:val="28"/>
        </w:rPr>
      </w:pPr>
      <w:r w:rsidRPr="001D28B1">
        <w:rPr>
          <w:rFonts w:ascii="Times New Roman" w:hAnsi="Times New Roman" w:cs="Times New Roman"/>
          <w:color w:val="auto"/>
          <w:spacing w:val="2"/>
          <w:sz w:val="28"/>
          <w:szCs w:val="28"/>
        </w:rPr>
        <w:t xml:space="preserve">Под особой организацией образовательного пространства понимается создание комфортных условий во всех учебных и </w:t>
      </w:r>
      <w:r w:rsidR="001467BC">
        <w:rPr>
          <w:rFonts w:ascii="Times New Roman" w:hAnsi="Times New Roman" w:cs="Times New Roman"/>
          <w:color w:val="auto"/>
          <w:spacing w:val="2"/>
          <w:sz w:val="28"/>
          <w:szCs w:val="28"/>
        </w:rPr>
        <w:t>внеучебных помещениях МОУ Мышкинской СОШ</w:t>
      </w:r>
      <w:r w:rsidRPr="001D28B1">
        <w:rPr>
          <w:rFonts w:ascii="Times New Roman" w:hAnsi="Times New Roman" w:cs="Times New Roman"/>
          <w:color w:val="auto"/>
          <w:spacing w:val="2"/>
          <w:sz w:val="28"/>
          <w:szCs w:val="28"/>
        </w:rPr>
        <w:t>.</w:t>
      </w:r>
    </w:p>
    <w:p w:rsidR="001D28B1" w:rsidRPr="001D28B1" w:rsidRDefault="001D28B1" w:rsidP="001D28B1">
      <w:pPr>
        <w:pStyle w:val="18TexstSPISOK1"/>
        <w:spacing w:line="240" w:lineRule="auto"/>
        <w:ind w:left="0" w:firstLine="709"/>
        <w:rPr>
          <w:rFonts w:ascii="Times New Roman" w:hAnsi="Times New Roman" w:cs="Times New Roman"/>
          <w:color w:val="auto"/>
          <w:sz w:val="28"/>
          <w:szCs w:val="28"/>
        </w:rPr>
      </w:pPr>
      <w:r w:rsidRPr="001D28B1">
        <w:rPr>
          <w:rFonts w:ascii="Times New Roman" w:hAnsi="Times New Roman" w:cs="Times New Roman"/>
          <w:color w:val="auto"/>
          <w:sz w:val="28"/>
          <w:szCs w:val="28"/>
        </w:rPr>
        <w:t xml:space="preserve">В МОУ </w:t>
      </w:r>
      <w:r w:rsidR="001467BC">
        <w:rPr>
          <w:rFonts w:ascii="Times New Roman" w:hAnsi="Times New Roman" w:cs="Times New Roman"/>
          <w:color w:val="auto"/>
          <w:sz w:val="28"/>
          <w:szCs w:val="28"/>
        </w:rPr>
        <w:t>Мышкинской СОШ</w:t>
      </w:r>
      <w:r w:rsidRPr="001D28B1">
        <w:rPr>
          <w:rFonts w:ascii="Times New Roman" w:hAnsi="Times New Roman" w:cs="Times New Roman"/>
          <w:color w:val="auto"/>
          <w:sz w:val="28"/>
          <w:szCs w:val="28"/>
        </w:rPr>
        <w:t xml:space="preserve">  организованы отдельные помещения для проведения занятий с педагогом - психологом, учителе</w:t>
      </w:r>
      <w:r w:rsidR="001467BC">
        <w:rPr>
          <w:rFonts w:ascii="Times New Roman" w:hAnsi="Times New Roman" w:cs="Times New Roman"/>
          <w:color w:val="auto"/>
          <w:sz w:val="28"/>
          <w:szCs w:val="28"/>
        </w:rPr>
        <w:t>м-логопедом</w:t>
      </w:r>
      <w:r w:rsidRPr="001D28B1">
        <w:rPr>
          <w:rFonts w:ascii="Times New Roman" w:hAnsi="Times New Roman" w:cs="Times New Roman"/>
          <w:color w:val="auto"/>
          <w:sz w:val="28"/>
          <w:szCs w:val="28"/>
        </w:rPr>
        <w:t xml:space="preserve">, отвечающие задачам программы коррекционной работы и задачам психолого-педагогического сопровождения обучающегося с ТНР. </w:t>
      </w:r>
    </w:p>
    <w:p w:rsidR="001D28B1" w:rsidRPr="001D28B1" w:rsidRDefault="001D28B1" w:rsidP="001D28B1">
      <w:pPr>
        <w:pStyle w:val="ae"/>
        <w:spacing w:after="0" w:line="240" w:lineRule="auto"/>
        <w:ind w:firstLine="709"/>
        <w:jc w:val="both"/>
        <w:rPr>
          <w:rFonts w:ascii="Times New Roman" w:hAnsi="Times New Roman"/>
          <w:color w:val="auto"/>
          <w:sz w:val="28"/>
          <w:szCs w:val="28"/>
        </w:rPr>
      </w:pPr>
      <w:r w:rsidRPr="001D28B1">
        <w:rPr>
          <w:rFonts w:ascii="Times New Roman" w:hAnsi="Times New Roman"/>
          <w:color w:val="auto"/>
          <w:sz w:val="28"/>
          <w:szCs w:val="28"/>
        </w:rPr>
        <w:t>Для обучающихся с ТНР создано доступн</w:t>
      </w:r>
      <w:r w:rsidR="001467BC">
        <w:rPr>
          <w:rFonts w:ascii="Times New Roman" w:hAnsi="Times New Roman"/>
          <w:color w:val="auto"/>
          <w:sz w:val="28"/>
          <w:szCs w:val="28"/>
        </w:rPr>
        <w:t>ое пространство, которое позволяе</w:t>
      </w:r>
      <w:r w:rsidRPr="001D28B1">
        <w:rPr>
          <w:rFonts w:ascii="Times New Roman" w:hAnsi="Times New Roman"/>
          <w:color w:val="auto"/>
          <w:sz w:val="28"/>
          <w:szCs w:val="28"/>
        </w:rPr>
        <w:t xml:space="preserve">т воспринимать максимальное количество сведений через аудио-визуализированные источники, а именно удобно расположенные и доступные </w:t>
      </w:r>
      <w:r w:rsidRPr="001D28B1">
        <w:rPr>
          <w:rFonts w:ascii="Times New Roman" w:hAnsi="Times New Roman"/>
          <w:iCs/>
          <w:color w:val="auto"/>
          <w:sz w:val="28"/>
          <w:szCs w:val="28"/>
        </w:rPr>
        <w:t>стенды</w:t>
      </w:r>
      <w:r w:rsidRPr="001D28B1">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1D28B1" w:rsidRDefault="001D28B1" w:rsidP="001D28B1">
      <w:pPr>
        <w:pStyle w:val="ae"/>
        <w:spacing w:after="0" w:line="240" w:lineRule="auto"/>
        <w:ind w:firstLine="709"/>
        <w:jc w:val="both"/>
        <w:rPr>
          <w:rFonts w:ascii="Times New Roman" w:hAnsi="Times New Roman"/>
          <w:color w:val="auto"/>
          <w:sz w:val="28"/>
          <w:szCs w:val="28"/>
          <w:lang w:eastAsia="ru-RU"/>
        </w:rPr>
      </w:pPr>
      <w:r w:rsidRPr="001D28B1">
        <w:rPr>
          <w:rFonts w:ascii="Times New Roman" w:hAnsi="Times New Roman"/>
          <w:iCs/>
          <w:color w:val="auto"/>
          <w:sz w:val="28"/>
          <w:szCs w:val="28"/>
        </w:rPr>
        <w:t xml:space="preserve">Организация рабочего пространства обучающегося с </w:t>
      </w:r>
      <w:r w:rsidRPr="001D28B1">
        <w:rPr>
          <w:rFonts w:ascii="Times New Roman" w:hAnsi="Times New Roman"/>
          <w:color w:val="auto"/>
          <w:sz w:val="28"/>
          <w:szCs w:val="28"/>
        </w:rPr>
        <w:t>ТНР</w:t>
      </w:r>
      <w:r w:rsidRPr="001D28B1">
        <w:rPr>
          <w:rFonts w:ascii="Times New Roman" w:hAnsi="Times New Roman"/>
          <w:iCs/>
          <w:color w:val="auto"/>
          <w:sz w:val="28"/>
          <w:szCs w:val="28"/>
        </w:rPr>
        <w:t xml:space="preserve"> в классе</w:t>
      </w:r>
      <w:r w:rsidRPr="001D28B1">
        <w:rPr>
          <w:rFonts w:ascii="Times New Roman" w:hAnsi="Times New Roman"/>
          <w:b/>
          <w:i/>
          <w:iCs/>
          <w:color w:val="auto"/>
          <w:sz w:val="28"/>
          <w:szCs w:val="28"/>
        </w:rPr>
        <w:t xml:space="preserve"> </w:t>
      </w:r>
      <w:r w:rsidRPr="001D28B1">
        <w:rPr>
          <w:rFonts w:ascii="Times New Roman" w:hAnsi="Times New Roman"/>
          <w:color w:val="auto"/>
          <w:sz w:val="28"/>
          <w:szCs w:val="28"/>
        </w:rPr>
        <w:t>предполагает выбор парты и партнера. При реализации АООП НОО необходимо о</w:t>
      </w:r>
      <w:r w:rsidRPr="001D28B1">
        <w:rPr>
          <w:rFonts w:ascii="Times New Roman" w:hAnsi="Times New Roman"/>
          <w:color w:val="auto"/>
          <w:sz w:val="28"/>
          <w:szCs w:val="28"/>
          <w:lang w:eastAsia="ru-RU"/>
        </w:rPr>
        <w:t>беспечение обучающемуся с ТНР возможности постоянно находиться в зоне внимания педагога.</w:t>
      </w:r>
    </w:p>
    <w:p w:rsidR="00B34870" w:rsidRPr="0029453C" w:rsidRDefault="00B34870" w:rsidP="00B34870">
      <w:pPr>
        <w:spacing w:after="0" w:line="240" w:lineRule="auto"/>
        <w:ind w:firstLine="709"/>
        <w:jc w:val="both"/>
        <w:rPr>
          <w:rFonts w:ascii="Times New Roman" w:hAnsi="Times New Roman" w:cs="Times New Roman"/>
          <w:color w:val="0070C0"/>
          <w:sz w:val="28"/>
          <w:szCs w:val="28"/>
        </w:rPr>
      </w:pPr>
      <w:r w:rsidRPr="0029453C">
        <w:rPr>
          <w:rFonts w:ascii="Times New Roman" w:hAnsi="Times New Roman" w:cs="Times New Roman"/>
          <w:color w:val="0070C0"/>
          <w:sz w:val="28"/>
          <w:szCs w:val="28"/>
        </w:rPr>
        <w:t>В федеральных государственных образовательных стандартах начального общего образования (далее – ФГОС) были определены требования к информационно-образовательной среде образовательной организации, которая включает:</w:t>
      </w:r>
    </w:p>
    <w:p w:rsidR="00B34870" w:rsidRPr="0029453C" w:rsidRDefault="00B34870" w:rsidP="00B34870">
      <w:pPr>
        <w:spacing w:after="0" w:line="240" w:lineRule="auto"/>
        <w:ind w:firstLine="709"/>
        <w:jc w:val="both"/>
        <w:rPr>
          <w:rFonts w:ascii="Times New Roman" w:hAnsi="Times New Roman" w:cs="Times New Roman"/>
          <w:color w:val="0070C0"/>
          <w:sz w:val="28"/>
          <w:szCs w:val="28"/>
        </w:rPr>
      </w:pPr>
      <w:r w:rsidRPr="0029453C">
        <w:rPr>
          <w:rFonts w:ascii="Times New Roman" w:hAnsi="Times New Roman" w:cs="Times New Roman"/>
          <w:color w:val="0070C0"/>
          <w:sz w:val="28"/>
          <w:szCs w:val="28"/>
        </w:rPr>
        <w:t>- комплекс информационно-образовательных ресурсов, в том числе цифровые образовательные ресурсы;</w:t>
      </w:r>
    </w:p>
    <w:p w:rsidR="00B34870" w:rsidRPr="0029453C" w:rsidRDefault="00B34870" w:rsidP="00B34870">
      <w:pPr>
        <w:spacing w:after="0" w:line="240" w:lineRule="auto"/>
        <w:ind w:firstLine="709"/>
        <w:jc w:val="both"/>
        <w:rPr>
          <w:rFonts w:ascii="Times New Roman" w:hAnsi="Times New Roman" w:cs="Times New Roman"/>
          <w:color w:val="0070C0"/>
          <w:sz w:val="28"/>
          <w:szCs w:val="28"/>
        </w:rPr>
      </w:pPr>
      <w:r w:rsidRPr="0029453C">
        <w:rPr>
          <w:rFonts w:ascii="Times New Roman" w:hAnsi="Times New Roman" w:cs="Times New Roman"/>
          <w:color w:val="0070C0"/>
          <w:sz w:val="28"/>
          <w:szCs w:val="28"/>
        </w:rPr>
        <w:t>- совокупность технологических средств информационных и коммуникационных технологий: компьютеры, иное ИКТ оборудование, коммуникационные каналы;</w:t>
      </w:r>
    </w:p>
    <w:p w:rsidR="00B34870" w:rsidRPr="0029453C" w:rsidRDefault="00B34870" w:rsidP="00B34870">
      <w:pPr>
        <w:pStyle w:val="ae"/>
        <w:spacing w:after="0" w:line="240" w:lineRule="auto"/>
        <w:ind w:firstLine="709"/>
        <w:jc w:val="both"/>
        <w:rPr>
          <w:rFonts w:ascii="Times New Roman" w:hAnsi="Times New Roman"/>
          <w:color w:val="0070C0"/>
          <w:sz w:val="28"/>
          <w:szCs w:val="28"/>
          <w:lang w:eastAsia="ru-RU"/>
        </w:rPr>
      </w:pPr>
      <w:r w:rsidRPr="0029453C">
        <w:rPr>
          <w:rFonts w:ascii="Times New Roman" w:hAnsi="Times New Roman"/>
          <w:color w:val="0070C0"/>
          <w:sz w:val="28"/>
          <w:szCs w:val="28"/>
        </w:rPr>
        <w:t>- систему современных педагогических технологий, обеспечивающих обучение в современной информационно-образовательной среде.</w:t>
      </w:r>
    </w:p>
    <w:p w:rsidR="00B34870" w:rsidRPr="0029453C" w:rsidRDefault="00B34870" w:rsidP="00B34870">
      <w:pPr>
        <w:pStyle w:val="af0"/>
        <w:tabs>
          <w:tab w:val="left" w:pos="709"/>
        </w:tabs>
        <w:spacing w:line="240" w:lineRule="auto"/>
        <w:ind w:firstLine="709"/>
        <w:rPr>
          <w:rFonts w:ascii="Times New Roman" w:hAnsi="Times New Roman" w:cs="Times New Roman"/>
          <w:color w:val="0070C0"/>
          <w:sz w:val="28"/>
          <w:szCs w:val="28"/>
        </w:rPr>
      </w:pPr>
      <w:r w:rsidRPr="0029453C">
        <w:rPr>
          <w:rFonts w:ascii="Times New Roman" w:hAnsi="Times New Roman" w:cs="Times New Roman"/>
          <w:color w:val="0070C0"/>
          <w:sz w:val="28"/>
          <w:szCs w:val="28"/>
        </w:rPr>
        <w:t>Следует отметить, что насыщение образовательной организации средствами цифровых технологий само по себе не ведёт к повышению качества образования, внедрение цифровых технологий должно стать составной частью изменений содержания, организационных форм и методов обучения, которые и обеспечивают повышение результативности работы образовательной организации.</w:t>
      </w:r>
    </w:p>
    <w:p w:rsidR="001D28B1" w:rsidRPr="00B34870" w:rsidRDefault="001D28B1" w:rsidP="001D28B1">
      <w:pPr>
        <w:pStyle w:val="ae"/>
        <w:spacing w:after="0" w:line="240" w:lineRule="auto"/>
        <w:ind w:firstLine="709"/>
        <w:jc w:val="both"/>
        <w:rPr>
          <w:rFonts w:ascii="Times New Roman" w:hAnsi="Times New Roman"/>
          <w:color w:val="auto"/>
          <w:sz w:val="28"/>
          <w:szCs w:val="28"/>
          <w:lang w:eastAsia="ru-RU"/>
        </w:rPr>
      </w:pPr>
    </w:p>
    <w:p w:rsidR="001D28B1" w:rsidRPr="001D28B1" w:rsidRDefault="001D28B1" w:rsidP="001D28B1">
      <w:pPr>
        <w:pStyle w:val="18TexstSPISOK1"/>
        <w:spacing w:line="240" w:lineRule="auto"/>
        <w:ind w:left="0" w:firstLine="709"/>
        <w:jc w:val="center"/>
        <w:rPr>
          <w:rFonts w:ascii="Times New Roman" w:hAnsi="Times New Roman" w:cs="Times New Roman"/>
          <w:color w:val="auto"/>
          <w:sz w:val="28"/>
          <w:szCs w:val="28"/>
        </w:rPr>
      </w:pPr>
      <w:r w:rsidRPr="001D28B1">
        <w:rPr>
          <w:rFonts w:ascii="Times New Roman" w:hAnsi="Times New Roman" w:cs="Times New Roman"/>
          <w:i/>
          <w:color w:val="auto"/>
          <w:sz w:val="28"/>
          <w:szCs w:val="28"/>
        </w:rPr>
        <w:t>Требования к организации временного режима обучения</w:t>
      </w:r>
    </w:p>
    <w:p w:rsidR="001D28B1" w:rsidRPr="001D28B1" w:rsidRDefault="001D28B1" w:rsidP="001D28B1">
      <w:pPr>
        <w:pStyle w:val="Default"/>
        <w:ind w:firstLine="709"/>
        <w:jc w:val="both"/>
        <w:rPr>
          <w:color w:val="auto"/>
          <w:sz w:val="28"/>
          <w:szCs w:val="28"/>
        </w:rPr>
      </w:pPr>
      <w:r w:rsidRPr="001D28B1">
        <w:rPr>
          <w:color w:val="auto"/>
          <w:sz w:val="28"/>
          <w:szCs w:val="28"/>
        </w:rPr>
        <w:t xml:space="preserve">Временной режим образования обучающихся с ТНР (учебный год, учебная неделя, </w:t>
      </w:r>
      <w:r w:rsidR="00553679">
        <w:rPr>
          <w:color w:val="auto"/>
          <w:sz w:val="28"/>
          <w:szCs w:val="28"/>
        </w:rPr>
        <w:t xml:space="preserve">учебный </w:t>
      </w:r>
      <w:r w:rsidRPr="001D28B1">
        <w:rPr>
          <w:color w:val="auto"/>
          <w:sz w:val="28"/>
          <w:szCs w:val="28"/>
        </w:rPr>
        <w:t>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D28B1" w:rsidRPr="001D28B1" w:rsidRDefault="001D28B1" w:rsidP="001D28B1">
      <w:pPr>
        <w:spacing w:after="0" w:line="240" w:lineRule="auto"/>
        <w:ind w:firstLine="709"/>
        <w:jc w:val="both"/>
        <w:rPr>
          <w:rFonts w:ascii="Times New Roman" w:hAnsi="Times New Roman" w:cs="Times New Roman"/>
          <w:color w:val="auto"/>
          <w:sz w:val="28"/>
          <w:szCs w:val="28"/>
        </w:rPr>
      </w:pPr>
      <w:r w:rsidRPr="001D28B1">
        <w:rPr>
          <w:rFonts w:ascii="Times New Roman" w:hAnsi="Times New Roman" w:cs="Times New Roman"/>
          <w:color w:val="auto"/>
          <w:sz w:val="28"/>
          <w:szCs w:val="28"/>
        </w:rPr>
        <w:lastRenderedPageBreak/>
        <w:t>Организация временного режима обучения детей с ТНР соответствует их особым образовательным потребностям и учитывает их индивидуальные возможности.</w:t>
      </w:r>
    </w:p>
    <w:p w:rsidR="001D28B1" w:rsidRPr="001D28B1" w:rsidRDefault="001D28B1" w:rsidP="001D28B1">
      <w:pPr>
        <w:spacing w:after="0" w:line="240" w:lineRule="auto"/>
        <w:ind w:firstLine="709"/>
        <w:jc w:val="both"/>
        <w:rPr>
          <w:rFonts w:ascii="Times New Roman" w:hAnsi="Times New Roman" w:cs="Times New Roman"/>
          <w:color w:val="auto"/>
          <w:sz w:val="28"/>
          <w:szCs w:val="28"/>
        </w:rPr>
      </w:pPr>
      <w:r w:rsidRPr="001D28B1">
        <w:rPr>
          <w:rFonts w:ascii="Times New Roman" w:hAnsi="Times New Roman" w:cs="Times New Roman"/>
          <w:color w:val="auto"/>
          <w:sz w:val="28"/>
          <w:szCs w:val="28"/>
        </w:rPr>
        <w:t>Сроки освоения АООП НОО обучающимися с ТНР для варианта 5.1 составляют 4 года (1-4 классы).</w:t>
      </w:r>
    </w:p>
    <w:p w:rsidR="001D28B1" w:rsidRPr="001D28B1" w:rsidRDefault="001D28B1" w:rsidP="001D28B1">
      <w:pPr>
        <w:spacing w:after="0" w:line="240" w:lineRule="auto"/>
        <w:ind w:firstLine="709"/>
        <w:jc w:val="both"/>
        <w:rPr>
          <w:rFonts w:ascii="Times New Roman" w:hAnsi="Times New Roman" w:cs="Times New Roman"/>
          <w:color w:val="auto"/>
          <w:sz w:val="28"/>
          <w:szCs w:val="28"/>
        </w:rPr>
      </w:pPr>
      <w:r w:rsidRPr="001D28B1">
        <w:rPr>
          <w:rFonts w:ascii="Times New Roman" w:hAnsi="Times New Roman" w:cs="Times New Roman"/>
          <w:color w:val="auto"/>
          <w:sz w:val="28"/>
          <w:szCs w:val="28"/>
        </w:rPr>
        <w:t>Устанавливается следующая продолжительность учебного года:</w:t>
      </w:r>
      <w:r w:rsidRPr="001D28B1">
        <w:rPr>
          <w:rFonts w:ascii="Times New Roman" w:hAnsi="Times New Roman" w:cs="Times New Roman"/>
          <w:color w:val="auto"/>
          <w:sz w:val="28"/>
          <w:szCs w:val="28"/>
        </w:rPr>
        <w:br/>
        <w:t xml:space="preserve">1 классы – 33 учебных недели; 2 </w:t>
      </w:r>
      <w:r w:rsidRPr="001D28B1">
        <w:rPr>
          <w:rFonts w:ascii="Times New Roman" w:hAnsi="Times New Roman" w:cs="Times New Roman"/>
          <w:caps/>
          <w:color w:val="auto"/>
          <w:sz w:val="28"/>
          <w:szCs w:val="28"/>
        </w:rPr>
        <w:t xml:space="preserve">– </w:t>
      </w:r>
      <w:r w:rsidRPr="001D28B1">
        <w:rPr>
          <w:rFonts w:ascii="Times New Roman" w:hAnsi="Times New Roman" w:cs="Times New Roman"/>
          <w:color w:val="auto"/>
          <w:sz w:val="28"/>
          <w:szCs w:val="28"/>
        </w:rPr>
        <w:t>4</w:t>
      </w:r>
      <w:r w:rsidRPr="001D28B1">
        <w:rPr>
          <w:rFonts w:ascii="Times New Roman" w:hAnsi="Times New Roman" w:cs="Times New Roman"/>
          <w:caps/>
          <w:color w:val="auto"/>
          <w:sz w:val="28"/>
          <w:szCs w:val="28"/>
        </w:rPr>
        <w:t xml:space="preserve"> </w:t>
      </w:r>
      <w:r w:rsidRPr="001D28B1">
        <w:rPr>
          <w:rFonts w:ascii="Times New Roman" w:hAnsi="Times New Roman" w:cs="Times New Roman"/>
          <w:color w:val="auto"/>
          <w:sz w:val="28"/>
          <w:szCs w:val="28"/>
        </w:rPr>
        <w:t>классы – 34 учебных недели.</w:t>
      </w:r>
    </w:p>
    <w:p w:rsidR="001D28B1" w:rsidRPr="001D28B1" w:rsidRDefault="001D28B1" w:rsidP="001D28B1">
      <w:pPr>
        <w:pStyle w:val="Standard"/>
        <w:ind w:firstLine="709"/>
        <w:jc w:val="both"/>
        <w:rPr>
          <w:rFonts w:ascii="Times New Roman" w:hAnsi="Times New Roman" w:cs="Times New Roman"/>
          <w:sz w:val="28"/>
          <w:szCs w:val="28"/>
        </w:rPr>
      </w:pPr>
      <w:r w:rsidRPr="001D28B1">
        <w:rPr>
          <w:rFonts w:ascii="Times New Roman" w:hAnsi="Times New Roman" w:cs="Times New Roman"/>
          <w:sz w:val="28"/>
          <w:szCs w:val="28"/>
        </w:rPr>
        <w:t xml:space="preserve">Для профилактики переутомления обучающихся с ТНР в годовом календарном учебном плане предусмотрено равномерное распределение периодов учебного времени и каникул. </w:t>
      </w:r>
    </w:p>
    <w:p w:rsidR="001D28B1" w:rsidRPr="001D28B1" w:rsidRDefault="001D28B1" w:rsidP="001D28B1">
      <w:pPr>
        <w:pStyle w:val="Standard"/>
        <w:ind w:firstLine="709"/>
        <w:jc w:val="both"/>
        <w:rPr>
          <w:rFonts w:ascii="Times New Roman" w:hAnsi="Times New Roman" w:cs="Times New Roman"/>
          <w:sz w:val="28"/>
          <w:szCs w:val="28"/>
        </w:rPr>
      </w:pPr>
      <w:r w:rsidRPr="001D28B1">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МОУ </w:t>
      </w:r>
      <w:r w:rsidR="00553679">
        <w:rPr>
          <w:rFonts w:ascii="Times New Roman" w:hAnsi="Times New Roman" w:cs="Times New Roman"/>
          <w:sz w:val="28"/>
          <w:szCs w:val="28"/>
        </w:rPr>
        <w:t xml:space="preserve">Мышкинской СОШ </w:t>
      </w:r>
      <w:r w:rsidRPr="001D28B1">
        <w:rPr>
          <w:rFonts w:ascii="Times New Roman" w:hAnsi="Times New Roman" w:cs="Times New Roman"/>
          <w:sz w:val="28"/>
          <w:szCs w:val="28"/>
        </w:rPr>
        <w:t xml:space="preserve">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p>
    <w:p w:rsidR="001D28B1" w:rsidRPr="001D28B1" w:rsidRDefault="001D28B1" w:rsidP="001D28B1">
      <w:pPr>
        <w:pStyle w:val="Standard"/>
        <w:ind w:firstLine="709"/>
        <w:jc w:val="both"/>
        <w:rPr>
          <w:rFonts w:ascii="Times New Roman" w:hAnsi="Times New Roman" w:cs="Times New Roman"/>
          <w:sz w:val="28"/>
          <w:szCs w:val="28"/>
        </w:rPr>
      </w:pPr>
      <w:r w:rsidRPr="001D28B1">
        <w:rPr>
          <w:rFonts w:ascii="Times New Roman" w:hAnsi="Times New Roman" w:cs="Times New Roman"/>
          <w:sz w:val="28"/>
          <w:szCs w:val="28"/>
        </w:rPr>
        <w:t>Количество часов, отведенны</w:t>
      </w:r>
      <w:r w:rsidR="00553679">
        <w:rPr>
          <w:rFonts w:ascii="Times New Roman" w:hAnsi="Times New Roman" w:cs="Times New Roman"/>
          <w:sz w:val="28"/>
          <w:szCs w:val="28"/>
        </w:rPr>
        <w:t>х на освоение обучающимися с ТНР</w:t>
      </w:r>
      <w:r w:rsidRPr="001D28B1">
        <w:rPr>
          <w:rFonts w:ascii="Times New Roman" w:hAnsi="Times New Roman" w:cs="Times New Roman"/>
          <w:sz w:val="28"/>
          <w:szCs w:val="28"/>
        </w:rPr>
        <w:t xml:space="preserve">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 Образовательная недельная нагрузка равномерно распределена в течение учебной недели (с разгрузочными днями в среду и (или) четверг).</w:t>
      </w:r>
    </w:p>
    <w:p w:rsidR="001D28B1" w:rsidRPr="001D28B1" w:rsidRDefault="001D28B1" w:rsidP="001D28B1">
      <w:pPr>
        <w:pStyle w:val="Standard"/>
        <w:ind w:firstLine="709"/>
        <w:jc w:val="both"/>
        <w:rPr>
          <w:rFonts w:ascii="Times New Roman" w:hAnsi="Times New Roman" w:cs="Times New Roman"/>
          <w:i/>
          <w:sz w:val="28"/>
          <w:szCs w:val="28"/>
        </w:rPr>
      </w:pPr>
      <w:r w:rsidRPr="001D28B1">
        <w:rPr>
          <w:rFonts w:ascii="Times New Roman" w:hAnsi="Times New Roman" w:cs="Times New Roman"/>
          <w:sz w:val="28"/>
          <w:szCs w:val="28"/>
        </w:rPr>
        <w:t>Учебный день включает в себя специально организованные занятия / уроки.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D28B1" w:rsidRPr="001D28B1" w:rsidRDefault="001D28B1" w:rsidP="001D28B1">
      <w:pPr>
        <w:pStyle w:val="Standard"/>
        <w:ind w:firstLine="709"/>
        <w:jc w:val="both"/>
        <w:rPr>
          <w:rFonts w:ascii="Times New Roman" w:hAnsi="Times New Roman" w:cs="Times New Roman"/>
          <w:sz w:val="28"/>
          <w:szCs w:val="28"/>
        </w:rPr>
      </w:pPr>
      <w:r w:rsidRPr="001D28B1">
        <w:rPr>
          <w:rFonts w:ascii="Times New Roman" w:hAnsi="Times New Roman" w:cs="Times New Roman"/>
          <w:sz w:val="28"/>
          <w:szCs w:val="28"/>
        </w:rPr>
        <w:t>Учебные занятия начинаются в</w:t>
      </w:r>
      <w:r w:rsidR="00553679">
        <w:rPr>
          <w:rFonts w:ascii="Times New Roman" w:hAnsi="Times New Roman" w:cs="Times New Roman"/>
          <w:sz w:val="28"/>
          <w:szCs w:val="28"/>
        </w:rPr>
        <w:t xml:space="preserve"> 8 ч 30 мин</w:t>
      </w:r>
      <w:r w:rsidRPr="001D28B1">
        <w:rPr>
          <w:rFonts w:ascii="Times New Roman" w:hAnsi="Times New Roman" w:cs="Times New Roman"/>
          <w:sz w:val="28"/>
          <w:szCs w:val="28"/>
        </w:rPr>
        <w:t xml:space="preserve">. Число уроков в день: </w:t>
      </w:r>
    </w:p>
    <w:p w:rsidR="001D28B1" w:rsidRPr="001D28B1" w:rsidRDefault="001D28B1" w:rsidP="001D28B1">
      <w:pPr>
        <w:pStyle w:val="Standard"/>
        <w:ind w:firstLine="709"/>
        <w:jc w:val="both"/>
        <w:rPr>
          <w:rFonts w:ascii="Times New Roman" w:hAnsi="Times New Roman" w:cs="Times New Roman"/>
          <w:sz w:val="28"/>
          <w:szCs w:val="28"/>
        </w:rPr>
      </w:pPr>
      <w:r w:rsidRPr="001D28B1">
        <w:rPr>
          <w:rFonts w:ascii="Times New Roman" w:hAnsi="Times New Roman" w:cs="Times New Roman"/>
          <w:sz w:val="28"/>
          <w:szCs w:val="28"/>
        </w:rPr>
        <w:t xml:space="preserve">для обучающихся 1 классов – не </w:t>
      </w:r>
      <w:r w:rsidR="00553679">
        <w:rPr>
          <w:rFonts w:ascii="Times New Roman" w:hAnsi="Times New Roman" w:cs="Times New Roman"/>
          <w:sz w:val="28"/>
          <w:szCs w:val="28"/>
        </w:rPr>
        <w:t>превышает</w:t>
      </w:r>
      <w:r w:rsidRPr="001D28B1">
        <w:rPr>
          <w:rFonts w:ascii="Times New Roman" w:hAnsi="Times New Roman" w:cs="Times New Roman"/>
          <w:sz w:val="28"/>
          <w:szCs w:val="28"/>
        </w:rPr>
        <w:t xml:space="preserve"> 4 уроков и один де</w:t>
      </w:r>
      <w:r w:rsidR="00553679">
        <w:rPr>
          <w:rFonts w:ascii="Times New Roman" w:hAnsi="Times New Roman" w:cs="Times New Roman"/>
          <w:sz w:val="28"/>
          <w:szCs w:val="28"/>
        </w:rPr>
        <w:t>нь в неделю – не более 5 уроков</w:t>
      </w:r>
      <w:r w:rsidRPr="001D28B1">
        <w:rPr>
          <w:rFonts w:ascii="Times New Roman" w:hAnsi="Times New Roman" w:cs="Times New Roman"/>
          <w:sz w:val="28"/>
          <w:szCs w:val="28"/>
        </w:rPr>
        <w:t xml:space="preserve"> за счет урока физической культуры;</w:t>
      </w:r>
    </w:p>
    <w:p w:rsidR="001D28B1" w:rsidRPr="001D28B1" w:rsidRDefault="001D28B1" w:rsidP="001D28B1">
      <w:pPr>
        <w:pStyle w:val="Standard"/>
        <w:ind w:firstLine="709"/>
        <w:jc w:val="both"/>
        <w:rPr>
          <w:rFonts w:ascii="Times New Roman" w:hAnsi="Times New Roman" w:cs="Times New Roman"/>
          <w:sz w:val="28"/>
          <w:szCs w:val="28"/>
        </w:rPr>
      </w:pPr>
      <w:r w:rsidRPr="001D28B1">
        <w:rPr>
          <w:rFonts w:ascii="Times New Roman" w:hAnsi="Times New Roman" w:cs="Times New Roman"/>
          <w:sz w:val="28"/>
          <w:szCs w:val="28"/>
        </w:rPr>
        <w:t xml:space="preserve">для обучающихся 2 </w:t>
      </w:r>
      <w:r w:rsidRPr="001D28B1">
        <w:rPr>
          <w:rFonts w:ascii="Times New Roman" w:hAnsi="Times New Roman" w:cs="Times New Roman"/>
          <w:caps/>
          <w:sz w:val="28"/>
          <w:szCs w:val="28"/>
        </w:rPr>
        <w:t xml:space="preserve">– </w:t>
      </w:r>
      <w:r w:rsidRPr="001D28B1">
        <w:rPr>
          <w:rFonts w:ascii="Times New Roman" w:hAnsi="Times New Roman" w:cs="Times New Roman"/>
          <w:sz w:val="28"/>
          <w:szCs w:val="28"/>
        </w:rPr>
        <w:t>4</w:t>
      </w:r>
      <w:r w:rsidRPr="001D28B1">
        <w:rPr>
          <w:rFonts w:ascii="Times New Roman" w:hAnsi="Times New Roman" w:cs="Times New Roman"/>
          <w:caps/>
          <w:sz w:val="28"/>
          <w:szCs w:val="28"/>
        </w:rPr>
        <w:t xml:space="preserve"> </w:t>
      </w:r>
      <w:r w:rsidRPr="001D28B1">
        <w:rPr>
          <w:rFonts w:ascii="Times New Roman" w:hAnsi="Times New Roman" w:cs="Times New Roman"/>
          <w:sz w:val="28"/>
          <w:szCs w:val="28"/>
        </w:rPr>
        <w:t>классов – не более 5 уроков.</w:t>
      </w:r>
    </w:p>
    <w:p w:rsidR="001D28B1" w:rsidRPr="001D28B1" w:rsidRDefault="001D28B1" w:rsidP="001D28B1">
      <w:pPr>
        <w:pStyle w:val="Standard"/>
        <w:ind w:firstLine="709"/>
        <w:jc w:val="both"/>
        <w:rPr>
          <w:rFonts w:ascii="Times New Roman" w:hAnsi="Times New Roman" w:cs="Times New Roman"/>
          <w:sz w:val="28"/>
          <w:szCs w:val="28"/>
        </w:rPr>
      </w:pPr>
      <w:r w:rsidRPr="001D28B1">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D28B1">
        <w:rPr>
          <w:rStyle w:val="a4"/>
          <w:rFonts w:ascii="Times New Roman" w:hAnsi="Times New Roman" w:cs="Times New Roman"/>
          <w:sz w:val="28"/>
          <w:szCs w:val="28"/>
        </w:rPr>
        <w:footnoteReference w:id="8"/>
      </w:r>
      <w:r w:rsidRPr="001D28B1">
        <w:rPr>
          <w:rFonts w:ascii="Times New Roman" w:hAnsi="Times New Roman" w:cs="Times New Roman"/>
          <w:sz w:val="28"/>
          <w:szCs w:val="28"/>
        </w:rPr>
        <w:t>.</w:t>
      </w:r>
    </w:p>
    <w:p w:rsidR="001D28B1" w:rsidRPr="001D28B1" w:rsidRDefault="001D28B1" w:rsidP="001D28B1">
      <w:pPr>
        <w:pStyle w:val="Standard"/>
        <w:ind w:firstLine="709"/>
        <w:jc w:val="both"/>
        <w:rPr>
          <w:rFonts w:ascii="Times New Roman" w:hAnsi="Times New Roman" w:cs="Times New Roman"/>
          <w:sz w:val="28"/>
          <w:szCs w:val="28"/>
        </w:rPr>
      </w:pPr>
      <w:r w:rsidRPr="001D28B1">
        <w:rPr>
          <w:rFonts w:ascii="Times New Roman" w:hAnsi="Times New Roman" w:cs="Times New Roman"/>
          <w:sz w:val="28"/>
          <w:szCs w:val="28"/>
        </w:rPr>
        <w:lastRenderedPageBreak/>
        <w:t xml:space="preserve">Продолжительность перемен между уроками составляет не менее 10 минут, большой перемены (после 2-го и 3-го уроков) - 20 минут.  Между началом коррекционных, внеклассных, факультативных занятий, кружков, секций и последним уроком </w:t>
      </w:r>
      <w:r w:rsidR="00553679">
        <w:rPr>
          <w:rFonts w:ascii="Times New Roman" w:hAnsi="Times New Roman" w:cs="Times New Roman"/>
          <w:sz w:val="28"/>
          <w:szCs w:val="28"/>
        </w:rPr>
        <w:t>устраивается</w:t>
      </w:r>
      <w:r w:rsidRPr="001D28B1">
        <w:rPr>
          <w:rFonts w:ascii="Times New Roman" w:hAnsi="Times New Roman" w:cs="Times New Roman"/>
          <w:sz w:val="28"/>
          <w:szCs w:val="28"/>
        </w:rPr>
        <w:t xml:space="preserve"> перерыв продолжительностью не менее 45 минут. </w:t>
      </w:r>
    </w:p>
    <w:p w:rsidR="001D28B1" w:rsidRPr="001D28B1" w:rsidRDefault="001D28B1" w:rsidP="001D28B1">
      <w:pPr>
        <w:tabs>
          <w:tab w:val="left" w:pos="0"/>
          <w:tab w:val="right" w:leader="dot" w:pos="9639"/>
        </w:tabs>
        <w:spacing w:after="0" w:line="240" w:lineRule="auto"/>
        <w:ind w:firstLine="709"/>
        <w:jc w:val="both"/>
        <w:rPr>
          <w:rFonts w:ascii="Times New Roman" w:hAnsi="Times New Roman" w:cs="Times New Roman"/>
          <w:color w:val="auto"/>
          <w:sz w:val="28"/>
          <w:szCs w:val="28"/>
        </w:rPr>
      </w:pPr>
      <w:r w:rsidRPr="001D28B1">
        <w:rPr>
          <w:rFonts w:ascii="Times New Roman" w:hAnsi="Times New Roman" w:cs="Times New Roman"/>
          <w:color w:val="auto"/>
          <w:sz w:val="28"/>
          <w:szCs w:val="28"/>
        </w:rPr>
        <w:t xml:space="preserve">При обучении детей с ТНР предусматривается специальный подход при комплектовании класса общеобразовательной организации, в котором будет обучаться ребенок с ТНР. </w:t>
      </w:r>
    </w:p>
    <w:p w:rsidR="001D28B1" w:rsidRPr="001D28B1" w:rsidRDefault="001D28B1" w:rsidP="001D28B1">
      <w:pPr>
        <w:pStyle w:val="18TexstSPISOK1"/>
        <w:spacing w:line="240" w:lineRule="auto"/>
        <w:ind w:left="0" w:firstLine="0"/>
        <w:jc w:val="center"/>
        <w:rPr>
          <w:rFonts w:ascii="Times New Roman" w:hAnsi="Times New Roman" w:cs="Times New Roman"/>
          <w:i/>
          <w:color w:val="auto"/>
          <w:sz w:val="28"/>
          <w:szCs w:val="28"/>
        </w:rPr>
      </w:pPr>
    </w:p>
    <w:p w:rsidR="001D28B1" w:rsidRPr="0004359B" w:rsidRDefault="001D28B1" w:rsidP="001D28B1">
      <w:pPr>
        <w:pStyle w:val="18TexstSPISOK1"/>
        <w:spacing w:line="240" w:lineRule="auto"/>
        <w:ind w:left="0" w:firstLine="0"/>
        <w:jc w:val="center"/>
        <w:rPr>
          <w:rFonts w:ascii="Times New Roman" w:hAnsi="Times New Roman" w:cs="Times New Roman"/>
          <w:color w:val="0070C0"/>
          <w:sz w:val="28"/>
          <w:szCs w:val="28"/>
        </w:rPr>
      </w:pPr>
      <w:r w:rsidRPr="0004359B">
        <w:rPr>
          <w:rFonts w:ascii="Times New Roman" w:hAnsi="Times New Roman" w:cs="Times New Roman"/>
          <w:i/>
          <w:color w:val="0070C0"/>
          <w:sz w:val="28"/>
          <w:szCs w:val="28"/>
        </w:rPr>
        <w:t>Требования к техническим средствам обучения</w:t>
      </w:r>
    </w:p>
    <w:p w:rsidR="001D28B1" w:rsidRPr="001D28B1" w:rsidRDefault="001D28B1" w:rsidP="001D28B1">
      <w:pPr>
        <w:pStyle w:val="Default"/>
        <w:ind w:firstLine="708"/>
        <w:jc w:val="both"/>
        <w:rPr>
          <w:color w:val="auto"/>
          <w:sz w:val="28"/>
          <w:szCs w:val="28"/>
        </w:rPr>
      </w:pPr>
      <w:r w:rsidRPr="001D28B1">
        <w:rPr>
          <w:color w:val="auto"/>
          <w:sz w:val="28"/>
          <w:szCs w:val="28"/>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ТНР, способствуют мотивации учебной деятельности, развивают познавательную активность обучающихся. К техническим средствам обучения обучающихся с ТНР,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45E21" w:rsidRPr="0004359B" w:rsidRDefault="00145E21" w:rsidP="00145E21">
      <w:pPr>
        <w:spacing w:after="0" w:line="240" w:lineRule="auto"/>
        <w:ind w:firstLine="709"/>
        <w:jc w:val="both"/>
        <w:rPr>
          <w:rFonts w:ascii="Times New Roman" w:eastAsia="Times New Roman" w:hAnsi="Times New Roman"/>
          <w:color w:val="0070C0"/>
          <w:sz w:val="28"/>
          <w:szCs w:val="28"/>
        </w:rPr>
      </w:pPr>
      <w:r w:rsidRPr="0004359B">
        <w:rPr>
          <w:rFonts w:ascii="Times New Roman" w:eastAsia="Times New Roman" w:hAnsi="Times New Roman"/>
          <w:color w:val="0070C0"/>
          <w:sz w:val="28"/>
          <w:szCs w:val="28"/>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145E21" w:rsidRPr="0004359B" w:rsidRDefault="00145E21" w:rsidP="00145E21">
      <w:pPr>
        <w:spacing w:after="0" w:line="240" w:lineRule="auto"/>
        <w:ind w:firstLine="709"/>
        <w:jc w:val="both"/>
        <w:rPr>
          <w:rFonts w:ascii="Times New Roman" w:hAnsi="Times New Roman" w:cs="Times New Roman"/>
          <w:color w:val="0070C0"/>
          <w:sz w:val="28"/>
          <w:szCs w:val="28"/>
        </w:rPr>
      </w:pPr>
      <w:r w:rsidRPr="0004359B">
        <w:rPr>
          <w:rFonts w:ascii="Times New Roman" w:hAnsi="Times New Roman" w:cs="Times New Roman"/>
          <w:color w:val="0070C0"/>
          <w:sz w:val="28"/>
          <w:szCs w:val="28"/>
        </w:rPr>
        <w:t>Освоение отдельных учебных предметов и курсов внеурочной деятельности</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возможно</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с</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использованием</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электронного</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обучения</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и</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дистанционных</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образовательных технологий. Для обучающихся, осваивающих программы с</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применением</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электронного</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обучения</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и</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дистанционных</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образовательных</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технологий, образовательный процесс может осуществляться в режиме онлайн (вебинары, интернетуроки, on-lain тестирование, обсуждения и пр.) и</w:t>
      </w:r>
      <w:r w:rsidRPr="0004359B">
        <w:rPr>
          <w:rFonts w:ascii="Times New Roman" w:hAnsi="Times New Roman" w:cs="Times New Roman"/>
          <w:color w:val="0070C0"/>
          <w:spacing w:val="1"/>
          <w:sz w:val="28"/>
          <w:szCs w:val="28"/>
        </w:rPr>
        <w:t xml:space="preserve"> </w:t>
      </w:r>
      <w:r w:rsidRPr="0004359B">
        <w:rPr>
          <w:rFonts w:ascii="Times New Roman" w:hAnsi="Times New Roman" w:cs="Times New Roman"/>
          <w:color w:val="0070C0"/>
          <w:sz w:val="28"/>
          <w:szCs w:val="28"/>
        </w:rPr>
        <w:t>режиме оффлайн (общение через электронную почту, форумы, блоги и пр.) в</w:t>
      </w:r>
      <w:r w:rsidRPr="0004359B">
        <w:rPr>
          <w:rFonts w:ascii="Times New Roman" w:hAnsi="Times New Roman" w:cs="Times New Roman"/>
          <w:color w:val="0070C0"/>
          <w:spacing w:val="-67"/>
          <w:sz w:val="28"/>
          <w:szCs w:val="28"/>
        </w:rPr>
        <w:t xml:space="preserve"> </w:t>
      </w:r>
      <w:r w:rsidRPr="0004359B">
        <w:rPr>
          <w:rFonts w:ascii="Times New Roman" w:hAnsi="Times New Roman" w:cs="Times New Roman"/>
          <w:color w:val="0070C0"/>
          <w:sz w:val="28"/>
          <w:szCs w:val="28"/>
        </w:rPr>
        <w:t>следующих формах:</w:t>
      </w:r>
    </w:p>
    <w:p w:rsidR="00145E21" w:rsidRPr="0004359B" w:rsidRDefault="0004359B" w:rsidP="0004359B">
      <w:pPr>
        <w:widowControl w:val="0"/>
        <w:tabs>
          <w:tab w:val="left" w:pos="335"/>
        </w:tabs>
        <w:autoSpaceDE w:val="0"/>
        <w:autoSpaceDN w:val="0"/>
        <w:spacing w:after="0" w:line="240" w:lineRule="auto"/>
        <w:ind w:left="170"/>
        <w:jc w:val="both"/>
        <w:rPr>
          <w:rFonts w:ascii="Times New Roman" w:hAnsi="Times New Roman" w:cs="Times New Roman"/>
          <w:color w:val="0070C0"/>
          <w:sz w:val="28"/>
          <w:szCs w:val="28"/>
        </w:rPr>
      </w:pPr>
      <w:r>
        <w:rPr>
          <w:rFonts w:ascii="Times New Roman" w:hAnsi="Times New Roman" w:cs="Times New Roman"/>
          <w:color w:val="0070C0"/>
          <w:sz w:val="28"/>
          <w:szCs w:val="28"/>
        </w:rPr>
        <w:t>-</w:t>
      </w:r>
      <w:r w:rsidR="00145E21" w:rsidRPr="0004359B">
        <w:rPr>
          <w:rFonts w:ascii="Times New Roman" w:hAnsi="Times New Roman" w:cs="Times New Roman"/>
          <w:color w:val="0070C0"/>
          <w:sz w:val="28"/>
          <w:szCs w:val="28"/>
        </w:rPr>
        <w:t>с</w:t>
      </w:r>
      <w:r w:rsidR="00145E21" w:rsidRPr="0004359B">
        <w:rPr>
          <w:rFonts w:ascii="Times New Roman" w:hAnsi="Times New Roman" w:cs="Times New Roman"/>
          <w:color w:val="0070C0"/>
          <w:spacing w:val="-4"/>
          <w:sz w:val="28"/>
          <w:szCs w:val="28"/>
        </w:rPr>
        <w:t xml:space="preserve"> </w:t>
      </w:r>
      <w:r w:rsidR="00145E21" w:rsidRPr="0004359B">
        <w:rPr>
          <w:rFonts w:ascii="Times New Roman" w:hAnsi="Times New Roman" w:cs="Times New Roman"/>
          <w:color w:val="0070C0"/>
          <w:sz w:val="28"/>
          <w:szCs w:val="28"/>
        </w:rPr>
        <w:t>применением</w:t>
      </w:r>
      <w:r w:rsidR="00145E21" w:rsidRPr="0004359B">
        <w:rPr>
          <w:rFonts w:ascii="Times New Roman" w:hAnsi="Times New Roman" w:cs="Times New Roman"/>
          <w:color w:val="0070C0"/>
          <w:spacing w:val="-7"/>
          <w:sz w:val="28"/>
          <w:szCs w:val="28"/>
        </w:rPr>
        <w:t xml:space="preserve"> </w:t>
      </w:r>
      <w:r w:rsidR="00145E21" w:rsidRPr="0004359B">
        <w:rPr>
          <w:rFonts w:ascii="Times New Roman" w:hAnsi="Times New Roman" w:cs="Times New Roman"/>
          <w:color w:val="0070C0"/>
          <w:sz w:val="28"/>
          <w:szCs w:val="28"/>
        </w:rPr>
        <w:t>дистанционных</w:t>
      </w:r>
      <w:r w:rsidR="00145E21" w:rsidRPr="0004359B">
        <w:rPr>
          <w:rFonts w:ascii="Times New Roman" w:hAnsi="Times New Roman" w:cs="Times New Roman"/>
          <w:color w:val="0070C0"/>
          <w:spacing w:val="-3"/>
          <w:sz w:val="28"/>
          <w:szCs w:val="28"/>
        </w:rPr>
        <w:t xml:space="preserve"> </w:t>
      </w:r>
      <w:r w:rsidR="00145E21" w:rsidRPr="0004359B">
        <w:rPr>
          <w:rFonts w:ascii="Times New Roman" w:hAnsi="Times New Roman" w:cs="Times New Roman"/>
          <w:color w:val="0070C0"/>
          <w:sz w:val="28"/>
          <w:szCs w:val="28"/>
        </w:rPr>
        <w:t>технологий;</w:t>
      </w:r>
    </w:p>
    <w:p w:rsidR="00145E21" w:rsidRPr="0004359B" w:rsidRDefault="0004359B" w:rsidP="0004359B">
      <w:pPr>
        <w:widowControl w:val="0"/>
        <w:tabs>
          <w:tab w:val="left" w:pos="460"/>
        </w:tabs>
        <w:autoSpaceDE w:val="0"/>
        <w:autoSpaceDN w:val="0"/>
        <w:spacing w:after="0" w:line="240" w:lineRule="auto"/>
        <w:ind w:left="171"/>
        <w:jc w:val="both"/>
        <w:rPr>
          <w:rFonts w:ascii="Times New Roman" w:hAnsi="Times New Roman" w:cs="Times New Roman"/>
          <w:color w:val="0070C0"/>
          <w:sz w:val="28"/>
          <w:szCs w:val="28"/>
        </w:rPr>
      </w:pPr>
      <w:r>
        <w:rPr>
          <w:rFonts w:ascii="Times New Roman" w:hAnsi="Times New Roman" w:cs="Times New Roman"/>
          <w:color w:val="0070C0"/>
          <w:sz w:val="28"/>
          <w:szCs w:val="28"/>
        </w:rPr>
        <w:t>-</w:t>
      </w:r>
      <w:r w:rsidR="00145E21" w:rsidRPr="0004359B">
        <w:rPr>
          <w:rFonts w:ascii="Times New Roman" w:hAnsi="Times New Roman" w:cs="Times New Roman"/>
          <w:color w:val="0070C0"/>
          <w:sz w:val="28"/>
          <w:szCs w:val="28"/>
        </w:rPr>
        <w:t>с</w:t>
      </w:r>
      <w:r>
        <w:rPr>
          <w:rFonts w:ascii="Times New Roman" w:hAnsi="Times New Roman" w:cs="Times New Roman"/>
          <w:color w:val="0070C0"/>
          <w:spacing w:val="52"/>
          <w:sz w:val="28"/>
          <w:szCs w:val="28"/>
        </w:rPr>
        <w:t xml:space="preserve"> </w:t>
      </w:r>
      <w:r w:rsidR="00145E21" w:rsidRPr="0004359B">
        <w:rPr>
          <w:rFonts w:ascii="Times New Roman" w:hAnsi="Times New Roman" w:cs="Times New Roman"/>
          <w:color w:val="0070C0"/>
          <w:sz w:val="28"/>
          <w:szCs w:val="28"/>
        </w:rPr>
        <w:t>методическим</w:t>
      </w:r>
      <w:r w:rsidR="00145E21" w:rsidRPr="0004359B">
        <w:rPr>
          <w:rFonts w:ascii="Times New Roman" w:hAnsi="Times New Roman" w:cs="Times New Roman"/>
          <w:color w:val="0070C0"/>
          <w:spacing w:val="49"/>
          <w:sz w:val="28"/>
          <w:szCs w:val="28"/>
        </w:rPr>
        <w:t xml:space="preserve"> </w:t>
      </w:r>
      <w:r w:rsidR="00145E21" w:rsidRPr="0004359B">
        <w:rPr>
          <w:rFonts w:ascii="Times New Roman" w:hAnsi="Times New Roman" w:cs="Times New Roman"/>
          <w:color w:val="0070C0"/>
          <w:sz w:val="28"/>
          <w:szCs w:val="28"/>
        </w:rPr>
        <w:t>сопровождением</w:t>
      </w:r>
      <w:r w:rsidR="00145E21" w:rsidRPr="0004359B">
        <w:rPr>
          <w:rFonts w:ascii="Times New Roman" w:hAnsi="Times New Roman" w:cs="Times New Roman"/>
          <w:color w:val="0070C0"/>
          <w:spacing w:val="47"/>
          <w:sz w:val="28"/>
          <w:szCs w:val="28"/>
        </w:rPr>
        <w:t xml:space="preserve"> </w:t>
      </w:r>
      <w:r w:rsidR="00145E21" w:rsidRPr="0004359B">
        <w:rPr>
          <w:rFonts w:ascii="Times New Roman" w:hAnsi="Times New Roman" w:cs="Times New Roman"/>
          <w:color w:val="0070C0"/>
          <w:sz w:val="28"/>
          <w:szCs w:val="28"/>
        </w:rPr>
        <w:t>самостоятельной</w:t>
      </w:r>
      <w:r w:rsidR="00145E21" w:rsidRPr="0004359B">
        <w:rPr>
          <w:rFonts w:ascii="Times New Roman" w:hAnsi="Times New Roman" w:cs="Times New Roman"/>
          <w:color w:val="0070C0"/>
          <w:spacing w:val="50"/>
          <w:sz w:val="28"/>
          <w:szCs w:val="28"/>
        </w:rPr>
        <w:t xml:space="preserve"> </w:t>
      </w:r>
      <w:r w:rsidR="00145E21" w:rsidRPr="0004359B">
        <w:rPr>
          <w:rFonts w:ascii="Times New Roman" w:hAnsi="Times New Roman" w:cs="Times New Roman"/>
          <w:color w:val="0070C0"/>
          <w:sz w:val="28"/>
          <w:szCs w:val="28"/>
        </w:rPr>
        <w:t>работы</w:t>
      </w:r>
      <w:r w:rsidR="00145E21" w:rsidRPr="0004359B">
        <w:rPr>
          <w:rFonts w:ascii="Times New Roman" w:hAnsi="Times New Roman" w:cs="Times New Roman"/>
          <w:color w:val="0070C0"/>
          <w:spacing w:val="50"/>
          <w:sz w:val="28"/>
          <w:szCs w:val="28"/>
        </w:rPr>
        <w:t xml:space="preserve"> </w:t>
      </w:r>
      <w:r w:rsidR="00145E21" w:rsidRPr="0004359B">
        <w:rPr>
          <w:rFonts w:ascii="Times New Roman" w:hAnsi="Times New Roman" w:cs="Times New Roman"/>
          <w:color w:val="0070C0"/>
          <w:sz w:val="28"/>
          <w:szCs w:val="28"/>
        </w:rPr>
        <w:t>на</w:t>
      </w:r>
      <w:r w:rsidR="00145E21" w:rsidRPr="0004359B">
        <w:rPr>
          <w:rFonts w:ascii="Times New Roman" w:hAnsi="Times New Roman" w:cs="Times New Roman"/>
          <w:color w:val="0070C0"/>
          <w:spacing w:val="49"/>
          <w:sz w:val="28"/>
          <w:szCs w:val="28"/>
        </w:rPr>
        <w:t xml:space="preserve"> </w:t>
      </w:r>
      <w:r w:rsidR="00145E21" w:rsidRPr="0004359B">
        <w:rPr>
          <w:rFonts w:ascii="Times New Roman" w:hAnsi="Times New Roman" w:cs="Times New Roman"/>
          <w:color w:val="0070C0"/>
          <w:sz w:val="28"/>
          <w:szCs w:val="28"/>
        </w:rPr>
        <w:t>основе</w:t>
      </w:r>
      <w:r w:rsidR="00145E21" w:rsidRPr="0004359B">
        <w:rPr>
          <w:rFonts w:ascii="Times New Roman" w:hAnsi="Times New Roman" w:cs="Times New Roman"/>
          <w:color w:val="0070C0"/>
          <w:spacing w:val="-67"/>
          <w:sz w:val="28"/>
          <w:szCs w:val="28"/>
        </w:rPr>
        <w:t xml:space="preserve"> </w:t>
      </w:r>
      <w:r w:rsidR="00145E21" w:rsidRPr="0004359B">
        <w:rPr>
          <w:rFonts w:ascii="Times New Roman" w:hAnsi="Times New Roman" w:cs="Times New Roman"/>
          <w:color w:val="0070C0"/>
          <w:sz w:val="28"/>
          <w:szCs w:val="28"/>
        </w:rPr>
        <w:t>средств</w:t>
      </w:r>
      <w:r w:rsidR="00145E21" w:rsidRPr="0004359B">
        <w:rPr>
          <w:rFonts w:ascii="Times New Roman" w:hAnsi="Times New Roman" w:cs="Times New Roman"/>
          <w:color w:val="0070C0"/>
          <w:spacing w:val="-3"/>
          <w:sz w:val="28"/>
          <w:szCs w:val="28"/>
        </w:rPr>
        <w:t xml:space="preserve"> </w:t>
      </w:r>
      <w:r w:rsidR="00145E21" w:rsidRPr="0004359B">
        <w:rPr>
          <w:rFonts w:ascii="Times New Roman" w:hAnsi="Times New Roman" w:cs="Times New Roman"/>
          <w:color w:val="0070C0"/>
          <w:sz w:val="28"/>
          <w:szCs w:val="28"/>
        </w:rPr>
        <w:t>связи: телефонный</w:t>
      </w:r>
      <w:r w:rsidR="00145E21" w:rsidRPr="0004359B">
        <w:rPr>
          <w:rFonts w:ascii="Times New Roman" w:hAnsi="Times New Roman" w:cs="Times New Roman"/>
          <w:color w:val="0070C0"/>
          <w:spacing w:val="-4"/>
          <w:sz w:val="28"/>
          <w:szCs w:val="28"/>
        </w:rPr>
        <w:t xml:space="preserve"> </w:t>
      </w:r>
      <w:r w:rsidR="00145E21" w:rsidRPr="0004359B">
        <w:rPr>
          <w:rFonts w:ascii="Times New Roman" w:hAnsi="Times New Roman" w:cs="Times New Roman"/>
          <w:color w:val="0070C0"/>
          <w:sz w:val="28"/>
          <w:szCs w:val="28"/>
        </w:rPr>
        <w:t>номер,</w:t>
      </w:r>
      <w:r w:rsidR="00145E21" w:rsidRPr="0004359B">
        <w:rPr>
          <w:rFonts w:ascii="Times New Roman" w:hAnsi="Times New Roman" w:cs="Times New Roman"/>
          <w:color w:val="0070C0"/>
          <w:spacing w:val="-2"/>
          <w:sz w:val="28"/>
          <w:szCs w:val="28"/>
        </w:rPr>
        <w:t xml:space="preserve"> </w:t>
      </w:r>
      <w:r w:rsidR="00145E21" w:rsidRPr="0004359B">
        <w:rPr>
          <w:rFonts w:ascii="Times New Roman" w:hAnsi="Times New Roman" w:cs="Times New Roman"/>
          <w:color w:val="0070C0"/>
          <w:sz w:val="28"/>
          <w:szCs w:val="28"/>
        </w:rPr>
        <w:t>электронная почта,</w:t>
      </w:r>
      <w:r w:rsidR="00145E21" w:rsidRPr="0004359B">
        <w:rPr>
          <w:rFonts w:ascii="Times New Roman" w:hAnsi="Times New Roman" w:cs="Times New Roman"/>
          <w:color w:val="0070C0"/>
          <w:spacing w:val="-2"/>
          <w:sz w:val="28"/>
          <w:szCs w:val="28"/>
        </w:rPr>
        <w:t xml:space="preserve"> </w:t>
      </w:r>
      <w:r w:rsidR="00145E21" w:rsidRPr="0004359B">
        <w:rPr>
          <w:rFonts w:ascii="Times New Roman" w:hAnsi="Times New Roman" w:cs="Times New Roman"/>
          <w:color w:val="0070C0"/>
          <w:sz w:val="28"/>
          <w:szCs w:val="28"/>
        </w:rPr>
        <w:t>skype-общение;</w:t>
      </w:r>
    </w:p>
    <w:p w:rsidR="00145E21" w:rsidRPr="0004359B" w:rsidRDefault="0004359B" w:rsidP="0004359B">
      <w:pPr>
        <w:widowControl w:val="0"/>
        <w:tabs>
          <w:tab w:val="left" w:pos="508"/>
        </w:tabs>
        <w:autoSpaceDE w:val="0"/>
        <w:autoSpaceDN w:val="0"/>
        <w:spacing w:after="0" w:line="240" w:lineRule="auto"/>
        <w:ind w:left="102"/>
        <w:jc w:val="both"/>
        <w:rPr>
          <w:rFonts w:ascii="Times New Roman" w:hAnsi="Times New Roman" w:cs="Times New Roman"/>
          <w:color w:val="FF0000"/>
          <w:sz w:val="28"/>
          <w:szCs w:val="28"/>
        </w:rPr>
      </w:pPr>
      <w:r>
        <w:rPr>
          <w:rFonts w:ascii="Times New Roman" w:hAnsi="Times New Roman" w:cs="Times New Roman"/>
          <w:color w:val="0070C0"/>
          <w:sz w:val="28"/>
          <w:szCs w:val="28"/>
        </w:rPr>
        <w:t>-</w:t>
      </w:r>
      <w:r w:rsidR="00145E21" w:rsidRPr="0004359B">
        <w:rPr>
          <w:rFonts w:ascii="Times New Roman" w:hAnsi="Times New Roman" w:cs="Times New Roman"/>
          <w:color w:val="0070C0"/>
          <w:sz w:val="28"/>
          <w:szCs w:val="28"/>
        </w:rPr>
        <w:t>индивидуального</w:t>
      </w:r>
      <w:r w:rsidR="00145E21" w:rsidRPr="0004359B">
        <w:rPr>
          <w:rFonts w:ascii="Times New Roman" w:hAnsi="Times New Roman" w:cs="Times New Roman"/>
          <w:color w:val="0070C0"/>
          <w:spacing w:val="1"/>
          <w:sz w:val="28"/>
          <w:szCs w:val="28"/>
        </w:rPr>
        <w:t xml:space="preserve"> </w:t>
      </w:r>
      <w:r w:rsidR="00145E21" w:rsidRPr="0004359B">
        <w:rPr>
          <w:rFonts w:ascii="Times New Roman" w:hAnsi="Times New Roman" w:cs="Times New Roman"/>
          <w:color w:val="0070C0"/>
          <w:sz w:val="28"/>
          <w:szCs w:val="28"/>
        </w:rPr>
        <w:t>(в</w:t>
      </w:r>
      <w:r w:rsidR="00145E21" w:rsidRPr="0004359B">
        <w:rPr>
          <w:rFonts w:ascii="Times New Roman" w:hAnsi="Times New Roman" w:cs="Times New Roman"/>
          <w:color w:val="0070C0"/>
          <w:spacing w:val="1"/>
          <w:sz w:val="28"/>
          <w:szCs w:val="28"/>
        </w:rPr>
        <w:t xml:space="preserve"> </w:t>
      </w:r>
      <w:r w:rsidR="00145E21" w:rsidRPr="0004359B">
        <w:rPr>
          <w:rFonts w:ascii="Times New Roman" w:hAnsi="Times New Roman" w:cs="Times New Roman"/>
          <w:color w:val="0070C0"/>
          <w:sz w:val="28"/>
          <w:szCs w:val="28"/>
        </w:rPr>
        <w:t>том</w:t>
      </w:r>
      <w:r w:rsidR="00145E21" w:rsidRPr="0004359B">
        <w:rPr>
          <w:rFonts w:ascii="Times New Roman" w:hAnsi="Times New Roman" w:cs="Times New Roman"/>
          <w:color w:val="0070C0"/>
          <w:spacing w:val="1"/>
          <w:sz w:val="28"/>
          <w:szCs w:val="28"/>
        </w:rPr>
        <w:t xml:space="preserve"> </w:t>
      </w:r>
      <w:r w:rsidR="00145E21" w:rsidRPr="0004359B">
        <w:rPr>
          <w:rFonts w:ascii="Times New Roman" w:hAnsi="Times New Roman" w:cs="Times New Roman"/>
          <w:color w:val="0070C0"/>
          <w:sz w:val="28"/>
          <w:szCs w:val="28"/>
        </w:rPr>
        <w:t>числе,</w:t>
      </w:r>
      <w:r w:rsidR="00145E21" w:rsidRPr="0004359B">
        <w:rPr>
          <w:rFonts w:ascii="Times New Roman" w:hAnsi="Times New Roman" w:cs="Times New Roman"/>
          <w:color w:val="0070C0"/>
          <w:spacing w:val="1"/>
          <w:sz w:val="28"/>
          <w:szCs w:val="28"/>
        </w:rPr>
        <w:t xml:space="preserve"> </w:t>
      </w:r>
      <w:r w:rsidR="00145E21" w:rsidRPr="0004359B">
        <w:rPr>
          <w:rFonts w:ascii="Times New Roman" w:hAnsi="Times New Roman" w:cs="Times New Roman"/>
          <w:color w:val="0070C0"/>
          <w:sz w:val="28"/>
          <w:szCs w:val="28"/>
        </w:rPr>
        <w:t>он-лайн</w:t>
      </w:r>
      <w:r w:rsidR="00145E21" w:rsidRPr="0004359B">
        <w:rPr>
          <w:rFonts w:ascii="Times New Roman" w:hAnsi="Times New Roman" w:cs="Times New Roman"/>
          <w:color w:val="0070C0"/>
          <w:spacing w:val="1"/>
          <w:sz w:val="28"/>
          <w:szCs w:val="28"/>
        </w:rPr>
        <w:t xml:space="preserve"> </w:t>
      </w:r>
      <w:r w:rsidR="00145E21" w:rsidRPr="0004359B">
        <w:rPr>
          <w:rFonts w:ascii="Times New Roman" w:hAnsi="Times New Roman" w:cs="Times New Roman"/>
          <w:color w:val="0070C0"/>
          <w:sz w:val="28"/>
          <w:szCs w:val="28"/>
        </w:rPr>
        <w:t>уроки)</w:t>
      </w:r>
      <w:r w:rsidR="00145E21" w:rsidRPr="0004359B">
        <w:rPr>
          <w:rFonts w:ascii="Times New Roman" w:hAnsi="Times New Roman" w:cs="Times New Roman"/>
          <w:color w:val="0070C0"/>
          <w:spacing w:val="1"/>
          <w:sz w:val="28"/>
          <w:szCs w:val="28"/>
        </w:rPr>
        <w:t xml:space="preserve"> </w:t>
      </w:r>
      <w:r w:rsidR="00145E21" w:rsidRPr="0004359B">
        <w:rPr>
          <w:rFonts w:ascii="Times New Roman" w:hAnsi="Times New Roman" w:cs="Times New Roman"/>
          <w:color w:val="0070C0"/>
          <w:sz w:val="28"/>
          <w:szCs w:val="28"/>
        </w:rPr>
        <w:t>и</w:t>
      </w:r>
      <w:r w:rsidR="00145E21" w:rsidRPr="0004359B">
        <w:rPr>
          <w:rFonts w:ascii="Times New Roman" w:hAnsi="Times New Roman" w:cs="Times New Roman"/>
          <w:color w:val="0070C0"/>
          <w:spacing w:val="1"/>
          <w:sz w:val="28"/>
          <w:szCs w:val="28"/>
        </w:rPr>
        <w:t xml:space="preserve"> </w:t>
      </w:r>
      <w:r w:rsidR="00145E21" w:rsidRPr="0004359B">
        <w:rPr>
          <w:rFonts w:ascii="Times New Roman" w:hAnsi="Times New Roman" w:cs="Times New Roman"/>
          <w:color w:val="0070C0"/>
          <w:sz w:val="28"/>
          <w:szCs w:val="28"/>
        </w:rPr>
        <w:t>группового</w:t>
      </w:r>
      <w:r w:rsidR="00145E21" w:rsidRPr="0004359B">
        <w:rPr>
          <w:rFonts w:ascii="Times New Roman" w:hAnsi="Times New Roman" w:cs="Times New Roman"/>
          <w:color w:val="0070C0"/>
          <w:spacing w:val="1"/>
          <w:sz w:val="28"/>
          <w:szCs w:val="28"/>
        </w:rPr>
        <w:t xml:space="preserve"> </w:t>
      </w:r>
      <w:r w:rsidR="00145E21" w:rsidRPr="0004359B">
        <w:rPr>
          <w:rFonts w:ascii="Times New Roman" w:hAnsi="Times New Roman" w:cs="Times New Roman"/>
          <w:color w:val="0070C0"/>
          <w:sz w:val="28"/>
          <w:szCs w:val="28"/>
        </w:rPr>
        <w:t>дистанционного</w:t>
      </w:r>
      <w:r w:rsidR="00145E21" w:rsidRPr="0004359B">
        <w:rPr>
          <w:rFonts w:ascii="Times New Roman" w:hAnsi="Times New Roman" w:cs="Times New Roman"/>
          <w:color w:val="0070C0"/>
          <w:spacing w:val="1"/>
          <w:sz w:val="28"/>
          <w:szCs w:val="28"/>
        </w:rPr>
        <w:t xml:space="preserve"> </w:t>
      </w:r>
      <w:r w:rsidR="00145E21" w:rsidRPr="0004359B">
        <w:rPr>
          <w:rFonts w:ascii="Times New Roman" w:hAnsi="Times New Roman" w:cs="Times New Roman"/>
          <w:color w:val="0070C0"/>
          <w:sz w:val="28"/>
          <w:szCs w:val="28"/>
        </w:rPr>
        <w:t>обучения</w:t>
      </w:r>
      <w:r w:rsidR="00145E21" w:rsidRPr="0004359B">
        <w:rPr>
          <w:rFonts w:ascii="Times New Roman" w:hAnsi="Times New Roman" w:cs="Times New Roman"/>
          <w:color w:val="0070C0"/>
          <w:spacing w:val="1"/>
          <w:sz w:val="28"/>
          <w:szCs w:val="28"/>
        </w:rPr>
        <w:t xml:space="preserve"> </w:t>
      </w:r>
      <w:r w:rsidR="00145E21" w:rsidRPr="0004359B">
        <w:rPr>
          <w:rFonts w:ascii="Times New Roman" w:hAnsi="Times New Roman" w:cs="Times New Roman"/>
          <w:color w:val="0070C0"/>
          <w:sz w:val="28"/>
          <w:szCs w:val="28"/>
        </w:rPr>
        <w:t>(включая</w:t>
      </w:r>
      <w:r w:rsidR="00145E21" w:rsidRPr="0004359B">
        <w:rPr>
          <w:rFonts w:ascii="Times New Roman" w:hAnsi="Times New Roman" w:cs="Times New Roman"/>
          <w:color w:val="0070C0"/>
          <w:spacing w:val="1"/>
          <w:sz w:val="28"/>
          <w:szCs w:val="28"/>
        </w:rPr>
        <w:t xml:space="preserve"> </w:t>
      </w:r>
      <w:r w:rsidR="00145E21" w:rsidRPr="0004359B">
        <w:rPr>
          <w:rFonts w:ascii="Times New Roman" w:hAnsi="Times New Roman" w:cs="Times New Roman"/>
          <w:color w:val="0070C0"/>
          <w:sz w:val="28"/>
          <w:szCs w:val="28"/>
        </w:rPr>
        <w:t>проектную</w:t>
      </w:r>
      <w:r w:rsidR="00145E21" w:rsidRPr="0004359B">
        <w:rPr>
          <w:rFonts w:ascii="Times New Roman" w:hAnsi="Times New Roman" w:cs="Times New Roman"/>
          <w:color w:val="0070C0"/>
          <w:spacing w:val="1"/>
          <w:sz w:val="28"/>
          <w:szCs w:val="28"/>
        </w:rPr>
        <w:t xml:space="preserve"> </w:t>
      </w:r>
      <w:r w:rsidR="00145E21" w:rsidRPr="0004359B">
        <w:rPr>
          <w:rFonts w:ascii="Times New Roman" w:hAnsi="Times New Roman" w:cs="Times New Roman"/>
          <w:color w:val="0070C0"/>
          <w:sz w:val="28"/>
          <w:szCs w:val="28"/>
        </w:rPr>
        <w:t>работу,</w:t>
      </w:r>
      <w:r w:rsidR="00145E21" w:rsidRPr="0004359B">
        <w:rPr>
          <w:rFonts w:ascii="Times New Roman" w:hAnsi="Times New Roman" w:cs="Times New Roman"/>
          <w:color w:val="0070C0"/>
          <w:spacing w:val="1"/>
          <w:sz w:val="28"/>
          <w:szCs w:val="28"/>
        </w:rPr>
        <w:t xml:space="preserve"> </w:t>
      </w:r>
      <w:r w:rsidR="00145E21" w:rsidRPr="0004359B">
        <w:rPr>
          <w:rFonts w:ascii="Times New Roman" w:hAnsi="Times New Roman" w:cs="Times New Roman"/>
          <w:color w:val="0070C0"/>
          <w:sz w:val="28"/>
          <w:szCs w:val="28"/>
        </w:rPr>
        <w:t>вебинары,</w:t>
      </w:r>
      <w:r w:rsidR="00145E21" w:rsidRPr="0004359B">
        <w:rPr>
          <w:rFonts w:ascii="Times New Roman" w:hAnsi="Times New Roman" w:cs="Times New Roman"/>
          <w:color w:val="0070C0"/>
          <w:spacing w:val="-67"/>
          <w:sz w:val="28"/>
          <w:szCs w:val="28"/>
        </w:rPr>
        <w:t xml:space="preserve"> </w:t>
      </w:r>
      <w:r w:rsidR="00145E21" w:rsidRPr="0004359B">
        <w:rPr>
          <w:rFonts w:ascii="Times New Roman" w:hAnsi="Times New Roman" w:cs="Times New Roman"/>
          <w:color w:val="0070C0"/>
          <w:sz w:val="28"/>
          <w:szCs w:val="28"/>
        </w:rPr>
        <w:t>конференции).</w:t>
      </w:r>
    </w:p>
    <w:p w:rsidR="001D28B1" w:rsidRPr="001D28B1" w:rsidRDefault="001D28B1" w:rsidP="001D28B1">
      <w:pPr>
        <w:pStyle w:val="18TexstSPISOK1"/>
        <w:spacing w:line="240" w:lineRule="auto"/>
        <w:ind w:left="0" w:firstLine="709"/>
        <w:jc w:val="center"/>
        <w:rPr>
          <w:rFonts w:ascii="Times New Roman" w:hAnsi="Times New Roman" w:cs="Times New Roman"/>
          <w:i/>
          <w:color w:val="auto"/>
          <w:sz w:val="28"/>
          <w:szCs w:val="28"/>
        </w:rPr>
      </w:pPr>
    </w:p>
    <w:p w:rsidR="003B10C9" w:rsidRDefault="003B10C9" w:rsidP="001D28B1">
      <w:pPr>
        <w:pStyle w:val="18TexstSPISOK1"/>
        <w:spacing w:line="240" w:lineRule="auto"/>
        <w:ind w:left="0" w:firstLine="709"/>
        <w:jc w:val="center"/>
        <w:rPr>
          <w:rFonts w:ascii="Times New Roman" w:hAnsi="Times New Roman" w:cs="Times New Roman"/>
          <w:i/>
          <w:color w:val="auto"/>
          <w:sz w:val="28"/>
          <w:szCs w:val="28"/>
        </w:rPr>
      </w:pPr>
    </w:p>
    <w:p w:rsidR="003B10C9" w:rsidRDefault="003B10C9" w:rsidP="001D28B1">
      <w:pPr>
        <w:pStyle w:val="18TexstSPISOK1"/>
        <w:spacing w:line="240" w:lineRule="auto"/>
        <w:ind w:left="0" w:firstLine="709"/>
        <w:jc w:val="center"/>
        <w:rPr>
          <w:rFonts w:ascii="Times New Roman" w:hAnsi="Times New Roman" w:cs="Times New Roman"/>
          <w:i/>
          <w:color w:val="auto"/>
          <w:sz w:val="28"/>
          <w:szCs w:val="28"/>
        </w:rPr>
      </w:pPr>
    </w:p>
    <w:p w:rsidR="001D28B1" w:rsidRPr="001D28B1" w:rsidRDefault="001D28B1" w:rsidP="001D28B1">
      <w:pPr>
        <w:pStyle w:val="18TexstSPISOK1"/>
        <w:spacing w:line="240" w:lineRule="auto"/>
        <w:ind w:left="0" w:firstLine="709"/>
        <w:jc w:val="center"/>
        <w:rPr>
          <w:rFonts w:ascii="Times New Roman" w:hAnsi="Times New Roman" w:cs="Times New Roman"/>
          <w:color w:val="auto"/>
          <w:sz w:val="28"/>
          <w:szCs w:val="28"/>
        </w:rPr>
      </w:pPr>
      <w:r w:rsidRPr="001D28B1">
        <w:rPr>
          <w:rFonts w:ascii="Times New Roman" w:hAnsi="Times New Roman" w:cs="Times New Roman"/>
          <w:i/>
          <w:color w:val="auto"/>
          <w:sz w:val="28"/>
          <w:szCs w:val="28"/>
        </w:rPr>
        <w:lastRenderedPageBreak/>
        <w:t>Учебный и дидактический материал</w:t>
      </w:r>
    </w:p>
    <w:p w:rsidR="001D28B1" w:rsidRPr="001D28B1" w:rsidRDefault="001D28B1" w:rsidP="001D28B1">
      <w:pPr>
        <w:pStyle w:val="18TexstSPISOK1"/>
        <w:spacing w:line="240" w:lineRule="auto"/>
        <w:ind w:left="0" w:firstLine="709"/>
        <w:rPr>
          <w:rFonts w:ascii="Times New Roman" w:hAnsi="Times New Roman" w:cs="Times New Roman"/>
          <w:color w:val="auto"/>
          <w:sz w:val="28"/>
          <w:szCs w:val="28"/>
        </w:rPr>
      </w:pPr>
      <w:r w:rsidRPr="001D28B1">
        <w:rPr>
          <w:rFonts w:ascii="Times New Roman" w:hAnsi="Times New Roman" w:cs="Times New Roman"/>
          <w:color w:val="auto"/>
          <w:sz w:val="28"/>
          <w:szCs w:val="28"/>
        </w:rPr>
        <w:t>При освоении АООП НОО обучающиеся с ТНР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w:t>
      </w:r>
      <w:r w:rsidR="006B571F">
        <w:rPr>
          <w:rFonts w:ascii="Times New Roman" w:hAnsi="Times New Roman" w:cs="Times New Roman"/>
          <w:color w:val="auto"/>
          <w:sz w:val="28"/>
          <w:szCs w:val="28"/>
        </w:rPr>
        <w:t xml:space="preserve"> </w:t>
      </w:r>
      <w:r w:rsidRPr="001D28B1">
        <w:rPr>
          <w:rFonts w:ascii="Times New Roman" w:hAnsi="Times New Roman" w:cs="Times New Roman"/>
          <w:color w:val="auto"/>
          <w:sz w:val="28"/>
          <w:szCs w:val="28"/>
        </w:rPr>
        <w:t>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 по обр</w:t>
      </w:r>
      <w:r w:rsidR="005A0ABA">
        <w:rPr>
          <w:rFonts w:ascii="Times New Roman" w:hAnsi="Times New Roman" w:cs="Times New Roman"/>
          <w:color w:val="auto"/>
          <w:sz w:val="28"/>
          <w:szCs w:val="28"/>
        </w:rPr>
        <w:t xml:space="preserve">азовательной системе «Начальная школа </w:t>
      </w:r>
      <w:r w:rsidR="005A0ABA">
        <w:rPr>
          <w:rFonts w:ascii="Times New Roman" w:hAnsi="Times New Roman" w:cs="Times New Roman"/>
          <w:color w:val="auto"/>
          <w:sz w:val="28"/>
          <w:szCs w:val="28"/>
          <w:lang w:val="en-US"/>
        </w:rPr>
        <w:t>XXI</w:t>
      </w:r>
      <w:r w:rsidR="005A0ABA" w:rsidRPr="005A0ABA">
        <w:rPr>
          <w:rFonts w:ascii="Times New Roman" w:hAnsi="Times New Roman" w:cs="Times New Roman"/>
          <w:color w:val="auto"/>
          <w:sz w:val="28"/>
          <w:szCs w:val="28"/>
        </w:rPr>
        <w:t xml:space="preserve"> </w:t>
      </w:r>
      <w:r w:rsidR="005A0ABA">
        <w:rPr>
          <w:rFonts w:ascii="Times New Roman" w:hAnsi="Times New Roman" w:cs="Times New Roman"/>
          <w:color w:val="auto"/>
          <w:sz w:val="28"/>
          <w:szCs w:val="28"/>
        </w:rPr>
        <w:t>века</w:t>
      </w:r>
      <w:r w:rsidRPr="001D28B1">
        <w:rPr>
          <w:rFonts w:ascii="Times New Roman" w:hAnsi="Times New Roman" w:cs="Times New Roman"/>
          <w:color w:val="auto"/>
          <w:sz w:val="28"/>
          <w:szCs w:val="28"/>
        </w:rPr>
        <w:t xml:space="preserve">». </w:t>
      </w:r>
    </w:p>
    <w:p w:rsidR="001D28B1" w:rsidRPr="001D28B1" w:rsidRDefault="001D28B1" w:rsidP="001D28B1">
      <w:pPr>
        <w:pStyle w:val="18TexstSPISOK1"/>
        <w:spacing w:line="240" w:lineRule="auto"/>
        <w:ind w:left="0" w:firstLine="709"/>
        <w:rPr>
          <w:rFonts w:ascii="Times New Roman" w:hAnsi="Times New Roman" w:cs="Times New Roman"/>
          <w:color w:val="auto"/>
          <w:sz w:val="28"/>
          <w:szCs w:val="28"/>
        </w:rPr>
      </w:pPr>
      <w:r w:rsidRPr="001D28B1">
        <w:rPr>
          <w:rFonts w:ascii="Times New Roman" w:hAnsi="Times New Roman" w:cs="Times New Roman"/>
          <w:color w:val="auto"/>
          <w:sz w:val="28"/>
          <w:szCs w:val="28"/>
        </w:rPr>
        <w:t>Особые образовательные потребности обучающихся с ТНР обусловливают необходимость специального подбора дидактического материала</w:t>
      </w:r>
      <w:r w:rsidRPr="001D28B1">
        <w:rPr>
          <w:rFonts w:ascii="Times New Roman" w:hAnsi="Times New Roman" w:cs="Times New Roman"/>
          <w:caps/>
          <w:color w:val="auto"/>
          <w:sz w:val="28"/>
          <w:szCs w:val="28"/>
        </w:rPr>
        <w:t xml:space="preserve">, </w:t>
      </w:r>
      <w:r w:rsidRPr="001D28B1">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1D28B1">
        <w:rPr>
          <w:rFonts w:ascii="Times New Roman" w:hAnsi="Times New Roman" w:cs="Times New Roman"/>
          <w:caps/>
          <w:color w:val="auto"/>
          <w:sz w:val="28"/>
          <w:szCs w:val="28"/>
        </w:rPr>
        <w:t>.</w:t>
      </w:r>
    </w:p>
    <w:p w:rsidR="001D28B1" w:rsidRPr="001D28B1" w:rsidRDefault="001D28B1" w:rsidP="001D28B1">
      <w:pPr>
        <w:tabs>
          <w:tab w:val="left" w:pos="0"/>
          <w:tab w:val="right" w:leader="dot" w:pos="9639"/>
        </w:tabs>
        <w:spacing w:after="0" w:line="240" w:lineRule="auto"/>
        <w:ind w:firstLine="709"/>
        <w:jc w:val="both"/>
        <w:rPr>
          <w:rFonts w:ascii="Times New Roman" w:hAnsi="Times New Roman" w:cs="Times New Roman"/>
          <w:color w:val="auto"/>
          <w:sz w:val="28"/>
          <w:szCs w:val="28"/>
        </w:rPr>
      </w:pPr>
      <w:r w:rsidRPr="001D28B1">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ТНР,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1D28B1">
        <w:rPr>
          <w:rFonts w:ascii="Times New Roman" w:hAnsi="Times New Roman" w:cs="Times New Roman"/>
          <w:caps/>
          <w:color w:val="auto"/>
          <w:sz w:val="28"/>
          <w:szCs w:val="28"/>
        </w:rPr>
        <w:t xml:space="preserve"> </w:t>
      </w:r>
      <w:r w:rsidRPr="001D28B1">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w:t>
      </w:r>
    </w:p>
    <w:p w:rsidR="0075667A" w:rsidRPr="00AF0429" w:rsidRDefault="001D28B1" w:rsidP="00AF0429">
      <w:pPr>
        <w:tabs>
          <w:tab w:val="left" w:pos="0"/>
          <w:tab w:val="right" w:leader="dot" w:pos="9639"/>
        </w:tabs>
        <w:spacing w:after="0" w:line="240" w:lineRule="auto"/>
        <w:ind w:firstLine="709"/>
        <w:jc w:val="both"/>
        <w:rPr>
          <w:rFonts w:ascii="Times New Roman" w:hAnsi="Times New Roman" w:cs="Times New Roman"/>
          <w:iCs/>
          <w:color w:val="auto"/>
          <w:sz w:val="28"/>
          <w:szCs w:val="28"/>
        </w:rPr>
      </w:pPr>
      <w:r w:rsidRPr="001D28B1">
        <w:rPr>
          <w:rFonts w:ascii="Times New Roman" w:hAnsi="Times New Roman" w:cs="Times New Roman"/>
          <w:color w:val="auto"/>
          <w:sz w:val="28"/>
          <w:szCs w:val="28"/>
        </w:rPr>
        <w:t xml:space="preserve">Предусматривается материально-техническая поддержка, в том числе </w:t>
      </w:r>
      <w:r w:rsidRPr="001D28B1">
        <w:rPr>
          <w:rFonts w:ascii="Times New Roman" w:hAnsi="Times New Roman" w:cs="Times New Roman"/>
          <w:b/>
          <w:color w:val="auto"/>
          <w:sz w:val="28"/>
          <w:szCs w:val="28"/>
        </w:rPr>
        <w:t>сетевая</w:t>
      </w:r>
      <w:r w:rsidRPr="001D28B1">
        <w:rPr>
          <w:rFonts w:ascii="Times New Roman" w:hAnsi="Times New Roman" w:cs="Times New Roman"/>
          <w:color w:val="auto"/>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1D28B1">
        <w:rPr>
          <w:rFonts w:ascii="Times New Roman" w:hAnsi="Times New Roman" w:cs="Times New Roman"/>
          <w:iCs/>
          <w:color w:val="auto"/>
          <w:sz w:val="28"/>
          <w:szCs w:val="28"/>
        </w:rPr>
        <w:t xml:space="preserve">В случае необходимости организации удаленной работы, специалисты обеспечиваются полным комплектом </w:t>
      </w:r>
      <w:r w:rsidRPr="00AF0429">
        <w:rPr>
          <w:rFonts w:ascii="Times New Roman" w:hAnsi="Times New Roman" w:cs="Times New Roman"/>
          <w:iCs/>
          <w:color w:val="auto"/>
          <w:sz w:val="28"/>
          <w:szCs w:val="28"/>
        </w:rPr>
        <w:t>компьютерного и  периферийного  оборудования.</w:t>
      </w:r>
    </w:p>
    <w:p w:rsidR="00AF0429" w:rsidRPr="00AF0429" w:rsidRDefault="00AF0429" w:rsidP="00AF0429">
      <w:pPr>
        <w:tabs>
          <w:tab w:val="left" w:pos="0"/>
          <w:tab w:val="right" w:leader="dot" w:pos="9639"/>
        </w:tabs>
        <w:spacing w:after="0" w:line="240" w:lineRule="auto"/>
        <w:ind w:firstLine="709"/>
        <w:jc w:val="both"/>
        <w:rPr>
          <w:rFonts w:ascii="Times New Roman" w:hAnsi="Times New Roman" w:cs="Times New Roman"/>
          <w:color w:val="auto"/>
          <w:sz w:val="28"/>
          <w:szCs w:val="28"/>
        </w:rPr>
      </w:pPr>
    </w:p>
    <w:p w:rsidR="00AF0429" w:rsidRPr="00AF0429" w:rsidRDefault="0075667A" w:rsidP="00AF0429">
      <w:pPr>
        <w:pStyle w:val="Default"/>
        <w:ind w:firstLine="709"/>
        <w:jc w:val="both"/>
        <w:rPr>
          <w:color w:val="auto"/>
          <w:sz w:val="28"/>
          <w:szCs w:val="28"/>
        </w:rPr>
      </w:pPr>
      <w:r w:rsidRPr="00F34591">
        <w:rPr>
          <w:b/>
          <w:color w:val="0070C0"/>
          <w:sz w:val="28"/>
          <w:szCs w:val="28"/>
        </w:rPr>
        <w:t>Информационное обеспечение</w:t>
      </w:r>
      <w:r w:rsidRPr="00AF0429">
        <w:rPr>
          <w:sz w:val="28"/>
          <w:szCs w:val="28"/>
        </w:rPr>
        <w:t xml:space="preserve"> </w:t>
      </w:r>
      <w:r w:rsidR="00AF0429" w:rsidRPr="00AF0429">
        <w:rPr>
          <w:color w:val="auto"/>
          <w:sz w:val="28"/>
          <w:szCs w:val="28"/>
        </w:rPr>
        <w:t>включает необходимую нормативно- правовую базу образования обучающихся с ТНР и характеристики предполагаемых информационных связей участников образовательного процесса и наличие.</w:t>
      </w:r>
    </w:p>
    <w:p w:rsidR="00AF0429" w:rsidRPr="00AF0429" w:rsidRDefault="00AF0429" w:rsidP="00AF0429">
      <w:pPr>
        <w:spacing w:after="0" w:line="240" w:lineRule="auto"/>
        <w:ind w:firstLine="709"/>
        <w:jc w:val="both"/>
        <w:rPr>
          <w:rFonts w:ascii="Times New Roman" w:hAnsi="Times New Roman" w:cs="Times New Roman"/>
          <w:color w:val="auto"/>
          <w:sz w:val="28"/>
          <w:szCs w:val="28"/>
        </w:rPr>
      </w:pPr>
      <w:r w:rsidRPr="00AF0429">
        <w:rPr>
          <w:rFonts w:ascii="Times New Roman" w:hAnsi="Times New Roman" w:cs="Times New Roman"/>
          <w:color w:val="auto"/>
          <w:sz w:val="28"/>
          <w:szCs w:val="28"/>
        </w:rPr>
        <w:t xml:space="preserve">Информационно-методическое обеспечение реализации АООП НОО обучающихся с ТНР </w:t>
      </w:r>
      <w:r w:rsidRPr="00AF0429">
        <w:rPr>
          <w:rFonts w:ascii="Times New Roman" w:hAnsi="Times New Roman" w:cs="Times New Roman"/>
          <w:iCs/>
          <w:color w:val="auto"/>
          <w:sz w:val="28"/>
          <w:szCs w:val="28"/>
        </w:rPr>
        <w:t xml:space="preserve">направлено на </w:t>
      </w:r>
      <w:r w:rsidRPr="00AF0429">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AF0429" w:rsidRPr="00AF0429" w:rsidRDefault="00AF0429" w:rsidP="00AF0429">
      <w:pPr>
        <w:pStyle w:val="Standard"/>
        <w:ind w:firstLine="709"/>
        <w:jc w:val="both"/>
        <w:rPr>
          <w:rFonts w:ascii="Times New Roman" w:hAnsi="Times New Roman" w:cs="Times New Roman"/>
          <w:sz w:val="28"/>
          <w:szCs w:val="28"/>
        </w:rPr>
      </w:pPr>
      <w:r w:rsidRPr="00AF0429">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AF0429" w:rsidRPr="00AF0429" w:rsidRDefault="00AF0429" w:rsidP="00AF0429">
      <w:pPr>
        <w:pStyle w:val="af3"/>
        <w:numPr>
          <w:ilvl w:val="0"/>
          <w:numId w:val="44"/>
        </w:numPr>
        <w:tabs>
          <w:tab w:val="left" w:pos="1021"/>
        </w:tabs>
        <w:suppressAutoHyphens/>
        <w:spacing w:line="240" w:lineRule="auto"/>
        <w:ind w:firstLine="709"/>
        <w:contextualSpacing w:val="0"/>
        <w:jc w:val="both"/>
        <w:textAlignment w:val="baseline"/>
        <w:rPr>
          <w:caps w:val="0"/>
          <w:sz w:val="28"/>
          <w:szCs w:val="28"/>
        </w:rPr>
      </w:pPr>
      <w:r w:rsidRPr="00AF0429">
        <w:rPr>
          <w:caps w:val="0"/>
          <w:sz w:val="28"/>
          <w:szCs w:val="28"/>
        </w:rPr>
        <w:lastRenderedPageBreak/>
        <w:t>Необходимую нормативно-правовую базу образования обучающихся с ТНР.</w:t>
      </w:r>
    </w:p>
    <w:p w:rsidR="00AF0429" w:rsidRPr="00AF0429" w:rsidRDefault="00AF0429" w:rsidP="00AF0429">
      <w:pPr>
        <w:pStyle w:val="af3"/>
        <w:numPr>
          <w:ilvl w:val="0"/>
          <w:numId w:val="44"/>
        </w:numPr>
        <w:tabs>
          <w:tab w:val="left" w:pos="1021"/>
        </w:tabs>
        <w:suppressAutoHyphens/>
        <w:spacing w:line="240" w:lineRule="auto"/>
        <w:ind w:firstLine="709"/>
        <w:contextualSpacing w:val="0"/>
        <w:jc w:val="both"/>
        <w:textAlignment w:val="baseline"/>
        <w:rPr>
          <w:sz w:val="28"/>
          <w:szCs w:val="28"/>
        </w:rPr>
      </w:pPr>
      <w:r w:rsidRPr="00AF0429">
        <w:rPr>
          <w:caps w:val="0"/>
          <w:sz w:val="28"/>
          <w:szCs w:val="28"/>
        </w:rPr>
        <w:t>Характеристики предполагаемых информационных связей участников образовательных отношений</w:t>
      </w:r>
      <w:r w:rsidRPr="00AF0429">
        <w:rPr>
          <w:sz w:val="28"/>
          <w:szCs w:val="28"/>
        </w:rPr>
        <w:t>.</w:t>
      </w:r>
    </w:p>
    <w:p w:rsidR="00AF0429" w:rsidRPr="00AF0429" w:rsidRDefault="00AF0429" w:rsidP="00AF0429">
      <w:pPr>
        <w:pStyle w:val="af3"/>
        <w:numPr>
          <w:ilvl w:val="0"/>
          <w:numId w:val="44"/>
        </w:numPr>
        <w:tabs>
          <w:tab w:val="left" w:pos="1021"/>
        </w:tabs>
        <w:suppressAutoHyphens/>
        <w:spacing w:line="240" w:lineRule="auto"/>
        <w:ind w:firstLine="709"/>
        <w:contextualSpacing w:val="0"/>
        <w:jc w:val="both"/>
        <w:textAlignment w:val="baseline"/>
        <w:rPr>
          <w:sz w:val="28"/>
          <w:szCs w:val="28"/>
        </w:rPr>
      </w:pPr>
      <w:r w:rsidRPr="00AF0429">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AF0429" w:rsidRPr="00AF0429" w:rsidRDefault="00AF0429" w:rsidP="00AF0429">
      <w:pPr>
        <w:pStyle w:val="Default"/>
        <w:numPr>
          <w:ilvl w:val="0"/>
          <w:numId w:val="44"/>
        </w:numPr>
        <w:tabs>
          <w:tab w:val="left" w:pos="1021"/>
        </w:tabs>
        <w:suppressAutoHyphens/>
        <w:autoSpaceDE/>
        <w:autoSpaceDN/>
        <w:adjustRightInd/>
        <w:ind w:firstLine="709"/>
        <w:jc w:val="both"/>
        <w:textAlignment w:val="baseline"/>
        <w:rPr>
          <w:color w:val="auto"/>
          <w:sz w:val="28"/>
          <w:szCs w:val="28"/>
        </w:rPr>
      </w:pPr>
      <w:r w:rsidRPr="00AF0429">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AF0429" w:rsidRPr="00F34591" w:rsidRDefault="00EC4C7F" w:rsidP="00E50A41">
      <w:pPr>
        <w:tabs>
          <w:tab w:val="left" w:pos="0"/>
          <w:tab w:val="right" w:leader="dot" w:pos="9639"/>
        </w:tabs>
        <w:spacing w:after="0" w:line="240" w:lineRule="auto"/>
        <w:ind w:firstLine="709"/>
        <w:jc w:val="both"/>
        <w:outlineLvl w:val="0"/>
        <w:rPr>
          <w:rFonts w:ascii="Times New Roman" w:hAnsi="Times New Roman" w:cs="Times New Roman"/>
          <w:color w:val="0070C0"/>
          <w:sz w:val="28"/>
          <w:szCs w:val="28"/>
        </w:rPr>
      </w:pPr>
      <w:r w:rsidRPr="00F34591">
        <w:rPr>
          <w:rFonts w:ascii="Times New Roman" w:hAnsi="Times New Roman" w:cs="Times New Roman"/>
          <w:color w:val="0070C0"/>
          <w:sz w:val="28"/>
          <w:szCs w:val="28"/>
        </w:rPr>
        <w:t>МОУ Мышкинская СОШ использует перечень официальных Интернет-ресурсов, которые смогут обеспечить обучение с использованием электронного обучения и дистанционных образовательных технологий. Педагогические работники осуществляют отбор необходимых ЭОР из ресурсов федеральных образовательных порталов, других дистанционных образовательных платформ.</w:t>
      </w:r>
    </w:p>
    <w:p w:rsidR="00E50A41" w:rsidRDefault="00FF07ED" w:rsidP="00E50A41">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В настоящее время наиболее востребованной и актуальной формой организации образовательного процесса является смешанное обучение. Смешанное обучение – это совмещение традиционного и электронного обучения, включающее элементы самостоятельного контроля учеником пути, времени, места и темпа обучения.</w:t>
      </w:r>
    </w:p>
    <w:p w:rsidR="00FF07ED" w:rsidRPr="00F34591" w:rsidRDefault="00FF07ED" w:rsidP="00E50A41">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Смешанное обучение складывается из:</w:t>
      </w:r>
    </w:p>
    <w:p w:rsidR="00FF07ED" w:rsidRPr="00F34591" w:rsidRDefault="00FF07ED" w:rsidP="00E50A41">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традиционного прямого личного взаимодействия участников образовательных отношений;</w:t>
      </w:r>
    </w:p>
    <w:p w:rsidR="00FF07ED" w:rsidRPr="00F34591" w:rsidRDefault="00FF07ED" w:rsidP="00E50A41">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интерактивного взаимодействия, опосредованного компьютерными телекоммуникационны</w:t>
      </w:r>
      <w:r w:rsidR="005D7186" w:rsidRPr="00F34591">
        <w:rPr>
          <w:rFonts w:ascii="Times New Roman" w:eastAsia="Times New Roman" w:hAnsi="Times New Roman" w:cs="Times New Roman"/>
          <w:color w:val="0070C0"/>
          <w:sz w:val="28"/>
          <w:szCs w:val="28"/>
        </w:rPr>
        <w:t xml:space="preserve">ми технологиями и электронными </w:t>
      </w:r>
      <w:r w:rsidRPr="00F34591">
        <w:rPr>
          <w:rFonts w:ascii="Times New Roman" w:eastAsia="Times New Roman" w:hAnsi="Times New Roman" w:cs="Times New Roman"/>
          <w:color w:val="0070C0"/>
          <w:sz w:val="28"/>
          <w:szCs w:val="28"/>
        </w:rPr>
        <w:t>информационно-образовательными онлайн ресурсами;</w:t>
      </w:r>
    </w:p>
    <w:p w:rsidR="00FF07ED" w:rsidRPr="00F34591" w:rsidRDefault="00FF07ED" w:rsidP="00E50A41">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самообразования.</w:t>
      </w:r>
    </w:p>
    <w:p w:rsidR="00FF07ED" w:rsidRPr="00F34591" w:rsidRDefault="00FF07ED" w:rsidP="00E50A41">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Объём и сочетание названных компонентов зависит от объективных и специфических характеристик образовательной организации, от возраста и личностных качеств обучающегося, уровня образования и одновременно определяется спецификой образовательной концепции ОО.</w:t>
      </w:r>
    </w:p>
    <w:p w:rsidR="00FF07ED" w:rsidRPr="00F34591" w:rsidRDefault="00FF07ED" w:rsidP="00E50A41">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Смешанное обучение имеет как плюсы, так и определённые сложности:</w:t>
      </w:r>
    </w:p>
    <w:p w:rsidR="00FF07ED" w:rsidRPr="00F34591" w:rsidRDefault="00FF07ED" w:rsidP="00E50A41">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расширение образовательных возможностей учащихся за счёт доступности и гибкости образования;</w:t>
      </w:r>
    </w:p>
    <w:p w:rsidR="00FF07ED" w:rsidRPr="00F34591" w:rsidRDefault="00FF07ED" w:rsidP="00E50A41">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xml:space="preserve">- </w:t>
      </w:r>
      <w:r w:rsidR="00E80B05">
        <w:rPr>
          <w:rFonts w:ascii="Times New Roman" w:eastAsia="Times New Roman" w:hAnsi="Times New Roman" w:cs="Times New Roman"/>
          <w:color w:val="0070C0"/>
          <w:sz w:val="28"/>
          <w:szCs w:val="28"/>
        </w:rPr>
        <w:t xml:space="preserve"> </w:t>
      </w:r>
      <w:r w:rsidRPr="00F34591">
        <w:rPr>
          <w:rFonts w:ascii="Times New Roman" w:eastAsia="Times New Roman" w:hAnsi="Times New Roman" w:cs="Times New Roman"/>
          <w:color w:val="0070C0"/>
          <w:sz w:val="28"/>
          <w:szCs w:val="28"/>
        </w:rPr>
        <w:t>стимулирование формирования активной позиции ученика;</w:t>
      </w:r>
    </w:p>
    <w:p w:rsidR="00FF07ED" w:rsidRPr="00F34591" w:rsidRDefault="00FF07ED" w:rsidP="00E50A41">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xml:space="preserve">- </w:t>
      </w:r>
      <w:r w:rsidR="00E80B05">
        <w:rPr>
          <w:rFonts w:ascii="Times New Roman" w:eastAsia="Times New Roman" w:hAnsi="Times New Roman" w:cs="Times New Roman"/>
          <w:color w:val="0070C0"/>
          <w:sz w:val="28"/>
          <w:szCs w:val="28"/>
        </w:rPr>
        <w:t xml:space="preserve"> </w:t>
      </w:r>
      <w:r w:rsidRPr="00F34591">
        <w:rPr>
          <w:rFonts w:ascii="Times New Roman" w:eastAsia="Times New Roman" w:hAnsi="Times New Roman" w:cs="Times New Roman"/>
          <w:color w:val="0070C0"/>
          <w:sz w:val="28"/>
          <w:szCs w:val="28"/>
        </w:rPr>
        <w:t>трансформация, актуализация стиля преподавания;</w:t>
      </w:r>
    </w:p>
    <w:p w:rsidR="00FF07ED" w:rsidRPr="00F34591" w:rsidRDefault="00B36D0C" w:rsidP="00E50A41">
      <w:pPr>
        <w:spacing w:after="0" w:line="240" w:lineRule="auto"/>
        <w:ind w:left="357" w:firstLine="709"/>
        <w:jc w:val="both"/>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w:t>
      </w:r>
      <w:r w:rsidR="00E80B05">
        <w:rPr>
          <w:rFonts w:ascii="Times New Roman" w:eastAsia="Times New Roman" w:hAnsi="Times New Roman" w:cs="Times New Roman"/>
          <w:color w:val="0070C0"/>
          <w:sz w:val="28"/>
          <w:szCs w:val="28"/>
        </w:rPr>
        <w:t xml:space="preserve"> </w:t>
      </w:r>
      <w:r w:rsidR="00FF07ED" w:rsidRPr="00F34591">
        <w:rPr>
          <w:rFonts w:ascii="Times New Roman" w:eastAsia="Times New Roman" w:hAnsi="Times New Roman" w:cs="Times New Roman"/>
          <w:color w:val="0070C0"/>
          <w:sz w:val="28"/>
          <w:szCs w:val="28"/>
        </w:rPr>
        <w:t>индивидуализация и персонализация образовательной деятельности.</w:t>
      </w:r>
    </w:p>
    <w:p w:rsidR="00FF07ED" w:rsidRPr="00F34591" w:rsidRDefault="00FF07ED" w:rsidP="00E50A41">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На сегодняшний день выделен ряд трудностей технического и методического характера, с которым сталкиваются педагоги при переходе на смешанное обучение:</w:t>
      </w:r>
    </w:p>
    <w:p w:rsidR="00FF07ED" w:rsidRPr="00F34591" w:rsidRDefault="00FF07ED" w:rsidP="00E50A41">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отсутствие технических устройств, затруднения доступа к интернету, желателен высокоскоростной доступ;</w:t>
      </w:r>
    </w:p>
    <w:p w:rsidR="00FF07ED" w:rsidRPr="00F34591" w:rsidRDefault="00FF07ED" w:rsidP="00E50A41">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lastRenderedPageBreak/>
        <w:t>- недостаточность практических наработок, значительные трудозатраты при подготовке, страх использования технических устройств.</w:t>
      </w:r>
    </w:p>
    <w:p w:rsidR="00FF07ED" w:rsidRPr="00F34591" w:rsidRDefault="00FF07ED" w:rsidP="00E50A41">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Существуют более 40 моделей смешанного обучения, наиболее применимыми представляются следующие: «перевёрнутый класс», смена рабочих зон, индивидуальная траектория.</w:t>
      </w:r>
    </w:p>
    <w:p w:rsidR="00FF07ED" w:rsidRPr="00F34591" w:rsidRDefault="00FF07ED" w:rsidP="00E50A41">
      <w:pPr>
        <w:pStyle w:val="ae"/>
        <w:spacing w:after="0" w:line="240" w:lineRule="auto"/>
        <w:ind w:firstLine="709"/>
        <w:rPr>
          <w:rFonts w:ascii="Times New Roman" w:hAnsi="Times New Roman"/>
          <w:color w:val="0070C0"/>
          <w:sz w:val="28"/>
          <w:szCs w:val="28"/>
        </w:rPr>
      </w:pPr>
      <w:r w:rsidRPr="00F34591">
        <w:rPr>
          <w:rFonts w:ascii="Times New Roman" w:hAnsi="Times New Roman"/>
          <w:color w:val="0070C0"/>
          <w:sz w:val="28"/>
          <w:szCs w:val="28"/>
        </w:rPr>
        <w:t>«Перевёрнутый класс» - это модель, в которой учитель предоставляет учебный материал для изучения дома, а на уроке организует деятельность, требующую практического применения знаний. Сначала учащиеся выполняют подготовительную работу дома с использованием средств онлайн-обучения, а затем происходит очное обучение в классе.</w:t>
      </w:r>
    </w:p>
    <w:p w:rsidR="00FF07ED" w:rsidRPr="00F34591" w:rsidRDefault="00FF07ED" w:rsidP="00E50A41">
      <w:pPr>
        <w:pStyle w:val="ae"/>
        <w:spacing w:after="0" w:line="240" w:lineRule="auto"/>
        <w:ind w:firstLine="709"/>
        <w:rPr>
          <w:rFonts w:ascii="Times New Roman" w:hAnsi="Times New Roman"/>
          <w:color w:val="0070C0"/>
          <w:sz w:val="28"/>
          <w:szCs w:val="28"/>
        </w:rPr>
      </w:pPr>
      <w:r w:rsidRPr="00F34591">
        <w:rPr>
          <w:rFonts w:ascii="Times New Roman" w:hAnsi="Times New Roman"/>
          <w:color w:val="0070C0"/>
          <w:sz w:val="28"/>
          <w:szCs w:val="28"/>
        </w:rPr>
        <w:t>В смешанном обучении могут быть использованы как готовые цифровые ресурсы, так и созданные самим учителем.</w:t>
      </w:r>
    </w:p>
    <w:p w:rsidR="00FF07ED" w:rsidRPr="00F34591" w:rsidRDefault="00FF07ED" w:rsidP="00BB7FE8">
      <w:pPr>
        <w:pStyle w:val="ae"/>
        <w:spacing w:after="0" w:line="240" w:lineRule="auto"/>
        <w:ind w:firstLine="709"/>
        <w:jc w:val="both"/>
        <w:rPr>
          <w:rFonts w:ascii="Times New Roman" w:hAnsi="Times New Roman"/>
          <w:color w:val="0070C0"/>
          <w:sz w:val="28"/>
          <w:szCs w:val="28"/>
        </w:rPr>
      </w:pPr>
      <w:r w:rsidRPr="00F34591">
        <w:rPr>
          <w:rFonts w:ascii="Times New Roman" w:hAnsi="Times New Roman"/>
          <w:color w:val="0070C0"/>
          <w:sz w:val="28"/>
          <w:szCs w:val="28"/>
        </w:rPr>
        <w:t>Ресурсы для самостоятельной работы должны предоставлять учащимся возможность интерактивного взаимодействия с контентом, включающего обратную связь, позволяющую произвести самопроверку и дальнейшую самокоррекцию:. В условиях «перевёрнутого класса» цифровые образовательные ресурсы приобретают новые дидактические свойства:</w:t>
      </w:r>
    </w:p>
    <w:p w:rsidR="00FF07ED" w:rsidRPr="00B36D0C" w:rsidRDefault="00E20AB5" w:rsidP="00E20AB5">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00B36D0C">
        <w:rPr>
          <w:rFonts w:ascii="Times New Roman" w:hAnsi="Times New Roman" w:cs="Times New Roman"/>
          <w:color w:val="0070C0"/>
          <w:sz w:val="28"/>
          <w:szCs w:val="28"/>
        </w:rPr>
        <w:t xml:space="preserve">- </w:t>
      </w:r>
      <w:r w:rsidR="00FF07ED" w:rsidRPr="00B36D0C">
        <w:rPr>
          <w:rFonts w:ascii="Times New Roman" w:hAnsi="Times New Roman" w:cs="Times New Roman"/>
          <w:color w:val="0070C0"/>
          <w:sz w:val="28"/>
          <w:szCs w:val="28"/>
        </w:rPr>
        <w:t>разнообразие форм представления учебной информации и мультимедийность;</w:t>
      </w:r>
    </w:p>
    <w:p w:rsidR="00FF07ED" w:rsidRPr="00B36D0C" w:rsidRDefault="00E20AB5" w:rsidP="00E20AB5">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00B36D0C">
        <w:rPr>
          <w:rFonts w:ascii="Times New Roman" w:hAnsi="Times New Roman" w:cs="Times New Roman"/>
          <w:color w:val="0070C0"/>
          <w:sz w:val="28"/>
          <w:szCs w:val="28"/>
        </w:rPr>
        <w:t xml:space="preserve">- </w:t>
      </w:r>
      <w:r w:rsidR="00FF07ED" w:rsidRPr="00B36D0C">
        <w:rPr>
          <w:rFonts w:ascii="Times New Roman" w:hAnsi="Times New Roman" w:cs="Times New Roman"/>
          <w:color w:val="0070C0"/>
          <w:sz w:val="28"/>
          <w:szCs w:val="28"/>
        </w:rPr>
        <w:t>избыточность,</w:t>
      </w:r>
      <w:r w:rsidR="00FF07ED" w:rsidRPr="00B36D0C">
        <w:rPr>
          <w:rFonts w:ascii="Times New Roman" w:hAnsi="Times New Roman" w:cs="Times New Roman"/>
          <w:color w:val="0070C0"/>
          <w:spacing w:val="1"/>
          <w:sz w:val="28"/>
          <w:szCs w:val="28"/>
        </w:rPr>
        <w:t xml:space="preserve"> </w:t>
      </w:r>
      <w:r w:rsidR="00FF07ED" w:rsidRPr="00B36D0C">
        <w:rPr>
          <w:rFonts w:ascii="Times New Roman" w:hAnsi="Times New Roman" w:cs="Times New Roman"/>
          <w:color w:val="0070C0"/>
          <w:sz w:val="28"/>
          <w:szCs w:val="28"/>
        </w:rPr>
        <w:t>дифференцированность</w:t>
      </w:r>
      <w:r w:rsidR="00FF07ED" w:rsidRPr="00B36D0C">
        <w:rPr>
          <w:rFonts w:ascii="Times New Roman" w:hAnsi="Times New Roman" w:cs="Times New Roman"/>
          <w:color w:val="0070C0"/>
          <w:spacing w:val="1"/>
          <w:sz w:val="28"/>
          <w:szCs w:val="28"/>
        </w:rPr>
        <w:t xml:space="preserve"> </w:t>
      </w:r>
      <w:r w:rsidR="00FF07ED" w:rsidRPr="00B36D0C">
        <w:rPr>
          <w:rFonts w:ascii="Times New Roman" w:hAnsi="Times New Roman" w:cs="Times New Roman"/>
          <w:color w:val="0070C0"/>
          <w:sz w:val="28"/>
          <w:szCs w:val="28"/>
        </w:rPr>
        <w:t>(разноуровневость)</w:t>
      </w:r>
      <w:r w:rsidR="00FF07ED" w:rsidRPr="00B36D0C">
        <w:rPr>
          <w:rFonts w:ascii="Times New Roman" w:hAnsi="Times New Roman" w:cs="Times New Roman"/>
          <w:color w:val="0070C0"/>
          <w:spacing w:val="1"/>
          <w:sz w:val="28"/>
          <w:szCs w:val="28"/>
        </w:rPr>
        <w:t xml:space="preserve"> </w:t>
      </w:r>
      <w:r w:rsidR="00FF07ED" w:rsidRPr="00B36D0C">
        <w:rPr>
          <w:rFonts w:ascii="Times New Roman" w:hAnsi="Times New Roman" w:cs="Times New Roman"/>
          <w:color w:val="0070C0"/>
          <w:sz w:val="28"/>
          <w:szCs w:val="28"/>
        </w:rPr>
        <w:t>и,</w:t>
      </w:r>
      <w:r w:rsidR="00FF07ED" w:rsidRPr="00B36D0C">
        <w:rPr>
          <w:rFonts w:ascii="Times New Roman" w:hAnsi="Times New Roman" w:cs="Times New Roman"/>
          <w:color w:val="0070C0"/>
          <w:spacing w:val="1"/>
          <w:sz w:val="28"/>
          <w:szCs w:val="28"/>
        </w:rPr>
        <w:t xml:space="preserve"> </w:t>
      </w:r>
      <w:r w:rsidR="00FF07ED" w:rsidRPr="00B36D0C">
        <w:rPr>
          <w:rFonts w:ascii="Times New Roman" w:hAnsi="Times New Roman" w:cs="Times New Roman"/>
          <w:color w:val="0070C0"/>
          <w:sz w:val="28"/>
          <w:szCs w:val="28"/>
        </w:rPr>
        <w:t>как</w:t>
      </w:r>
      <w:r w:rsidR="00FF07ED" w:rsidRPr="00B36D0C">
        <w:rPr>
          <w:rFonts w:ascii="Times New Roman" w:hAnsi="Times New Roman" w:cs="Times New Roman"/>
          <w:color w:val="0070C0"/>
          <w:spacing w:val="1"/>
          <w:sz w:val="28"/>
          <w:szCs w:val="28"/>
        </w:rPr>
        <w:t xml:space="preserve"> </w:t>
      </w:r>
      <w:r w:rsidR="00FF07ED" w:rsidRPr="00B36D0C">
        <w:rPr>
          <w:rFonts w:ascii="Times New Roman" w:hAnsi="Times New Roman" w:cs="Times New Roman"/>
          <w:color w:val="0070C0"/>
          <w:sz w:val="28"/>
          <w:szCs w:val="28"/>
        </w:rPr>
        <w:t>следствие,</w:t>
      </w:r>
      <w:r w:rsidR="00FF07ED" w:rsidRPr="00B36D0C">
        <w:rPr>
          <w:rFonts w:ascii="Times New Roman" w:hAnsi="Times New Roman" w:cs="Times New Roman"/>
          <w:color w:val="0070C0"/>
          <w:spacing w:val="-2"/>
          <w:sz w:val="28"/>
          <w:szCs w:val="28"/>
        </w:rPr>
        <w:t xml:space="preserve"> </w:t>
      </w:r>
      <w:r w:rsidR="00FF07ED" w:rsidRPr="00B36D0C">
        <w:rPr>
          <w:rFonts w:ascii="Times New Roman" w:hAnsi="Times New Roman" w:cs="Times New Roman"/>
          <w:color w:val="0070C0"/>
          <w:sz w:val="28"/>
          <w:szCs w:val="28"/>
        </w:rPr>
        <w:t>вариативность;</w:t>
      </w:r>
    </w:p>
    <w:p w:rsidR="00FF07ED" w:rsidRPr="00B36D0C" w:rsidRDefault="00E20AB5" w:rsidP="00E20AB5">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00FF07ED" w:rsidRPr="00B36D0C">
        <w:rPr>
          <w:rFonts w:ascii="Times New Roman" w:hAnsi="Times New Roman" w:cs="Times New Roman"/>
          <w:color w:val="0070C0"/>
          <w:sz w:val="28"/>
          <w:szCs w:val="28"/>
        </w:rPr>
        <w:t>интерактивность;</w:t>
      </w:r>
    </w:p>
    <w:p w:rsidR="00FF07ED" w:rsidRPr="00B36D0C" w:rsidRDefault="00E20AB5" w:rsidP="00E20AB5">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00B36D0C">
        <w:rPr>
          <w:rFonts w:ascii="Times New Roman" w:hAnsi="Times New Roman" w:cs="Times New Roman"/>
          <w:color w:val="0070C0"/>
          <w:sz w:val="28"/>
          <w:szCs w:val="28"/>
        </w:rPr>
        <w:t xml:space="preserve">- </w:t>
      </w:r>
      <w:r w:rsidR="00FF07ED" w:rsidRPr="00B36D0C">
        <w:rPr>
          <w:rFonts w:ascii="Times New Roman" w:hAnsi="Times New Roman" w:cs="Times New Roman"/>
          <w:color w:val="0070C0"/>
          <w:sz w:val="28"/>
          <w:szCs w:val="28"/>
        </w:rPr>
        <w:t>гибкость</w:t>
      </w:r>
      <w:r w:rsidR="00FF07ED" w:rsidRPr="00B36D0C">
        <w:rPr>
          <w:rFonts w:ascii="Times New Roman" w:hAnsi="Times New Roman" w:cs="Times New Roman"/>
          <w:color w:val="0070C0"/>
          <w:spacing w:val="1"/>
          <w:sz w:val="28"/>
          <w:szCs w:val="28"/>
        </w:rPr>
        <w:t xml:space="preserve"> </w:t>
      </w:r>
      <w:r w:rsidR="00FF07ED" w:rsidRPr="00B36D0C">
        <w:rPr>
          <w:rFonts w:ascii="Times New Roman" w:hAnsi="Times New Roman" w:cs="Times New Roman"/>
          <w:color w:val="0070C0"/>
          <w:sz w:val="28"/>
          <w:szCs w:val="28"/>
        </w:rPr>
        <w:t>и</w:t>
      </w:r>
      <w:r w:rsidR="00FF07ED" w:rsidRPr="00B36D0C">
        <w:rPr>
          <w:rFonts w:ascii="Times New Roman" w:hAnsi="Times New Roman" w:cs="Times New Roman"/>
          <w:color w:val="0070C0"/>
          <w:spacing w:val="1"/>
          <w:sz w:val="28"/>
          <w:szCs w:val="28"/>
        </w:rPr>
        <w:t xml:space="preserve"> </w:t>
      </w:r>
      <w:r w:rsidR="00FF07ED" w:rsidRPr="00B36D0C">
        <w:rPr>
          <w:rFonts w:ascii="Times New Roman" w:hAnsi="Times New Roman" w:cs="Times New Roman"/>
          <w:color w:val="0070C0"/>
          <w:sz w:val="28"/>
          <w:szCs w:val="28"/>
        </w:rPr>
        <w:t>адаптивность,</w:t>
      </w:r>
      <w:r w:rsidR="00FF07ED" w:rsidRPr="00B36D0C">
        <w:rPr>
          <w:rFonts w:ascii="Times New Roman" w:hAnsi="Times New Roman" w:cs="Times New Roman"/>
          <w:color w:val="0070C0"/>
          <w:spacing w:val="1"/>
          <w:sz w:val="28"/>
          <w:szCs w:val="28"/>
        </w:rPr>
        <w:t xml:space="preserve"> </w:t>
      </w:r>
      <w:r w:rsidR="00FF07ED" w:rsidRPr="00B36D0C">
        <w:rPr>
          <w:rFonts w:ascii="Times New Roman" w:hAnsi="Times New Roman" w:cs="Times New Roman"/>
          <w:color w:val="0070C0"/>
          <w:sz w:val="28"/>
          <w:szCs w:val="28"/>
        </w:rPr>
        <w:t>что</w:t>
      </w:r>
      <w:r w:rsidR="00FF07ED" w:rsidRPr="00B36D0C">
        <w:rPr>
          <w:rFonts w:ascii="Times New Roman" w:hAnsi="Times New Roman" w:cs="Times New Roman"/>
          <w:color w:val="0070C0"/>
          <w:spacing w:val="1"/>
          <w:sz w:val="28"/>
          <w:szCs w:val="28"/>
        </w:rPr>
        <w:t xml:space="preserve"> </w:t>
      </w:r>
      <w:r w:rsidR="00FF07ED" w:rsidRPr="00B36D0C">
        <w:rPr>
          <w:rFonts w:ascii="Times New Roman" w:hAnsi="Times New Roman" w:cs="Times New Roman"/>
          <w:color w:val="0070C0"/>
          <w:sz w:val="28"/>
          <w:szCs w:val="28"/>
        </w:rPr>
        <w:t>создает</w:t>
      </w:r>
      <w:r w:rsidR="00FF07ED" w:rsidRPr="00B36D0C">
        <w:rPr>
          <w:rFonts w:ascii="Times New Roman" w:hAnsi="Times New Roman" w:cs="Times New Roman"/>
          <w:color w:val="0070C0"/>
          <w:spacing w:val="1"/>
          <w:sz w:val="28"/>
          <w:szCs w:val="28"/>
        </w:rPr>
        <w:t xml:space="preserve"> </w:t>
      </w:r>
      <w:r w:rsidR="00FF07ED" w:rsidRPr="00B36D0C">
        <w:rPr>
          <w:rFonts w:ascii="Times New Roman" w:hAnsi="Times New Roman" w:cs="Times New Roman"/>
          <w:color w:val="0070C0"/>
          <w:sz w:val="28"/>
          <w:szCs w:val="28"/>
        </w:rPr>
        <w:t>условия</w:t>
      </w:r>
      <w:r w:rsidR="00FF07ED" w:rsidRPr="00B36D0C">
        <w:rPr>
          <w:rFonts w:ascii="Times New Roman" w:hAnsi="Times New Roman" w:cs="Times New Roman"/>
          <w:color w:val="0070C0"/>
          <w:spacing w:val="1"/>
          <w:sz w:val="28"/>
          <w:szCs w:val="28"/>
        </w:rPr>
        <w:t xml:space="preserve"> </w:t>
      </w:r>
      <w:r w:rsidR="00FF07ED" w:rsidRPr="00B36D0C">
        <w:rPr>
          <w:rFonts w:ascii="Times New Roman" w:hAnsi="Times New Roman" w:cs="Times New Roman"/>
          <w:color w:val="0070C0"/>
          <w:sz w:val="28"/>
          <w:szCs w:val="28"/>
        </w:rPr>
        <w:t>для</w:t>
      </w:r>
      <w:r w:rsidR="00FF07ED" w:rsidRPr="00B36D0C">
        <w:rPr>
          <w:rFonts w:ascii="Times New Roman" w:hAnsi="Times New Roman" w:cs="Times New Roman"/>
          <w:color w:val="0070C0"/>
          <w:spacing w:val="1"/>
          <w:sz w:val="28"/>
          <w:szCs w:val="28"/>
        </w:rPr>
        <w:t xml:space="preserve"> </w:t>
      </w:r>
      <w:r w:rsidR="00FF07ED" w:rsidRPr="00B36D0C">
        <w:rPr>
          <w:rFonts w:ascii="Times New Roman" w:hAnsi="Times New Roman" w:cs="Times New Roman"/>
          <w:color w:val="0070C0"/>
          <w:sz w:val="28"/>
          <w:szCs w:val="28"/>
        </w:rPr>
        <w:t>персонализации</w:t>
      </w:r>
      <w:r w:rsidR="00FF07ED" w:rsidRPr="00B36D0C">
        <w:rPr>
          <w:rFonts w:ascii="Times New Roman" w:hAnsi="Times New Roman" w:cs="Times New Roman"/>
          <w:color w:val="0070C0"/>
          <w:spacing w:val="-67"/>
          <w:sz w:val="28"/>
          <w:szCs w:val="28"/>
        </w:rPr>
        <w:t xml:space="preserve">   </w:t>
      </w:r>
      <w:r w:rsidR="00FF07ED" w:rsidRPr="00B36D0C">
        <w:rPr>
          <w:rFonts w:ascii="Times New Roman" w:hAnsi="Times New Roman" w:cs="Times New Roman"/>
          <w:color w:val="0070C0"/>
          <w:sz w:val="28"/>
          <w:szCs w:val="28"/>
        </w:rPr>
        <w:t xml:space="preserve"> обучения.</w:t>
      </w:r>
    </w:p>
    <w:p w:rsidR="00FF07ED" w:rsidRPr="00F34591" w:rsidRDefault="00FF07ED" w:rsidP="00E50A41">
      <w:pPr>
        <w:spacing w:after="0" w:line="240" w:lineRule="auto"/>
        <w:ind w:firstLine="709"/>
        <w:jc w:val="both"/>
        <w:rPr>
          <w:rFonts w:ascii="Times New Roman" w:hAnsi="Times New Roman" w:cs="Times New Roman"/>
          <w:color w:val="0070C0"/>
          <w:sz w:val="28"/>
          <w:szCs w:val="28"/>
        </w:rPr>
      </w:pPr>
      <w:r w:rsidRPr="00F34591">
        <w:rPr>
          <w:rFonts w:ascii="Times New Roman" w:hAnsi="Times New Roman" w:cs="Times New Roman"/>
          <w:color w:val="0070C0"/>
          <w:sz w:val="28"/>
          <w:szCs w:val="28"/>
        </w:rPr>
        <w:t>Эта модель позволяет уйти от фронтальной формы работы в классе и реализовать интерактивные формы работы на уроке. После урока учащийся продолжает</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самостоятельную</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работу</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с</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использованием</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электронных</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ресурсов,</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направленную</w:t>
      </w:r>
      <w:r w:rsidRPr="00F34591">
        <w:rPr>
          <w:rFonts w:ascii="Times New Roman" w:hAnsi="Times New Roman" w:cs="Times New Roman"/>
          <w:color w:val="0070C0"/>
          <w:spacing w:val="-3"/>
          <w:sz w:val="28"/>
          <w:szCs w:val="28"/>
        </w:rPr>
        <w:t xml:space="preserve"> </w:t>
      </w:r>
      <w:r w:rsidRPr="00F34591">
        <w:rPr>
          <w:rFonts w:ascii="Times New Roman" w:hAnsi="Times New Roman" w:cs="Times New Roman"/>
          <w:color w:val="0070C0"/>
          <w:sz w:val="28"/>
          <w:szCs w:val="28"/>
        </w:rPr>
        <w:t>на</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устранение</w:t>
      </w:r>
      <w:r w:rsidRPr="00F34591">
        <w:rPr>
          <w:rFonts w:ascii="Times New Roman" w:hAnsi="Times New Roman" w:cs="Times New Roman"/>
          <w:color w:val="0070C0"/>
          <w:spacing w:val="-2"/>
          <w:sz w:val="28"/>
          <w:szCs w:val="28"/>
        </w:rPr>
        <w:t xml:space="preserve"> </w:t>
      </w:r>
      <w:r w:rsidRPr="00F34591">
        <w:rPr>
          <w:rFonts w:ascii="Times New Roman" w:hAnsi="Times New Roman" w:cs="Times New Roman"/>
          <w:color w:val="0070C0"/>
          <w:sz w:val="28"/>
          <w:szCs w:val="28"/>
        </w:rPr>
        <w:t>выявленных</w:t>
      </w:r>
      <w:r w:rsidRPr="00F34591">
        <w:rPr>
          <w:rFonts w:ascii="Times New Roman" w:hAnsi="Times New Roman" w:cs="Times New Roman"/>
          <w:color w:val="0070C0"/>
          <w:spacing w:val="-4"/>
          <w:sz w:val="28"/>
          <w:szCs w:val="28"/>
        </w:rPr>
        <w:t xml:space="preserve"> </w:t>
      </w:r>
      <w:r w:rsidRPr="00F34591">
        <w:rPr>
          <w:rFonts w:ascii="Times New Roman" w:hAnsi="Times New Roman" w:cs="Times New Roman"/>
          <w:color w:val="0070C0"/>
          <w:sz w:val="28"/>
          <w:szCs w:val="28"/>
        </w:rPr>
        <w:t>на</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уроке</w:t>
      </w:r>
      <w:r w:rsidRPr="00F34591">
        <w:rPr>
          <w:rFonts w:ascii="Times New Roman" w:hAnsi="Times New Roman" w:cs="Times New Roman"/>
          <w:color w:val="0070C0"/>
          <w:spacing w:val="-5"/>
          <w:sz w:val="28"/>
          <w:szCs w:val="28"/>
        </w:rPr>
        <w:t xml:space="preserve"> </w:t>
      </w:r>
      <w:r w:rsidRPr="00F34591">
        <w:rPr>
          <w:rFonts w:ascii="Times New Roman" w:hAnsi="Times New Roman" w:cs="Times New Roman"/>
          <w:color w:val="0070C0"/>
          <w:sz w:val="28"/>
          <w:szCs w:val="28"/>
        </w:rPr>
        <w:t>пробелов</w:t>
      </w:r>
      <w:r w:rsidRPr="00F34591">
        <w:rPr>
          <w:rFonts w:ascii="Times New Roman" w:hAnsi="Times New Roman" w:cs="Times New Roman"/>
          <w:color w:val="0070C0"/>
          <w:spacing w:val="-3"/>
          <w:sz w:val="28"/>
          <w:szCs w:val="28"/>
        </w:rPr>
        <w:t xml:space="preserve"> </w:t>
      </w:r>
      <w:r w:rsidRPr="00F34591">
        <w:rPr>
          <w:rFonts w:ascii="Times New Roman" w:hAnsi="Times New Roman" w:cs="Times New Roman"/>
          <w:color w:val="0070C0"/>
          <w:sz w:val="28"/>
          <w:szCs w:val="28"/>
        </w:rPr>
        <w:t>и</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дефицитов.</w:t>
      </w:r>
    </w:p>
    <w:p w:rsidR="00FF07ED" w:rsidRPr="00F34591" w:rsidRDefault="00FF07ED" w:rsidP="00E50A41">
      <w:pPr>
        <w:spacing w:after="0" w:line="240" w:lineRule="auto"/>
        <w:ind w:firstLine="709"/>
        <w:jc w:val="both"/>
        <w:rPr>
          <w:rFonts w:ascii="Times New Roman" w:hAnsi="Times New Roman" w:cs="Times New Roman"/>
          <w:color w:val="0070C0"/>
          <w:sz w:val="28"/>
          <w:szCs w:val="28"/>
        </w:rPr>
      </w:pPr>
      <w:r w:rsidRPr="00F34591">
        <w:rPr>
          <w:rFonts w:ascii="Times New Roman" w:hAnsi="Times New Roman" w:cs="Times New Roman"/>
          <w:b/>
          <w:color w:val="0070C0"/>
          <w:sz w:val="28"/>
          <w:szCs w:val="28"/>
        </w:rPr>
        <w:t xml:space="preserve">«Смена рабочих зон» </w:t>
      </w:r>
      <w:r w:rsidRPr="00F34591">
        <w:rPr>
          <w:rFonts w:ascii="Times New Roman" w:hAnsi="Times New Roman" w:cs="Times New Roman"/>
          <w:color w:val="0070C0"/>
          <w:sz w:val="28"/>
          <w:szCs w:val="28"/>
        </w:rPr>
        <w:t>предполагает деление образовательного пространства на учебные зоны, например, онлайн-обучение, групповая работа, индивидуальная работа, работа с учителем, и закрепление определенного вида деятельности за каждой рабочей зоной. Учитель при этом выступает в роли организатора и модератора обучения, обеспечивая разные режимы работы (индивидуально, в группе) с использованием различных источников, а также в рамках</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личного общения. В течение урока группы перемещаются между зонами так,</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чтобы побывать на каждой из них. Количество зон и состав групп от урока к</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уроку меняется в зависимости от педагогической задачи. Модель смены рабочих зон позволяет учитывать индивидуальные особенности учащихся (ведущий</w:t>
      </w:r>
      <w:r w:rsidRPr="00F34591">
        <w:rPr>
          <w:rFonts w:ascii="Times New Roman" w:hAnsi="Times New Roman" w:cs="Times New Roman"/>
          <w:color w:val="0070C0"/>
          <w:spacing w:val="-67"/>
          <w:sz w:val="28"/>
          <w:szCs w:val="28"/>
        </w:rPr>
        <w:t xml:space="preserve"> </w:t>
      </w:r>
      <w:r w:rsidRPr="00F34591">
        <w:rPr>
          <w:rFonts w:ascii="Times New Roman" w:hAnsi="Times New Roman" w:cs="Times New Roman"/>
          <w:color w:val="0070C0"/>
          <w:sz w:val="28"/>
          <w:szCs w:val="28"/>
        </w:rPr>
        <w:t>канал восприятия, индивидуальные образовательные потребности, а также темп</w:t>
      </w:r>
      <w:r w:rsidRPr="00F34591">
        <w:rPr>
          <w:rFonts w:ascii="Times New Roman" w:hAnsi="Times New Roman" w:cs="Times New Roman"/>
          <w:color w:val="0070C0"/>
          <w:spacing w:val="-67"/>
          <w:sz w:val="28"/>
          <w:szCs w:val="28"/>
        </w:rPr>
        <w:t xml:space="preserve"> </w:t>
      </w:r>
      <w:r w:rsidRPr="00F34591">
        <w:rPr>
          <w:rFonts w:ascii="Times New Roman" w:hAnsi="Times New Roman" w:cs="Times New Roman"/>
          <w:color w:val="0070C0"/>
          <w:sz w:val="28"/>
          <w:szCs w:val="28"/>
        </w:rPr>
        <w:t>освоения учебного материала), работать с информацией, представленной в различных</w:t>
      </w:r>
      <w:r w:rsidRPr="00F34591">
        <w:rPr>
          <w:rFonts w:ascii="Times New Roman" w:hAnsi="Times New Roman" w:cs="Times New Roman"/>
          <w:color w:val="0070C0"/>
          <w:spacing w:val="-4"/>
          <w:sz w:val="28"/>
          <w:szCs w:val="28"/>
        </w:rPr>
        <w:t xml:space="preserve"> </w:t>
      </w:r>
      <w:r w:rsidRPr="00F34591">
        <w:rPr>
          <w:rFonts w:ascii="Times New Roman" w:hAnsi="Times New Roman" w:cs="Times New Roman"/>
          <w:color w:val="0070C0"/>
          <w:sz w:val="28"/>
          <w:szCs w:val="28"/>
        </w:rPr>
        <w:t>форматах:</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визуальной,</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текстовой,</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звуковой и</w:t>
      </w:r>
      <w:r w:rsidRPr="00F34591">
        <w:rPr>
          <w:rFonts w:ascii="Times New Roman" w:hAnsi="Times New Roman" w:cs="Times New Roman"/>
          <w:color w:val="0070C0"/>
          <w:spacing w:val="-3"/>
          <w:sz w:val="28"/>
          <w:szCs w:val="28"/>
        </w:rPr>
        <w:t xml:space="preserve"> </w:t>
      </w:r>
      <w:r w:rsidRPr="00F34591">
        <w:rPr>
          <w:rFonts w:ascii="Times New Roman" w:hAnsi="Times New Roman" w:cs="Times New Roman"/>
          <w:color w:val="0070C0"/>
          <w:sz w:val="28"/>
          <w:szCs w:val="28"/>
        </w:rPr>
        <w:t>др.</w:t>
      </w:r>
    </w:p>
    <w:p w:rsidR="00E50A41" w:rsidRPr="00E50A41" w:rsidRDefault="00FF07ED" w:rsidP="00E50A41">
      <w:pPr>
        <w:spacing w:after="0" w:line="240" w:lineRule="auto"/>
        <w:ind w:firstLine="709"/>
        <w:jc w:val="both"/>
        <w:rPr>
          <w:rFonts w:ascii="Times New Roman" w:hAnsi="Times New Roman" w:cs="Times New Roman"/>
          <w:color w:val="0070C0"/>
          <w:sz w:val="28"/>
          <w:szCs w:val="28"/>
        </w:rPr>
      </w:pPr>
      <w:r w:rsidRPr="00F34591">
        <w:rPr>
          <w:rFonts w:ascii="Times New Roman" w:hAnsi="Times New Roman" w:cs="Times New Roman"/>
          <w:color w:val="0070C0"/>
          <w:sz w:val="28"/>
          <w:szCs w:val="28"/>
        </w:rPr>
        <w:t xml:space="preserve">Модель </w:t>
      </w:r>
      <w:r w:rsidRPr="00F34591">
        <w:rPr>
          <w:rFonts w:ascii="Times New Roman" w:hAnsi="Times New Roman" w:cs="Times New Roman"/>
          <w:b/>
          <w:color w:val="0070C0"/>
          <w:sz w:val="28"/>
          <w:szCs w:val="28"/>
        </w:rPr>
        <w:t xml:space="preserve">индивидуальная траектория </w:t>
      </w:r>
      <w:r w:rsidRPr="00F34591">
        <w:rPr>
          <w:rFonts w:ascii="Times New Roman" w:hAnsi="Times New Roman" w:cs="Times New Roman"/>
          <w:color w:val="0070C0"/>
          <w:sz w:val="28"/>
          <w:szCs w:val="28"/>
        </w:rPr>
        <w:t>подразумевает наличие у каждого</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 xml:space="preserve">ученика гибкого графика работы, изменяемого в зависимости от </w:t>
      </w:r>
      <w:r w:rsidRPr="00F34591">
        <w:rPr>
          <w:rFonts w:ascii="Times New Roman" w:hAnsi="Times New Roman" w:cs="Times New Roman"/>
          <w:color w:val="0070C0"/>
          <w:sz w:val="28"/>
          <w:szCs w:val="28"/>
        </w:rPr>
        <w:lastRenderedPageBreak/>
        <w:t>необходимости, возможности двигаться в своем темпе. В этой модели образовательная деятельность и ответственность за ее результаты возлагается на обучающегося, так</w:t>
      </w:r>
      <w:r w:rsidRPr="00F34591">
        <w:rPr>
          <w:rFonts w:ascii="Times New Roman" w:hAnsi="Times New Roman" w:cs="Times New Roman"/>
          <w:color w:val="0070C0"/>
          <w:spacing w:val="-67"/>
          <w:sz w:val="28"/>
          <w:szCs w:val="28"/>
        </w:rPr>
        <w:t xml:space="preserve"> </w:t>
      </w:r>
      <w:r w:rsidRPr="00F34591">
        <w:rPr>
          <w:rFonts w:ascii="Times New Roman" w:hAnsi="Times New Roman" w:cs="Times New Roman"/>
          <w:color w:val="0070C0"/>
          <w:sz w:val="28"/>
          <w:szCs w:val="28"/>
        </w:rPr>
        <w:t>как процесс строится преимущественно на самостоятельном освоении содержания с использованием различных ресурсов и предполагает высокий уровень</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сформированности ИКТ-компетентности, личностных установок и</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метапредметных</w:t>
      </w:r>
      <w:r w:rsidRPr="00F34591">
        <w:rPr>
          <w:rFonts w:ascii="Times New Roman" w:hAnsi="Times New Roman" w:cs="Times New Roman"/>
          <w:color w:val="0070C0"/>
          <w:spacing w:val="64"/>
          <w:sz w:val="28"/>
          <w:szCs w:val="28"/>
        </w:rPr>
        <w:t xml:space="preserve"> </w:t>
      </w:r>
      <w:r w:rsidRPr="00F34591">
        <w:rPr>
          <w:rFonts w:ascii="Times New Roman" w:hAnsi="Times New Roman" w:cs="Times New Roman"/>
          <w:color w:val="0070C0"/>
          <w:sz w:val="28"/>
          <w:szCs w:val="28"/>
        </w:rPr>
        <w:t>умений.</w:t>
      </w:r>
      <w:r w:rsidRPr="00F34591">
        <w:rPr>
          <w:rFonts w:ascii="Times New Roman" w:hAnsi="Times New Roman" w:cs="Times New Roman"/>
          <w:color w:val="0070C0"/>
          <w:spacing w:val="62"/>
          <w:sz w:val="28"/>
          <w:szCs w:val="28"/>
        </w:rPr>
        <w:t xml:space="preserve"> </w:t>
      </w:r>
      <w:r w:rsidRPr="00F34591">
        <w:rPr>
          <w:rFonts w:ascii="Times New Roman" w:hAnsi="Times New Roman" w:cs="Times New Roman"/>
          <w:color w:val="0070C0"/>
          <w:sz w:val="28"/>
          <w:szCs w:val="28"/>
        </w:rPr>
        <w:t>В</w:t>
      </w:r>
      <w:r w:rsidRPr="00F34591">
        <w:rPr>
          <w:rFonts w:ascii="Times New Roman" w:hAnsi="Times New Roman" w:cs="Times New Roman"/>
          <w:color w:val="0070C0"/>
          <w:spacing w:val="62"/>
          <w:sz w:val="28"/>
          <w:szCs w:val="28"/>
        </w:rPr>
        <w:t xml:space="preserve"> </w:t>
      </w:r>
      <w:r w:rsidRPr="00F34591">
        <w:rPr>
          <w:rFonts w:ascii="Times New Roman" w:hAnsi="Times New Roman" w:cs="Times New Roman"/>
          <w:color w:val="0070C0"/>
          <w:sz w:val="28"/>
          <w:szCs w:val="28"/>
        </w:rPr>
        <w:t>связи</w:t>
      </w:r>
      <w:r w:rsidRPr="00F34591">
        <w:rPr>
          <w:rFonts w:ascii="Times New Roman" w:hAnsi="Times New Roman" w:cs="Times New Roman"/>
          <w:color w:val="0070C0"/>
          <w:spacing w:val="63"/>
          <w:sz w:val="28"/>
          <w:szCs w:val="28"/>
        </w:rPr>
        <w:t xml:space="preserve"> </w:t>
      </w:r>
      <w:r w:rsidRPr="00F34591">
        <w:rPr>
          <w:rFonts w:ascii="Times New Roman" w:hAnsi="Times New Roman" w:cs="Times New Roman"/>
          <w:color w:val="0070C0"/>
          <w:sz w:val="28"/>
          <w:szCs w:val="28"/>
        </w:rPr>
        <w:t>с</w:t>
      </w:r>
      <w:r w:rsidRPr="00F34591">
        <w:rPr>
          <w:rFonts w:ascii="Times New Roman" w:hAnsi="Times New Roman" w:cs="Times New Roman"/>
          <w:color w:val="0070C0"/>
          <w:spacing w:val="64"/>
          <w:sz w:val="28"/>
          <w:szCs w:val="28"/>
        </w:rPr>
        <w:t xml:space="preserve"> </w:t>
      </w:r>
      <w:r w:rsidRPr="00F34591">
        <w:rPr>
          <w:rFonts w:ascii="Times New Roman" w:hAnsi="Times New Roman" w:cs="Times New Roman"/>
          <w:color w:val="0070C0"/>
          <w:sz w:val="28"/>
          <w:szCs w:val="28"/>
        </w:rPr>
        <w:t>этим</w:t>
      </w:r>
      <w:r w:rsidRPr="00F34591">
        <w:rPr>
          <w:rFonts w:ascii="Times New Roman" w:hAnsi="Times New Roman" w:cs="Times New Roman"/>
          <w:color w:val="0070C0"/>
          <w:spacing w:val="63"/>
          <w:sz w:val="28"/>
          <w:szCs w:val="28"/>
        </w:rPr>
        <w:t xml:space="preserve"> </w:t>
      </w:r>
      <w:r w:rsidRPr="00F34591">
        <w:rPr>
          <w:rFonts w:ascii="Times New Roman" w:hAnsi="Times New Roman" w:cs="Times New Roman"/>
          <w:color w:val="0070C0"/>
          <w:sz w:val="28"/>
          <w:szCs w:val="28"/>
        </w:rPr>
        <w:t>такую</w:t>
      </w:r>
      <w:r w:rsidRPr="00F34591">
        <w:rPr>
          <w:rFonts w:ascii="Times New Roman" w:hAnsi="Times New Roman" w:cs="Times New Roman"/>
          <w:color w:val="0070C0"/>
          <w:spacing w:val="62"/>
          <w:sz w:val="28"/>
          <w:szCs w:val="28"/>
        </w:rPr>
        <w:t xml:space="preserve"> </w:t>
      </w:r>
      <w:r w:rsidRPr="00F34591">
        <w:rPr>
          <w:rFonts w:ascii="Times New Roman" w:hAnsi="Times New Roman" w:cs="Times New Roman"/>
          <w:color w:val="0070C0"/>
          <w:sz w:val="28"/>
          <w:szCs w:val="28"/>
        </w:rPr>
        <w:t>модель</w:t>
      </w:r>
      <w:r w:rsidRPr="00F34591">
        <w:rPr>
          <w:rFonts w:ascii="Times New Roman" w:hAnsi="Times New Roman" w:cs="Times New Roman"/>
          <w:color w:val="0070C0"/>
          <w:spacing w:val="61"/>
          <w:sz w:val="28"/>
          <w:szCs w:val="28"/>
        </w:rPr>
        <w:t xml:space="preserve"> </w:t>
      </w:r>
      <w:r w:rsidRPr="00F34591">
        <w:rPr>
          <w:rFonts w:ascii="Times New Roman" w:hAnsi="Times New Roman" w:cs="Times New Roman"/>
          <w:color w:val="0070C0"/>
          <w:sz w:val="28"/>
          <w:szCs w:val="28"/>
        </w:rPr>
        <w:t>обычно</w:t>
      </w:r>
      <w:r w:rsidRPr="00F34591">
        <w:rPr>
          <w:rFonts w:ascii="Times New Roman" w:hAnsi="Times New Roman" w:cs="Times New Roman"/>
          <w:color w:val="0070C0"/>
          <w:spacing w:val="65"/>
          <w:sz w:val="28"/>
          <w:szCs w:val="28"/>
        </w:rPr>
        <w:t xml:space="preserve"> </w:t>
      </w:r>
      <w:r w:rsidRPr="00F34591">
        <w:rPr>
          <w:rFonts w:ascii="Times New Roman" w:hAnsi="Times New Roman" w:cs="Times New Roman"/>
          <w:color w:val="0070C0"/>
          <w:sz w:val="28"/>
          <w:szCs w:val="28"/>
        </w:rPr>
        <w:t>применяют</w:t>
      </w:r>
      <w:r w:rsidRPr="00F34591">
        <w:rPr>
          <w:rFonts w:ascii="Times New Roman" w:hAnsi="Times New Roman" w:cs="Times New Roman"/>
          <w:color w:val="0070C0"/>
          <w:spacing w:val="62"/>
          <w:sz w:val="28"/>
          <w:szCs w:val="28"/>
        </w:rPr>
        <w:t xml:space="preserve"> </w:t>
      </w:r>
      <w:r w:rsidRPr="00F34591">
        <w:rPr>
          <w:rFonts w:ascii="Times New Roman" w:hAnsi="Times New Roman" w:cs="Times New Roman"/>
          <w:color w:val="0070C0"/>
          <w:sz w:val="28"/>
          <w:szCs w:val="28"/>
        </w:rPr>
        <w:t>в</w:t>
      </w:r>
      <w:r w:rsidRPr="00F34591">
        <w:rPr>
          <w:rFonts w:ascii="Times New Roman" w:hAnsi="Times New Roman" w:cs="Times New Roman"/>
          <w:color w:val="0070C0"/>
          <w:spacing w:val="62"/>
          <w:sz w:val="28"/>
          <w:szCs w:val="28"/>
        </w:rPr>
        <w:t xml:space="preserve"> </w:t>
      </w:r>
      <w:r w:rsidRPr="00F34591">
        <w:rPr>
          <w:rFonts w:ascii="Times New Roman" w:hAnsi="Times New Roman" w:cs="Times New Roman"/>
          <w:color w:val="0070C0"/>
          <w:sz w:val="28"/>
          <w:szCs w:val="28"/>
        </w:rPr>
        <w:t>работе</w:t>
      </w:r>
      <w:r w:rsidRPr="00F34591">
        <w:rPr>
          <w:rFonts w:ascii="Times New Roman" w:hAnsi="Times New Roman" w:cs="Times New Roman"/>
          <w:color w:val="0070C0"/>
          <w:spacing w:val="-68"/>
          <w:sz w:val="28"/>
          <w:szCs w:val="28"/>
        </w:rPr>
        <w:t xml:space="preserve"> </w:t>
      </w:r>
      <w:r w:rsidRPr="00F34591">
        <w:rPr>
          <w:rFonts w:ascii="Times New Roman" w:hAnsi="Times New Roman" w:cs="Times New Roman"/>
          <w:color w:val="0070C0"/>
          <w:sz w:val="28"/>
          <w:szCs w:val="28"/>
        </w:rPr>
        <w:t>с</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обучающимися</w:t>
      </w:r>
      <w:r w:rsidRPr="00F34591">
        <w:rPr>
          <w:rFonts w:ascii="Times New Roman" w:hAnsi="Times New Roman" w:cs="Times New Roman"/>
          <w:color w:val="0070C0"/>
          <w:spacing w:val="15"/>
          <w:sz w:val="28"/>
          <w:szCs w:val="28"/>
        </w:rPr>
        <w:t xml:space="preserve"> </w:t>
      </w:r>
      <w:r w:rsidRPr="00F34591">
        <w:rPr>
          <w:rFonts w:ascii="Times New Roman" w:hAnsi="Times New Roman" w:cs="Times New Roman"/>
          <w:color w:val="0070C0"/>
          <w:sz w:val="28"/>
          <w:szCs w:val="28"/>
        </w:rPr>
        <w:t>старших</w:t>
      </w:r>
      <w:r w:rsidRPr="00F34591">
        <w:rPr>
          <w:rFonts w:ascii="Times New Roman" w:hAnsi="Times New Roman" w:cs="Times New Roman"/>
          <w:color w:val="0070C0"/>
          <w:spacing w:val="84"/>
          <w:sz w:val="28"/>
          <w:szCs w:val="28"/>
        </w:rPr>
        <w:t xml:space="preserve"> </w:t>
      </w:r>
      <w:r w:rsidRPr="00F34591">
        <w:rPr>
          <w:rFonts w:ascii="Times New Roman" w:hAnsi="Times New Roman" w:cs="Times New Roman"/>
          <w:color w:val="0070C0"/>
          <w:sz w:val="28"/>
          <w:szCs w:val="28"/>
        </w:rPr>
        <w:t>классов.</w:t>
      </w:r>
      <w:r w:rsidRPr="00F34591">
        <w:rPr>
          <w:rFonts w:ascii="Times New Roman" w:hAnsi="Times New Roman" w:cs="Times New Roman"/>
          <w:color w:val="0070C0"/>
          <w:spacing w:val="84"/>
          <w:sz w:val="28"/>
          <w:szCs w:val="28"/>
        </w:rPr>
        <w:t xml:space="preserve"> </w:t>
      </w:r>
      <w:r w:rsidRPr="00F34591">
        <w:rPr>
          <w:rFonts w:ascii="Times New Roman" w:hAnsi="Times New Roman" w:cs="Times New Roman"/>
          <w:color w:val="0070C0"/>
          <w:sz w:val="28"/>
          <w:szCs w:val="28"/>
        </w:rPr>
        <w:t>Она</w:t>
      </w:r>
      <w:r w:rsidRPr="00F34591">
        <w:rPr>
          <w:rFonts w:ascii="Times New Roman" w:hAnsi="Times New Roman" w:cs="Times New Roman"/>
          <w:color w:val="0070C0"/>
          <w:spacing w:val="87"/>
          <w:sz w:val="28"/>
          <w:szCs w:val="28"/>
        </w:rPr>
        <w:t xml:space="preserve"> </w:t>
      </w:r>
      <w:r w:rsidRPr="00F34591">
        <w:rPr>
          <w:rFonts w:ascii="Times New Roman" w:hAnsi="Times New Roman" w:cs="Times New Roman"/>
          <w:color w:val="0070C0"/>
          <w:sz w:val="28"/>
          <w:szCs w:val="28"/>
        </w:rPr>
        <w:t>также</w:t>
      </w:r>
      <w:r w:rsidRPr="00F34591">
        <w:rPr>
          <w:rFonts w:ascii="Times New Roman" w:hAnsi="Times New Roman" w:cs="Times New Roman"/>
          <w:color w:val="0070C0"/>
          <w:spacing w:val="84"/>
          <w:sz w:val="28"/>
          <w:szCs w:val="28"/>
        </w:rPr>
        <w:t xml:space="preserve"> </w:t>
      </w:r>
      <w:r w:rsidRPr="00F34591">
        <w:rPr>
          <w:rFonts w:ascii="Times New Roman" w:hAnsi="Times New Roman" w:cs="Times New Roman"/>
          <w:color w:val="0070C0"/>
          <w:sz w:val="28"/>
          <w:szCs w:val="28"/>
        </w:rPr>
        <w:t>целесообразна</w:t>
      </w:r>
      <w:r w:rsidRPr="00F34591">
        <w:rPr>
          <w:rFonts w:ascii="Times New Roman" w:hAnsi="Times New Roman" w:cs="Times New Roman"/>
          <w:color w:val="0070C0"/>
          <w:spacing w:val="84"/>
          <w:sz w:val="28"/>
          <w:szCs w:val="28"/>
        </w:rPr>
        <w:t xml:space="preserve"> </w:t>
      </w:r>
      <w:r w:rsidRPr="00F34591">
        <w:rPr>
          <w:rFonts w:ascii="Times New Roman" w:hAnsi="Times New Roman" w:cs="Times New Roman"/>
          <w:color w:val="0070C0"/>
          <w:sz w:val="28"/>
          <w:szCs w:val="28"/>
        </w:rPr>
        <w:t>для</w:t>
      </w:r>
      <w:r w:rsidRPr="00F34591">
        <w:rPr>
          <w:rFonts w:ascii="Times New Roman" w:hAnsi="Times New Roman" w:cs="Times New Roman"/>
          <w:color w:val="0070C0"/>
          <w:spacing w:val="87"/>
          <w:sz w:val="28"/>
          <w:szCs w:val="28"/>
        </w:rPr>
        <w:t xml:space="preserve"> </w:t>
      </w:r>
      <w:r w:rsidRPr="00F34591">
        <w:rPr>
          <w:rFonts w:ascii="Times New Roman" w:hAnsi="Times New Roman" w:cs="Times New Roman"/>
          <w:color w:val="0070C0"/>
          <w:sz w:val="28"/>
          <w:szCs w:val="28"/>
        </w:rPr>
        <w:t>учащихся</w:t>
      </w:r>
      <w:r w:rsidRPr="00F34591">
        <w:rPr>
          <w:rFonts w:ascii="Times New Roman" w:hAnsi="Times New Roman" w:cs="Times New Roman"/>
          <w:color w:val="0070C0"/>
          <w:spacing w:val="-68"/>
          <w:sz w:val="28"/>
          <w:szCs w:val="28"/>
        </w:rPr>
        <w:t xml:space="preserve"> </w:t>
      </w:r>
      <w:r w:rsidRPr="00F34591">
        <w:rPr>
          <w:rFonts w:ascii="Times New Roman" w:hAnsi="Times New Roman" w:cs="Times New Roman"/>
          <w:color w:val="0070C0"/>
          <w:sz w:val="28"/>
          <w:szCs w:val="28"/>
        </w:rPr>
        <w:t>с особыми</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образовательными</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потребностями.</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Учитель</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обеспечивает</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инструменты своевременной обратной связи, позволяющей следить за работой учащихся.</w:t>
      </w:r>
    </w:p>
    <w:p w:rsidR="00FF07ED" w:rsidRPr="00F34591" w:rsidRDefault="00FF07ED" w:rsidP="00E50A41">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hAnsi="Times New Roman" w:cs="Times New Roman"/>
          <w:color w:val="0070C0"/>
          <w:sz w:val="28"/>
          <w:szCs w:val="28"/>
        </w:rPr>
        <w:t>Для достижения набольшей эффективности образовательной деятельности в удаленном режиме можно использовать элементы синхронной (онлайн</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общение) и асинхронной (оффлайн общение) методик обучения. При этом основная роль, выполняемая телекоммуникационными технологиями — это обеспечение</w:t>
      </w:r>
      <w:r w:rsidRPr="00F34591">
        <w:rPr>
          <w:rFonts w:ascii="Times New Roman" w:hAnsi="Times New Roman" w:cs="Times New Roman"/>
          <w:color w:val="0070C0"/>
          <w:spacing w:val="-2"/>
          <w:sz w:val="28"/>
          <w:szCs w:val="28"/>
        </w:rPr>
        <w:t xml:space="preserve"> </w:t>
      </w:r>
      <w:r w:rsidRPr="00F34591">
        <w:rPr>
          <w:rFonts w:ascii="Times New Roman" w:hAnsi="Times New Roman" w:cs="Times New Roman"/>
          <w:color w:val="0070C0"/>
          <w:sz w:val="28"/>
          <w:szCs w:val="28"/>
        </w:rPr>
        <w:t>учебного</w:t>
      </w:r>
      <w:r w:rsidRPr="00F34591">
        <w:rPr>
          <w:rFonts w:ascii="Times New Roman" w:hAnsi="Times New Roman" w:cs="Times New Roman"/>
          <w:color w:val="0070C0"/>
          <w:spacing w:val="-3"/>
          <w:sz w:val="28"/>
          <w:szCs w:val="28"/>
        </w:rPr>
        <w:t xml:space="preserve"> </w:t>
      </w:r>
      <w:r w:rsidRPr="00F34591">
        <w:rPr>
          <w:rFonts w:ascii="Times New Roman" w:hAnsi="Times New Roman" w:cs="Times New Roman"/>
          <w:color w:val="0070C0"/>
          <w:sz w:val="28"/>
          <w:szCs w:val="28"/>
        </w:rPr>
        <w:t>диалога</w:t>
      </w:r>
      <w:r w:rsidRPr="00F34591">
        <w:rPr>
          <w:rFonts w:ascii="Times New Roman" w:hAnsi="Times New Roman" w:cs="Times New Roman"/>
          <w:color w:val="0070C0"/>
          <w:spacing w:val="-2"/>
          <w:sz w:val="28"/>
          <w:szCs w:val="28"/>
        </w:rPr>
        <w:t xml:space="preserve"> </w:t>
      </w:r>
      <w:r w:rsidRPr="00F34591">
        <w:rPr>
          <w:rFonts w:ascii="Times New Roman" w:hAnsi="Times New Roman" w:cs="Times New Roman"/>
          <w:color w:val="0070C0"/>
          <w:sz w:val="28"/>
          <w:szCs w:val="28"/>
        </w:rPr>
        <w:t>и</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обратной</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связи</w:t>
      </w:r>
      <w:r w:rsidRPr="00F34591">
        <w:rPr>
          <w:rFonts w:ascii="Times New Roman" w:hAnsi="Times New Roman" w:cs="Times New Roman"/>
          <w:color w:val="0070C0"/>
          <w:spacing w:val="-2"/>
          <w:sz w:val="28"/>
          <w:szCs w:val="28"/>
        </w:rPr>
        <w:t xml:space="preserve"> </w:t>
      </w:r>
      <w:r w:rsidRPr="00F34591">
        <w:rPr>
          <w:rFonts w:ascii="Times New Roman" w:hAnsi="Times New Roman" w:cs="Times New Roman"/>
          <w:color w:val="0070C0"/>
          <w:sz w:val="28"/>
          <w:szCs w:val="28"/>
        </w:rPr>
        <w:t>между</w:t>
      </w:r>
      <w:r w:rsidRPr="00F34591">
        <w:rPr>
          <w:rFonts w:ascii="Times New Roman" w:hAnsi="Times New Roman" w:cs="Times New Roman"/>
          <w:color w:val="0070C0"/>
          <w:spacing w:val="-4"/>
          <w:sz w:val="28"/>
          <w:szCs w:val="28"/>
        </w:rPr>
        <w:t xml:space="preserve"> </w:t>
      </w:r>
      <w:r w:rsidRPr="00F34591">
        <w:rPr>
          <w:rFonts w:ascii="Times New Roman" w:hAnsi="Times New Roman" w:cs="Times New Roman"/>
          <w:color w:val="0070C0"/>
          <w:sz w:val="28"/>
          <w:szCs w:val="28"/>
        </w:rPr>
        <w:t>учителем</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и</w:t>
      </w:r>
      <w:r w:rsidRPr="00F34591">
        <w:rPr>
          <w:rFonts w:ascii="Times New Roman" w:hAnsi="Times New Roman" w:cs="Times New Roman"/>
          <w:color w:val="0070C0"/>
          <w:spacing w:val="-2"/>
          <w:sz w:val="28"/>
          <w:szCs w:val="28"/>
        </w:rPr>
        <w:t xml:space="preserve"> </w:t>
      </w:r>
      <w:r w:rsidRPr="00F34591">
        <w:rPr>
          <w:rFonts w:ascii="Times New Roman" w:hAnsi="Times New Roman" w:cs="Times New Roman"/>
          <w:color w:val="0070C0"/>
          <w:sz w:val="28"/>
          <w:szCs w:val="28"/>
        </w:rPr>
        <w:t>обучающимся:</w:t>
      </w:r>
    </w:p>
    <w:p w:rsidR="00FF07ED" w:rsidRPr="001B1F2F" w:rsidRDefault="001B1F2F" w:rsidP="001B1F2F">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00FF07ED" w:rsidRPr="001B1F2F">
        <w:rPr>
          <w:rFonts w:ascii="Times New Roman" w:hAnsi="Times New Roman" w:cs="Times New Roman"/>
          <w:color w:val="0070C0"/>
          <w:sz w:val="28"/>
          <w:szCs w:val="28"/>
        </w:rPr>
        <w:t>проведение</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онлайн</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занятий</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на</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специальных</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платформах</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для</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видеоконференцсвязи</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(например,</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Zoom,</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Мирополис);</w:t>
      </w:r>
    </w:p>
    <w:p w:rsidR="00FF07ED" w:rsidRPr="001B1F2F" w:rsidRDefault="001B1F2F" w:rsidP="001B1F2F">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00FF07ED" w:rsidRPr="001B1F2F">
        <w:rPr>
          <w:rFonts w:ascii="Times New Roman" w:hAnsi="Times New Roman" w:cs="Times New Roman"/>
          <w:color w:val="0070C0"/>
          <w:sz w:val="28"/>
          <w:szCs w:val="28"/>
        </w:rPr>
        <w:t xml:space="preserve"> - организация работы внутри закрытых групп в соцсетях (например, закрытые группы ВКонтакте) — использование набора функций, который позволяет осуществлять обмен учебными материалами, проводить онлайн занятия,</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информировать</w:t>
      </w:r>
      <w:r w:rsidR="00FF07ED" w:rsidRPr="001B1F2F">
        <w:rPr>
          <w:rFonts w:ascii="Times New Roman" w:hAnsi="Times New Roman" w:cs="Times New Roman"/>
          <w:color w:val="0070C0"/>
          <w:spacing w:val="-3"/>
          <w:sz w:val="28"/>
          <w:szCs w:val="28"/>
        </w:rPr>
        <w:t xml:space="preserve"> </w:t>
      </w:r>
      <w:r w:rsidR="00FF07ED" w:rsidRPr="001B1F2F">
        <w:rPr>
          <w:rFonts w:ascii="Times New Roman" w:hAnsi="Times New Roman" w:cs="Times New Roman"/>
          <w:color w:val="0070C0"/>
          <w:sz w:val="28"/>
          <w:szCs w:val="28"/>
        </w:rPr>
        <w:t>участников</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образовательной</w:t>
      </w:r>
      <w:r w:rsidR="00FF07ED" w:rsidRPr="001B1F2F">
        <w:rPr>
          <w:rFonts w:ascii="Times New Roman" w:hAnsi="Times New Roman" w:cs="Times New Roman"/>
          <w:color w:val="0070C0"/>
          <w:spacing w:val="-4"/>
          <w:sz w:val="28"/>
          <w:szCs w:val="28"/>
        </w:rPr>
        <w:t xml:space="preserve"> </w:t>
      </w:r>
      <w:r w:rsidR="00FF07ED" w:rsidRPr="001B1F2F">
        <w:rPr>
          <w:rFonts w:ascii="Times New Roman" w:hAnsi="Times New Roman" w:cs="Times New Roman"/>
          <w:color w:val="0070C0"/>
          <w:sz w:val="28"/>
          <w:szCs w:val="28"/>
        </w:rPr>
        <w:t>деятельности;</w:t>
      </w:r>
    </w:p>
    <w:p w:rsidR="00FF07ED" w:rsidRPr="001B1F2F" w:rsidRDefault="001B1F2F" w:rsidP="001B1F2F">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00FF07ED" w:rsidRPr="001B1F2F">
        <w:rPr>
          <w:rFonts w:ascii="Times New Roman" w:hAnsi="Times New Roman" w:cs="Times New Roman"/>
          <w:color w:val="0070C0"/>
          <w:sz w:val="28"/>
          <w:szCs w:val="28"/>
        </w:rPr>
        <w:t>использование готовых интерактивных и видеоресурсов (работа с федеральными образовательными платформами, например, ЯКласс, «Российская</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электронная</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школа»,</w:t>
      </w:r>
      <w:r w:rsidR="00FF07ED" w:rsidRPr="001B1F2F">
        <w:rPr>
          <w:rFonts w:ascii="Times New Roman" w:hAnsi="Times New Roman" w:cs="Times New Roman"/>
          <w:color w:val="0070C0"/>
          <w:spacing w:val="-2"/>
          <w:sz w:val="28"/>
          <w:szCs w:val="28"/>
        </w:rPr>
        <w:t xml:space="preserve"> </w:t>
      </w:r>
      <w:r w:rsidR="00FF07ED" w:rsidRPr="001B1F2F">
        <w:rPr>
          <w:rFonts w:ascii="Times New Roman" w:hAnsi="Times New Roman" w:cs="Times New Roman"/>
          <w:color w:val="0070C0"/>
          <w:sz w:val="28"/>
          <w:szCs w:val="28"/>
        </w:rPr>
        <w:t>«Учи.ру»,</w:t>
      </w:r>
      <w:r w:rsidR="00FF07ED" w:rsidRPr="001B1F2F">
        <w:rPr>
          <w:rFonts w:ascii="Times New Roman" w:hAnsi="Times New Roman" w:cs="Times New Roman"/>
          <w:color w:val="0070C0"/>
          <w:spacing w:val="-1"/>
          <w:sz w:val="28"/>
          <w:szCs w:val="28"/>
        </w:rPr>
        <w:t xml:space="preserve"> </w:t>
      </w:r>
      <w:hyperlink r:id="rId11">
        <w:r w:rsidR="00FF07ED" w:rsidRPr="001B1F2F">
          <w:rPr>
            <w:rFonts w:ascii="Times New Roman" w:hAnsi="Times New Roman" w:cs="Times New Roman"/>
            <w:color w:val="0070C0"/>
            <w:sz w:val="28"/>
            <w:szCs w:val="28"/>
          </w:rPr>
          <w:t>VIDEOUROKI.NET</w:t>
        </w:r>
      </w:hyperlink>
      <w:r w:rsidR="00FF07ED" w:rsidRPr="001B1F2F">
        <w:rPr>
          <w:rFonts w:ascii="Times New Roman" w:hAnsi="Times New Roman" w:cs="Times New Roman"/>
          <w:color w:val="0070C0"/>
          <w:sz w:val="28"/>
          <w:szCs w:val="28"/>
        </w:rPr>
        <w:t>,</w:t>
      </w:r>
      <w:r w:rsidR="00FF07ED" w:rsidRPr="001B1F2F">
        <w:rPr>
          <w:rFonts w:ascii="Times New Roman" w:hAnsi="Times New Roman" w:cs="Times New Roman"/>
          <w:color w:val="0070C0"/>
          <w:spacing w:val="-2"/>
          <w:sz w:val="28"/>
          <w:szCs w:val="28"/>
        </w:rPr>
        <w:t xml:space="preserve"> </w:t>
      </w:r>
      <w:r w:rsidR="00FF07ED" w:rsidRPr="001B1F2F">
        <w:rPr>
          <w:rFonts w:ascii="Times New Roman" w:hAnsi="Times New Roman" w:cs="Times New Roman"/>
          <w:color w:val="0070C0"/>
          <w:sz w:val="28"/>
          <w:szCs w:val="28"/>
        </w:rPr>
        <w:t>Фоксфорд);</w:t>
      </w:r>
    </w:p>
    <w:p w:rsidR="00FF07ED" w:rsidRPr="001B1F2F" w:rsidRDefault="001B1F2F" w:rsidP="001B1F2F">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00FF07ED" w:rsidRPr="001B1F2F">
        <w:rPr>
          <w:rFonts w:ascii="Times New Roman" w:hAnsi="Times New Roman" w:cs="Times New Roman"/>
          <w:color w:val="0070C0"/>
          <w:sz w:val="28"/>
          <w:szCs w:val="28"/>
        </w:rPr>
        <w:t>использование систем/сервисов онлайн тестирования для закрепления</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материала/проверки</w:t>
      </w:r>
      <w:r w:rsidR="00FF07ED" w:rsidRPr="001B1F2F">
        <w:rPr>
          <w:rFonts w:ascii="Times New Roman" w:hAnsi="Times New Roman" w:cs="Times New Roman"/>
          <w:color w:val="0070C0"/>
          <w:spacing w:val="-2"/>
          <w:sz w:val="28"/>
          <w:szCs w:val="28"/>
        </w:rPr>
        <w:t xml:space="preserve"> </w:t>
      </w:r>
      <w:r w:rsidR="00FF07ED" w:rsidRPr="001B1F2F">
        <w:rPr>
          <w:rFonts w:ascii="Times New Roman" w:hAnsi="Times New Roman" w:cs="Times New Roman"/>
          <w:color w:val="0070C0"/>
          <w:sz w:val="28"/>
          <w:szCs w:val="28"/>
        </w:rPr>
        <w:t>домашних</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заданий;</w:t>
      </w:r>
    </w:p>
    <w:p w:rsidR="00FF07ED" w:rsidRPr="001B1F2F" w:rsidRDefault="001B1F2F" w:rsidP="001B1F2F">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00FF07ED" w:rsidRPr="001B1F2F">
        <w:rPr>
          <w:rFonts w:ascii="Times New Roman" w:hAnsi="Times New Roman" w:cs="Times New Roman"/>
          <w:color w:val="0070C0"/>
          <w:sz w:val="28"/>
          <w:szCs w:val="28"/>
        </w:rPr>
        <w:t>работа на платформе/сервисе, предназначенном для дистанционного</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обучения (разработка и размещение учебных материалов, заданий, проверка</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выполнения</w:t>
      </w:r>
      <w:r w:rsidR="00FF07ED" w:rsidRPr="001B1F2F">
        <w:rPr>
          <w:rFonts w:ascii="Times New Roman" w:hAnsi="Times New Roman" w:cs="Times New Roman"/>
          <w:color w:val="0070C0"/>
          <w:spacing w:val="-3"/>
          <w:sz w:val="28"/>
          <w:szCs w:val="28"/>
        </w:rPr>
        <w:t xml:space="preserve"> </w:t>
      </w:r>
      <w:r w:rsidR="00FF07ED" w:rsidRPr="001B1F2F">
        <w:rPr>
          <w:rFonts w:ascii="Times New Roman" w:hAnsi="Times New Roman" w:cs="Times New Roman"/>
          <w:color w:val="0070C0"/>
          <w:sz w:val="28"/>
          <w:szCs w:val="28"/>
        </w:rPr>
        <w:t>практических</w:t>
      </w:r>
      <w:r w:rsidR="00FF07ED" w:rsidRPr="001B1F2F">
        <w:rPr>
          <w:rFonts w:ascii="Times New Roman" w:hAnsi="Times New Roman" w:cs="Times New Roman"/>
          <w:color w:val="0070C0"/>
          <w:spacing w:val="-2"/>
          <w:sz w:val="28"/>
          <w:szCs w:val="28"/>
        </w:rPr>
        <w:t xml:space="preserve"> </w:t>
      </w:r>
      <w:r w:rsidR="00FF07ED" w:rsidRPr="001B1F2F">
        <w:rPr>
          <w:rFonts w:ascii="Times New Roman" w:hAnsi="Times New Roman" w:cs="Times New Roman"/>
          <w:color w:val="0070C0"/>
          <w:sz w:val="28"/>
          <w:szCs w:val="28"/>
        </w:rPr>
        <w:t>заданий)</w:t>
      </w:r>
      <w:r w:rsidR="00FF07ED" w:rsidRPr="001B1F2F">
        <w:rPr>
          <w:rFonts w:ascii="Times New Roman" w:hAnsi="Times New Roman" w:cs="Times New Roman"/>
          <w:color w:val="0070C0"/>
          <w:spacing w:val="-3"/>
          <w:sz w:val="28"/>
          <w:szCs w:val="28"/>
        </w:rPr>
        <w:t xml:space="preserve"> </w:t>
      </w:r>
      <w:r w:rsidR="00FF07ED" w:rsidRPr="001B1F2F">
        <w:rPr>
          <w:rFonts w:ascii="Times New Roman" w:hAnsi="Times New Roman" w:cs="Times New Roman"/>
          <w:color w:val="0070C0"/>
          <w:sz w:val="28"/>
          <w:szCs w:val="28"/>
        </w:rPr>
        <w:t>(например,</w:t>
      </w:r>
      <w:r w:rsidR="00FF07ED" w:rsidRPr="001B1F2F">
        <w:rPr>
          <w:rFonts w:ascii="Times New Roman" w:hAnsi="Times New Roman" w:cs="Times New Roman"/>
          <w:color w:val="0070C0"/>
          <w:spacing w:val="-4"/>
          <w:sz w:val="28"/>
          <w:szCs w:val="28"/>
        </w:rPr>
        <w:t xml:space="preserve"> </w:t>
      </w:r>
      <w:r w:rsidR="00FF07ED" w:rsidRPr="001B1F2F">
        <w:rPr>
          <w:rFonts w:ascii="Times New Roman" w:hAnsi="Times New Roman" w:cs="Times New Roman"/>
          <w:color w:val="0070C0"/>
          <w:sz w:val="28"/>
          <w:szCs w:val="28"/>
        </w:rPr>
        <w:t>Moodle,</w:t>
      </w:r>
      <w:r w:rsidR="00FF07ED" w:rsidRPr="001B1F2F">
        <w:rPr>
          <w:rFonts w:ascii="Times New Roman" w:hAnsi="Times New Roman" w:cs="Times New Roman"/>
          <w:color w:val="0070C0"/>
          <w:spacing w:val="-3"/>
          <w:sz w:val="28"/>
          <w:szCs w:val="28"/>
        </w:rPr>
        <w:t xml:space="preserve"> </w:t>
      </w:r>
      <w:r w:rsidR="00FF07ED" w:rsidRPr="001B1F2F">
        <w:rPr>
          <w:rFonts w:ascii="Times New Roman" w:hAnsi="Times New Roman" w:cs="Times New Roman"/>
          <w:color w:val="0070C0"/>
          <w:sz w:val="28"/>
          <w:szCs w:val="28"/>
        </w:rPr>
        <w:t>Google</w:t>
      </w:r>
      <w:r w:rsidR="00FF07ED" w:rsidRPr="001B1F2F">
        <w:rPr>
          <w:rFonts w:ascii="Times New Roman" w:hAnsi="Times New Roman" w:cs="Times New Roman"/>
          <w:color w:val="0070C0"/>
          <w:spacing w:val="3"/>
          <w:sz w:val="28"/>
          <w:szCs w:val="28"/>
        </w:rPr>
        <w:t xml:space="preserve"> </w:t>
      </w:r>
      <w:r w:rsidR="00FF07ED" w:rsidRPr="001B1F2F">
        <w:rPr>
          <w:rFonts w:ascii="Times New Roman" w:hAnsi="Times New Roman" w:cs="Times New Roman"/>
          <w:color w:val="0070C0"/>
          <w:sz w:val="28"/>
          <w:szCs w:val="28"/>
        </w:rPr>
        <w:t>Classroom);</w:t>
      </w:r>
    </w:p>
    <w:p w:rsidR="00FF07ED" w:rsidRPr="001B1F2F" w:rsidRDefault="001B1F2F" w:rsidP="001B1F2F">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00FF07ED" w:rsidRPr="001B1F2F">
        <w:rPr>
          <w:rFonts w:ascii="Times New Roman" w:hAnsi="Times New Roman" w:cs="Times New Roman"/>
          <w:color w:val="0070C0"/>
          <w:sz w:val="28"/>
          <w:szCs w:val="28"/>
        </w:rPr>
        <w:t>запись собственных видеоуроков (в том числе с использованием программ для записи видео с экрана, например, Movavi Screen Recorder) и представление</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их в</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сети</w:t>
      </w:r>
      <w:r w:rsidR="00FF07ED" w:rsidRPr="001B1F2F">
        <w:rPr>
          <w:rFonts w:ascii="Times New Roman" w:hAnsi="Times New Roman" w:cs="Times New Roman"/>
          <w:color w:val="0070C0"/>
          <w:spacing w:val="-4"/>
          <w:sz w:val="28"/>
          <w:szCs w:val="28"/>
        </w:rPr>
        <w:t xml:space="preserve"> </w:t>
      </w:r>
      <w:r w:rsidR="00FF07ED" w:rsidRPr="001B1F2F">
        <w:rPr>
          <w:rFonts w:ascii="Times New Roman" w:hAnsi="Times New Roman" w:cs="Times New Roman"/>
          <w:color w:val="0070C0"/>
          <w:sz w:val="28"/>
          <w:szCs w:val="28"/>
        </w:rPr>
        <w:t>Интернет</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для изучения</w:t>
      </w:r>
      <w:r w:rsidR="00FF07ED" w:rsidRPr="001B1F2F">
        <w:rPr>
          <w:rFonts w:ascii="Times New Roman" w:hAnsi="Times New Roman" w:cs="Times New Roman"/>
          <w:color w:val="0070C0"/>
          <w:spacing w:val="-1"/>
          <w:sz w:val="28"/>
          <w:szCs w:val="28"/>
        </w:rPr>
        <w:t xml:space="preserve"> </w:t>
      </w:r>
      <w:r w:rsidR="00FF07ED" w:rsidRPr="001B1F2F">
        <w:rPr>
          <w:rFonts w:ascii="Times New Roman" w:hAnsi="Times New Roman" w:cs="Times New Roman"/>
          <w:color w:val="0070C0"/>
          <w:sz w:val="28"/>
          <w:szCs w:val="28"/>
        </w:rPr>
        <w:t>материалов</w:t>
      </w:r>
      <w:r w:rsidR="00FF07ED" w:rsidRPr="001B1F2F">
        <w:rPr>
          <w:rFonts w:ascii="Times New Roman" w:hAnsi="Times New Roman" w:cs="Times New Roman"/>
          <w:color w:val="0070C0"/>
          <w:spacing w:val="-3"/>
          <w:sz w:val="28"/>
          <w:szCs w:val="28"/>
        </w:rPr>
        <w:t xml:space="preserve"> </w:t>
      </w:r>
      <w:r w:rsidR="00FF07ED" w:rsidRPr="001B1F2F">
        <w:rPr>
          <w:rFonts w:ascii="Times New Roman" w:hAnsi="Times New Roman" w:cs="Times New Roman"/>
          <w:color w:val="0070C0"/>
          <w:sz w:val="28"/>
          <w:szCs w:val="28"/>
        </w:rPr>
        <w:t>обучающимися;</w:t>
      </w:r>
    </w:p>
    <w:p w:rsidR="00FF07ED" w:rsidRPr="001B1F2F" w:rsidRDefault="00FF07ED" w:rsidP="001B1F2F">
      <w:pPr>
        <w:spacing w:after="0" w:line="240" w:lineRule="auto"/>
        <w:jc w:val="both"/>
        <w:rPr>
          <w:rFonts w:ascii="Times New Roman" w:hAnsi="Times New Roman" w:cs="Times New Roman"/>
          <w:color w:val="0070C0"/>
          <w:sz w:val="28"/>
          <w:szCs w:val="28"/>
        </w:rPr>
      </w:pPr>
      <w:r w:rsidRPr="001B1F2F">
        <w:rPr>
          <w:rFonts w:ascii="Times New Roman" w:hAnsi="Times New Roman" w:cs="Times New Roman"/>
          <w:color w:val="0070C0"/>
          <w:sz w:val="28"/>
          <w:szCs w:val="28"/>
        </w:rPr>
        <w:t xml:space="preserve">     - работа обучающихся с традиционным печатным вариантом учебника</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(согласно предложенным учителем заданиям) и отправление информации о выполнении заданий на электронную почту учителя или в РИД, или другим способом.</w:t>
      </w:r>
    </w:p>
    <w:p w:rsidR="00FF07ED" w:rsidRPr="00F34591" w:rsidRDefault="00FF07ED" w:rsidP="00F34591">
      <w:pPr>
        <w:pStyle w:val="aff3"/>
        <w:spacing w:before="0" w:after="0"/>
        <w:ind w:right="953"/>
        <w:rPr>
          <w:rFonts w:ascii="Times New Roman" w:hAnsi="Times New Roman"/>
          <w:color w:val="0070C0"/>
          <w:sz w:val="28"/>
          <w:szCs w:val="28"/>
        </w:rPr>
      </w:pPr>
    </w:p>
    <w:p w:rsidR="00FF07ED" w:rsidRPr="00187A5D" w:rsidRDefault="00FF07ED" w:rsidP="00FF07ED">
      <w:pPr>
        <w:pStyle w:val="aff3"/>
        <w:spacing w:before="0" w:after="0"/>
        <w:ind w:right="953"/>
        <w:rPr>
          <w:rFonts w:ascii="Times New Roman" w:hAnsi="Times New Roman"/>
          <w:color w:val="0070C0"/>
          <w:sz w:val="28"/>
          <w:szCs w:val="28"/>
        </w:rPr>
      </w:pPr>
      <w:r w:rsidRPr="00187A5D">
        <w:rPr>
          <w:rFonts w:ascii="Times New Roman" w:hAnsi="Times New Roman"/>
          <w:color w:val="0070C0"/>
          <w:sz w:val="28"/>
          <w:szCs w:val="28"/>
        </w:rPr>
        <w:t>ИНСТРУМЕНТЫ ДЛЯ ПРИМЕНЕНИЯ</w:t>
      </w:r>
      <w:r w:rsidRPr="00187A5D">
        <w:rPr>
          <w:rFonts w:ascii="Times New Roman" w:hAnsi="Times New Roman"/>
          <w:color w:val="0070C0"/>
          <w:spacing w:val="-67"/>
          <w:sz w:val="28"/>
          <w:szCs w:val="28"/>
        </w:rPr>
        <w:t xml:space="preserve"> </w:t>
      </w:r>
      <w:r w:rsidRPr="00187A5D">
        <w:rPr>
          <w:rFonts w:ascii="Times New Roman" w:hAnsi="Times New Roman"/>
          <w:color w:val="0070C0"/>
          <w:sz w:val="28"/>
          <w:szCs w:val="28"/>
        </w:rPr>
        <w:t>ЭЛЕКТРОННОГО</w:t>
      </w:r>
      <w:r w:rsidRPr="00187A5D">
        <w:rPr>
          <w:rFonts w:ascii="Times New Roman" w:hAnsi="Times New Roman"/>
          <w:color w:val="0070C0"/>
          <w:spacing w:val="-1"/>
          <w:sz w:val="28"/>
          <w:szCs w:val="28"/>
        </w:rPr>
        <w:t xml:space="preserve"> </w:t>
      </w:r>
      <w:r w:rsidRPr="00187A5D">
        <w:rPr>
          <w:rFonts w:ascii="Times New Roman" w:hAnsi="Times New Roman"/>
          <w:color w:val="0070C0"/>
          <w:sz w:val="28"/>
          <w:szCs w:val="28"/>
        </w:rPr>
        <w:t>ОБУЧЕНИЯ И</w:t>
      </w:r>
      <w:r w:rsidRPr="00187A5D">
        <w:rPr>
          <w:rFonts w:ascii="Times New Roman" w:hAnsi="Times New Roman"/>
          <w:color w:val="0070C0"/>
          <w:spacing w:val="-1"/>
          <w:sz w:val="28"/>
          <w:szCs w:val="28"/>
        </w:rPr>
        <w:t xml:space="preserve"> </w:t>
      </w:r>
      <w:r w:rsidRPr="00187A5D">
        <w:rPr>
          <w:rFonts w:ascii="Times New Roman" w:hAnsi="Times New Roman"/>
          <w:color w:val="0070C0"/>
          <w:sz w:val="28"/>
          <w:szCs w:val="28"/>
        </w:rPr>
        <w:t>ДИСТАНЦИОННЫХ ОБРАЗОВАТЕЛЬНЫХ</w:t>
      </w:r>
      <w:r w:rsidRPr="00187A5D">
        <w:rPr>
          <w:rFonts w:ascii="Times New Roman" w:hAnsi="Times New Roman"/>
          <w:color w:val="0070C0"/>
          <w:spacing w:val="-7"/>
          <w:sz w:val="28"/>
          <w:szCs w:val="28"/>
        </w:rPr>
        <w:t xml:space="preserve"> </w:t>
      </w:r>
      <w:r w:rsidRPr="00187A5D">
        <w:rPr>
          <w:rFonts w:ascii="Times New Roman" w:hAnsi="Times New Roman"/>
          <w:color w:val="0070C0"/>
          <w:sz w:val="28"/>
          <w:szCs w:val="28"/>
        </w:rPr>
        <w:t>ТЕХНОЛОГИЙ</w:t>
      </w:r>
    </w:p>
    <w:p w:rsidR="00FF07ED" w:rsidRPr="00FF07ED" w:rsidRDefault="00FF07ED" w:rsidP="00FF07ED">
      <w:pPr>
        <w:pStyle w:val="aff3"/>
        <w:spacing w:before="0" w:after="0"/>
        <w:ind w:right="953"/>
        <w:jc w:val="left"/>
        <w:rPr>
          <w:rFonts w:ascii="Times New Roman" w:hAnsi="Times New Roman"/>
          <w:sz w:val="28"/>
          <w:szCs w:val="28"/>
        </w:rPr>
      </w:pPr>
      <w:r w:rsidRPr="00FF07ED">
        <w:rPr>
          <w:rFonts w:ascii="Times New Roman" w:hAnsi="Times New Roman"/>
          <w:sz w:val="28"/>
          <w:szCs w:val="28"/>
          <w:u w:val="single"/>
        </w:rPr>
        <w:t>Платформы</w:t>
      </w:r>
      <w:r w:rsidRPr="00FF07ED">
        <w:rPr>
          <w:rFonts w:ascii="Times New Roman" w:hAnsi="Times New Roman"/>
          <w:spacing w:val="-6"/>
          <w:sz w:val="28"/>
          <w:szCs w:val="28"/>
          <w:u w:val="single"/>
        </w:rPr>
        <w:t xml:space="preserve"> </w:t>
      </w:r>
      <w:r w:rsidRPr="00FF07ED">
        <w:rPr>
          <w:rFonts w:ascii="Times New Roman" w:hAnsi="Times New Roman"/>
          <w:sz w:val="28"/>
          <w:szCs w:val="28"/>
          <w:u w:val="single"/>
        </w:rPr>
        <w:t>для</w:t>
      </w:r>
      <w:r w:rsidRPr="00FF07ED">
        <w:rPr>
          <w:rFonts w:ascii="Times New Roman" w:hAnsi="Times New Roman"/>
          <w:spacing w:val="-7"/>
          <w:sz w:val="28"/>
          <w:szCs w:val="28"/>
          <w:u w:val="single"/>
        </w:rPr>
        <w:t xml:space="preserve"> </w:t>
      </w:r>
      <w:r w:rsidRPr="00FF07ED">
        <w:rPr>
          <w:rFonts w:ascii="Times New Roman" w:hAnsi="Times New Roman"/>
          <w:sz w:val="28"/>
          <w:szCs w:val="28"/>
          <w:u w:val="single"/>
        </w:rPr>
        <w:t>видеоконференцсвязи:</w:t>
      </w:r>
    </w:p>
    <w:p w:rsidR="00FF07ED" w:rsidRPr="00FF07ED" w:rsidRDefault="00FF07ED" w:rsidP="00187A5D">
      <w:pPr>
        <w:pStyle w:val="TableParagraph"/>
        <w:ind w:left="0" w:right="147"/>
        <w:jc w:val="both"/>
        <w:rPr>
          <w:sz w:val="28"/>
          <w:szCs w:val="28"/>
        </w:rPr>
      </w:pPr>
      <w:r w:rsidRPr="00FF07ED">
        <w:rPr>
          <w:b/>
          <w:sz w:val="28"/>
          <w:szCs w:val="28"/>
        </w:rPr>
        <w:t xml:space="preserve">1.ZOOM </w:t>
      </w:r>
      <w:hyperlink r:id="rId12">
        <w:r w:rsidRPr="00FF07ED">
          <w:rPr>
            <w:color w:val="0000FF"/>
            <w:sz w:val="28"/>
            <w:szCs w:val="28"/>
            <w:u w:val="single" w:color="0000FF"/>
          </w:rPr>
          <w:t>https://zoom.us/</w:t>
        </w:r>
      </w:hyperlink>
      <w:r w:rsidRPr="00FF07ED">
        <w:rPr>
          <w:sz w:val="28"/>
          <w:szCs w:val="28"/>
        </w:rPr>
        <w:t xml:space="preserve"> - облачная платформа для проведения онлайн</w:t>
      </w:r>
      <w:r w:rsidRPr="00FF07ED">
        <w:rPr>
          <w:spacing w:val="1"/>
          <w:sz w:val="28"/>
          <w:szCs w:val="28"/>
        </w:rPr>
        <w:t xml:space="preserve"> </w:t>
      </w:r>
      <w:r w:rsidRPr="00FF07ED">
        <w:rPr>
          <w:sz w:val="28"/>
          <w:szCs w:val="28"/>
        </w:rPr>
        <w:t>видеоконференций и видео вебинаров в формате высокой четкости. Встроенные инструменты</w:t>
      </w:r>
      <w:r w:rsidRPr="00FF07ED">
        <w:rPr>
          <w:spacing w:val="-3"/>
          <w:sz w:val="28"/>
          <w:szCs w:val="28"/>
        </w:rPr>
        <w:t xml:space="preserve"> </w:t>
      </w:r>
      <w:r w:rsidRPr="00FF07ED">
        <w:rPr>
          <w:sz w:val="28"/>
          <w:szCs w:val="28"/>
        </w:rPr>
        <w:t>коллективной</w:t>
      </w:r>
      <w:r w:rsidRPr="00FF07ED">
        <w:rPr>
          <w:spacing w:val="-1"/>
          <w:sz w:val="28"/>
          <w:szCs w:val="28"/>
        </w:rPr>
        <w:t xml:space="preserve"> </w:t>
      </w:r>
      <w:r w:rsidRPr="00FF07ED">
        <w:rPr>
          <w:sz w:val="28"/>
          <w:szCs w:val="28"/>
        </w:rPr>
        <w:t>работы.</w:t>
      </w:r>
      <w:r w:rsidRPr="00FF07ED">
        <w:rPr>
          <w:spacing w:val="5"/>
          <w:sz w:val="28"/>
          <w:szCs w:val="28"/>
        </w:rPr>
        <w:t xml:space="preserve"> </w:t>
      </w:r>
      <w:r w:rsidRPr="00FF07ED">
        <w:rPr>
          <w:sz w:val="28"/>
          <w:szCs w:val="28"/>
        </w:rPr>
        <w:t>Запись конференции</w:t>
      </w:r>
      <w:r w:rsidRPr="00FF07ED">
        <w:rPr>
          <w:spacing w:val="-1"/>
          <w:sz w:val="28"/>
          <w:szCs w:val="28"/>
        </w:rPr>
        <w:t xml:space="preserve"> </w:t>
      </w:r>
      <w:r w:rsidRPr="00FF07ED">
        <w:rPr>
          <w:sz w:val="28"/>
          <w:szCs w:val="28"/>
        </w:rPr>
        <w:t>на</w:t>
      </w:r>
      <w:r w:rsidRPr="00FF07ED">
        <w:rPr>
          <w:spacing w:val="-1"/>
          <w:sz w:val="28"/>
          <w:szCs w:val="28"/>
        </w:rPr>
        <w:t xml:space="preserve"> </w:t>
      </w:r>
      <w:r w:rsidRPr="00FF07ED">
        <w:rPr>
          <w:sz w:val="28"/>
          <w:szCs w:val="28"/>
        </w:rPr>
        <w:lastRenderedPageBreak/>
        <w:t>локальный</w:t>
      </w:r>
      <w:r w:rsidRPr="00FF07ED">
        <w:rPr>
          <w:spacing w:val="-1"/>
          <w:sz w:val="28"/>
          <w:szCs w:val="28"/>
        </w:rPr>
        <w:t xml:space="preserve"> </w:t>
      </w:r>
      <w:r w:rsidRPr="00FF07ED">
        <w:rPr>
          <w:sz w:val="28"/>
          <w:szCs w:val="28"/>
        </w:rPr>
        <w:t>накопитель или</w:t>
      </w:r>
      <w:r w:rsidRPr="00FF07ED">
        <w:rPr>
          <w:spacing w:val="-6"/>
          <w:sz w:val="28"/>
          <w:szCs w:val="28"/>
        </w:rPr>
        <w:t xml:space="preserve"> </w:t>
      </w:r>
      <w:r w:rsidRPr="00FF07ED">
        <w:rPr>
          <w:sz w:val="28"/>
          <w:szCs w:val="28"/>
        </w:rPr>
        <w:t>в</w:t>
      </w:r>
      <w:r w:rsidRPr="00FF07ED">
        <w:rPr>
          <w:spacing w:val="-4"/>
          <w:sz w:val="28"/>
          <w:szCs w:val="28"/>
        </w:rPr>
        <w:t xml:space="preserve"> </w:t>
      </w:r>
      <w:r w:rsidRPr="00FF07ED">
        <w:rPr>
          <w:sz w:val="28"/>
          <w:szCs w:val="28"/>
        </w:rPr>
        <w:t>облако.</w:t>
      </w:r>
      <w:r w:rsidRPr="00FF07ED">
        <w:rPr>
          <w:spacing w:val="-1"/>
          <w:sz w:val="28"/>
          <w:szCs w:val="28"/>
        </w:rPr>
        <w:t xml:space="preserve"> </w:t>
      </w:r>
      <w:r w:rsidRPr="00FF07ED">
        <w:rPr>
          <w:sz w:val="28"/>
          <w:szCs w:val="28"/>
        </w:rPr>
        <w:t>Коллективный</w:t>
      </w:r>
      <w:r w:rsidRPr="00FF07ED">
        <w:rPr>
          <w:spacing w:val="-1"/>
          <w:sz w:val="28"/>
          <w:szCs w:val="28"/>
        </w:rPr>
        <w:t xml:space="preserve"> </w:t>
      </w:r>
      <w:r w:rsidRPr="00FF07ED">
        <w:rPr>
          <w:sz w:val="28"/>
          <w:szCs w:val="28"/>
        </w:rPr>
        <w:t>чат</w:t>
      </w:r>
    </w:p>
    <w:p w:rsidR="00FF07ED" w:rsidRPr="00FF07ED" w:rsidRDefault="00FF07ED" w:rsidP="00187A5D">
      <w:pPr>
        <w:pStyle w:val="TableParagraph"/>
        <w:ind w:left="0" w:right="58"/>
        <w:jc w:val="both"/>
        <w:rPr>
          <w:sz w:val="28"/>
          <w:szCs w:val="28"/>
        </w:rPr>
      </w:pPr>
      <w:r w:rsidRPr="00FF07ED">
        <w:rPr>
          <w:b/>
          <w:sz w:val="28"/>
          <w:szCs w:val="28"/>
        </w:rPr>
        <w:t>2</w:t>
      </w:r>
      <w:r w:rsidRPr="00FF07ED">
        <w:rPr>
          <w:sz w:val="28"/>
          <w:szCs w:val="28"/>
        </w:rPr>
        <w:t>.</w:t>
      </w:r>
      <w:r w:rsidRPr="00FF07ED">
        <w:rPr>
          <w:b/>
          <w:sz w:val="28"/>
          <w:szCs w:val="28"/>
          <w:lang w:val="en-US"/>
        </w:rPr>
        <w:t>Google</w:t>
      </w:r>
      <w:r w:rsidRPr="00FF07ED">
        <w:rPr>
          <w:b/>
          <w:spacing w:val="-3"/>
          <w:sz w:val="28"/>
          <w:szCs w:val="28"/>
        </w:rPr>
        <w:t xml:space="preserve"> </w:t>
      </w:r>
      <w:r w:rsidRPr="00FF07ED">
        <w:rPr>
          <w:b/>
          <w:sz w:val="28"/>
          <w:szCs w:val="28"/>
          <w:lang w:val="en-US"/>
        </w:rPr>
        <w:t>Meet</w:t>
      </w:r>
      <w:r w:rsidRPr="00FF07ED">
        <w:rPr>
          <w:b/>
          <w:sz w:val="28"/>
          <w:szCs w:val="28"/>
        </w:rPr>
        <w:t xml:space="preserve"> </w:t>
      </w:r>
      <w:hyperlink r:id="rId13">
        <w:r w:rsidRPr="00FF07ED">
          <w:rPr>
            <w:color w:val="0000FF"/>
            <w:sz w:val="28"/>
            <w:szCs w:val="28"/>
            <w:u w:val="single" w:color="0000FF"/>
            <w:lang w:val="en-US"/>
          </w:rPr>
          <w:t>https</w:t>
        </w:r>
        <w:r w:rsidRPr="00FF07ED">
          <w:rPr>
            <w:color w:val="0000FF"/>
            <w:sz w:val="28"/>
            <w:szCs w:val="28"/>
            <w:u w:val="single" w:color="0000FF"/>
          </w:rPr>
          <w:t>://</w:t>
        </w:r>
        <w:r w:rsidRPr="00FF07ED">
          <w:rPr>
            <w:color w:val="0000FF"/>
            <w:sz w:val="28"/>
            <w:szCs w:val="28"/>
            <w:u w:val="single" w:color="0000FF"/>
            <w:lang w:val="en-US"/>
          </w:rPr>
          <w:t>meet</w:t>
        </w:r>
        <w:r w:rsidRPr="00FF07ED">
          <w:rPr>
            <w:color w:val="0000FF"/>
            <w:sz w:val="28"/>
            <w:szCs w:val="28"/>
            <w:u w:val="single" w:color="0000FF"/>
          </w:rPr>
          <w:t>.</w:t>
        </w:r>
        <w:r w:rsidRPr="00FF07ED">
          <w:rPr>
            <w:color w:val="0000FF"/>
            <w:sz w:val="28"/>
            <w:szCs w:val="28"/>
            <w:u w:val="single" w:color="0000FF"/>
            <w:lang w:val="en-US"/>
          </w:rPr>
          <w:t>google</w:t>
        </w:r>
        <w:r w:rsidRPr="00FF07ED">
          <w:rPr>
            <w:color w:val="0000FF"/>
            <w:sz w:val="28"/>
            <w:szCs w:val="28"/>
            <w:u w:val="single" w:color="0000FF"/>
          </w:rPr>
          <w:t>.</w:t>
        </w:r>
        <w:r w:rsidRPr="00FF07ED">
          <w:rPr>
            <w:color w:val="0000FF"/>
            <w:sz w:val="28"/>
            <w:szCs w:val="28"/>
            <w:u w:val="single" w:color="0000FF"/>
            <w:lang w:val="en-US"/>
          </w:rPr>
          <w:t>com</w:t>
        </w:r>
        <w:r w:rsidRPr="00FF07ED">
          <w:rPr>
            <w:color w:val="0000FF"/>
            <w:sz w:val="28"/>
            <w:szCs w:val="28"/>
            <w:u w:val="single" w:color="0000FF"/>
          </w:rPr>
          <w:t>/</w:t>
        </w:r>
      </w:hyperlink>
      <w:r w:rsidRPr="00FF07ED">
        <w:rPr>
          <w:sz w:val="28"/>
          <w:szCs w:val="28"/>
        </w:rPr>
        <w:t xml:space="preserve"> - сервис</w:t>
      </w:r>
      <w:r w:rsidRPr="00FF07ED">
        <w:rPr>
          <w:spacing w:val="-4"/>
          <w:sz w:val="28"/>
          <w:szCs w:val="28"/>
        </w:rPr>
        <w:t xml:space="preserve"> </w:t>
      </w:r>
      <w:r w:rsidRPr="00FF07ED">
        <w:rPr>
          <w:sz w:val="28"/>
          <w:szCs w:val="28"/>
        </w:rPr>
        <w:t>для</w:t>
      </w:r>
      <w:r w:rsidRPr="00FF07ED">
        <w:rPr>
          <w:spacing w:val="-4"/>
          <w:sz w:val="28"/>
          <w:szCs w:val="28"/>
        </w:rPr>
        <w:t xml:space="preserve"> </w:t>
      </w:r>
      <w:r w:rsidRPr="00FF07ED">
        <w:rPr>
          <w:sz w:val="28"/>
          <w:szCs w:val="28"/>
        </w:rPr>
        <w:t>мгновенного</w:t>
      </w:r>
      <w:r w:rsidRPr="00FF07ED">
        <w:rPr>
          <w:spacing w:val="-4"/>
          <w:sz w:val="28"/>
          <w:szCs w:val="28"/>
        </w:rPr>
        <w:t xml:space="preserve"> </w:t>
      </w:r>
      <w:r w:rsidRPr="00FF07ED">
        <w:rPr>
          <w:sz w:val="28"/>
          <w:szCs w:val="28"/>
        </w:rPr>
        <w:t>обмена</w:t>
      </w:r>
      <w:r w:rsidRPr="00FF07ED">
        <w:rPr>
          <w:spacing w:val="-4"/>
          <w:sz w:val="28"/>
          <w:szCs w:val="28"/>
        </w:rPr>
        <w:t xml:space="preserve"> </w:t>
      </w:r>
      <w:r w:rsidRPr="00FF07ED">
        <w:rPr>
          <w:sz w:val="28"/>
          <w:szCs w:val="28"/>
        </w:rPr>
        <w:t>сообщениями</w:t>
      </w:r>
      <w:r w:rsidRPr="00FF07ED">
        <w:rPr>
          <w:spacing w:val="-62"/>
          <w:sz w:val="28"/>
          <w:szCs w:val="28"/>
        </w:rPr>
        <w:t xml:space="preserve"> </w:t>
      </w:r>
      <w:r w:rsidRPr="00FF07ED">
        <w:rPr>
          <w:sz w:val="28"/>
          <w:szCs w:val="28"/>
        </w:rPr>
        <w:t>и видеоконференций. Пользователи могут создавать видеоконференции длительностью до</w:t>
      </w:r>
      <w:r w:rsidRPr="00FF07ED">
        <w:rPr>
          <w:spacing w:val="1"/>
          <w:sz w:val="28"/>
          <w:szCs w:val="28"/>
        </w:rPr>
        <w:t xml:space="preserve"> </w:t>
      </w:r>
      <w:r w:rsidRPr="00FF07ED">
        <w:rPr>
          <w:sz w:val="28"/>
          <w:szCs w:val="28"/>
        </w:rPr>
        <w:t>1</w:t>
      </w:r>
      <w:r w:rsidRPr="00FF07ED">
        <w:rPr>
          <w:spacing w:val="-2"/>
          <w:sz w:val="28"/>
          <w:szCs w:val="28"/>
        </w:rPr>
        <w:t xml:space="preserve"> </w:t>
      </w:r>
      <w:r w:rsidRPr="00FF07ED">
        <w:rPr>
          <w:sz w:val="28"/>
          <w:szCs w:val="28"/>
        </w:rPr>
        <w:t>часа</w:t>
      </w:r>
      <w:r w:rsidRPr="00FF07ED">
        <w:rPr>
          <w:spacing w:val="-1"/>
          <w:sz w:val="28"/>
          <w:szCs w:val="28"/>
        </w:rPr>
        <w:t xml:space="preserve"> </w:t>
      </w:r>
      <w:r w:rsidRPr="00FF07ED">
        <w:rPr>
          <w:sz w:val="28"/>
          <w:szCs w:val="28"/>
        </w:rPr>
        <w:t>с</w:t>
      </w:r>
      <w:r w:rsidRPr="00FF07ED">
        <w:rPr>
          <w:spacing w:val="-1"/>
          <w:sz w:val="28"/>
          <w:szCs w:val="28"/>
        </w:rPr>
        <w:t xml:space="preserve"> </w:t>
      </w:r>
      <w:r w:rsidRPr="00FF07ED">
        <w:rPr>
          <w:sz w:val="28"/>
          <w:szCs w:val="28"/>
        </w:rPr>
        <w:t>участием</w:t>
      </w:r>
      <w:r w:rsidRPr="00FF07ED">
        <w:rPr>
          <w:spacing w:val="-2"/>
          <w:sz w:val="28"/>
          <w:szCs w:val="28"/>
        </w:rPr>
        <w:t xml:space="preserve"> </w:t>
      </w:r>
      <w:r w:rsidRPr="00FF07ED">
        <w:rPr>
          <w:sz w:val="28"/>
          <w:szCs w:val="28"/>
        </w:rPr>
        <w:t>до</w:t>
      </w:r>
      <w:r w:rsidRPr="00FF07ED">
        <w:rPr>
          <w:spacing w:val="-2"/>
          <w:sz w:val="28"/>
          <w:szCs w:val="28"/>
        </w:rPr>
        <w:t xml:space="preserve"> </w:t>
      </w:r>
      <w:r w:rsidRPr="00FF07ED">
        <w:rPr>
          <w:sz w:val="28"/>
          <w:szCs w:val="28"/>
        </w:rPr>
        <w:t>100</w:t>
      </w:r>
      <w:r w:rsidRPr="00FF07ED">
        <w:rPr>
          <w:spacing w:val="-2"/>
          <w:sz w:val="28"/>
          <w:szCs w:val="28"/>
        </w:rPr>
        <w:t xml:space="preserve"> </w:t>
      </w:r>
      <w:r w:rsidRPr="00FF07ED">
        <w:rPr>
          <w:sz w:val="28"/>
          <w:szCs w:val="28"/>
        </w:rPr>
        <w:t>человек</w:t>
      </w:r>
      <w:r w:rsidRPr="00FF07ED">
        <w:rPr>
          <w:spacing w:val="-3"/>
          <w:sz w:val="28"/>
          <w:szCs w:val="28"/>
        </w:rPr>
        <w:t xml:space="preserve"> </w:t>
      </w:r>
      <w:r w:rsidRPr="00FF07ED">
        <w:rPr>
          <w:sz w:val="28"/>
          <w:szCs w:val="28"/>
        </w:rPr>
        <w:t>одновременно. Конференции в Google Meet и их записи</w:t>
      </w:r>
      <w:r w:rsidRPr="00FF07ED">
        <w:rPr>
          <w:spacing w:val="-62"/>
          <w:sz w:val="28"/>
          <w:szCs w:val="28"/>
        </w:rPr>
        <w:t xml:space="preserve"> </w:t>
      </w:r>
      <w:r w:rsidRPr="00FF07ED">
        <w:rPr>
          <w:sz w:val="28"/>
          <w:szCs w:val="28"/>
        </w:rPr>
        <w:t>на Google</w:t>
      </w:r>
      <w:r w:rsidRPr="00FF07ED">
        <w:rPr>
          <w:spacing w:val="-1"/>
          <w:sz w:val="28"/>
          <w:szCs w:val="28"/>
        </w:rPr>
        <w:t xml:space="preserve"> </w:t>
      </w:r>
      <w:r w:rsidRPr="00FF07ED">
        <w:rPr>
          <w:sz w:val="28"/>
          <w:szCs w:val="28"/>
        </w:rPr>
        <w:t>Диске</w:t>
      </w:r>
      <w:r w:rsidRPr="00FF07ED">
        <w:rPr>
          <w:spacing w:val="-2"/>
          <w:sz w:val="28"/>
          <w:szCs w:val="28"/>
        </w:rPr>
        <w:t xml:space="preserve"> </w:t>
      </w:r>
      <w:r w:rsidRPr="00FF07ED">
        <w:rPr>
          <w:sz w:val="28"/>
          <w:szCs w:val="28"/>
        </w:rPr>
        <w:t>защищены</w:t>
      </w:r>
      <w:r w:rsidRPr="00FF07ED">
        <w:rPr>
          <w:spacing w:val="-1"/>
          <w:sz w:val="28"/>
          <w:szCs w:val="28"/>
        </w:rPr>
        <w:t xml:space="preserve"> </w:t>
      </w:r>
      <w:r w:rsidRPr="00FF07ED">
        <w:rPr>
          <w:sz w:val="28"/>
          <w:szCs w:val="28"/>
        </w:rPr>
        <w:t>шифрованием.</w:t>
      </w:r>
    </w:p>
    <w:p w:rsidR="00FF07ED" w:rsidRPr="00FF07ED" w:rsidRDefault="00FF07ED" w:rsidP="00187A5D">
      <w:pPr>
        <w:pStyle w:val="TableParagraph"/>
        <w:spacing w:line="291" w:lineRule="exact"/>
        <w:ind w:left="0"/>
        <w:rPr>
          <w:sz w:val="28"/>
          <w:szCs w:val="28"/>
        </w:rPr>
      </w:pPr>
      <w:r w:rsidRPr="00FF07ED">
        <w:rPr>
          <w:b/>
          <w:sz w:val="28"/>
          <w:szCs w:val="28"/>
        </w:rPr>
        <w:t>3</w:t>
      </w:r>
      <w:r w:rsidRPr="00FF07ED">
        <w:rPr>
          <w:sz w:val="28"/>
          <w:szCs w:val="28"/>
        </w:rPr>
        <w:t>.</w:t>
      </w:r>
      <w:r w:rsidRPr="00FF07ED">
        <w:rPr>
          <w:b/>
          <w:sz w:val="28"/>
          <w:szCs w:val="28"/>
        </w:rPr>
        <w:t xml:space="preserve"> ВКонтакте </w:t>
      </w:r>
      <w:hyperlink r:id="rId14">
        <w:r w:rsidRPr="00FF07ED">
          <w:rPr>
            <w:color w:val="0000FF"/>
            <w:sz w:val="28"/>
            <w:szCs w:val="28"/>
            <w:u w:val="single" w:color="0000FF"/>
          </w:rPr>
          <w:t>https://vk.com/blog/calls</w:t>
        </w:r>
      </w:hyperlink>
      <w:r w:rsidRPr="00FF07ED">
        <w:rPr>
          <w:sz w:val="28"/>
          <w:szCs w:val="28"/>
        </w:rPr>
        <w:t xml:space="preserve"> - сервис</w:t>
      </w:r>
      <w:r w:rsidRPr="00FF07ED">
        <w:rPr>
          <w:spacing w:val="-1"/>
          <w:sz w:val="28"/>
          <w:szCs w:val="28"/>
        </w:rPr>
        <w:t xml:space="preserve"> </w:t>
      </w:r>
      <w:r w:rsidRPr="00FF07ED">
        <w:rPr>
          <w:sz w:val="28"/>
          <w:szCs w:val="28"/>
        </w:rPr>
        <w:t>видеозвонков. Видеочаты</w:t>
      </w:r>
      <w:r w:rsidRPr="00FF07ED">
        <w:rPr>
          <w:spacing w:val="-1"/>
          <w:sz w:val="28"/>
          <w:szCs w:val="28"/>
        </w:rPr>
        <w:t xml:space="preserve"> </w:t>
      </w:r>
      <w:r w:rsidRPr="00FF07ED">
        <w:rPr>
          <w:sz w:val="28"/>
          <w:szCs w:val="28"/>
        </w:rPr>
        <w:t>на</w:t>
      </w:r>
      <w:r w:rsidRPr="00FF07ED">
        <w:rPr>
          <w:spacing w:val="-1"/>
          <w:sz w:val="28"/>
          <w:szCs w:val="28"/>
        </w:rPr>
        <w:t xml:space="preserve"> </w:t>
      </w:r>
      <w:r w:rsidRPr="00FF07ED">
        <w:rPr>
          <w:sz w:val="28"/>
          <w:szCs w:val="28"/>
        </w:rPr>
        <w:t>мобильных устройствах с участием нескольких человек.</w:t>
      </w:r>
      <w:r w:rsidRPr="00FF07ED">
        <w:rPr>
          <w:spacing w:val="2"/>
          <w:sz w:val="28"/>
          <w:szCs w:val="28"/>
        </w:rPr>
        <w:t xml:space="preserve"> </w:t>
      </w:r>
      <w:r w:rsidRPr="00FF07ED">
        <w:rPr>
          <w:sz w:val="28"/>
          <w:szCs w:val="28"/>
        </w:rPr>
        <w:t>Защищенные</w:t>
      </w:r>
      <w:r w:rsidRPr="00FF07ED">
        <w:rPr>
          <w:spacing w:val="-3"/>
          <w:sz w:val="28"/>
          <w:szCs w:val="28"/>
        </w:rPr>
        <w:t xml:space="preserve"> </w:t>
      </w:r>
      <w:r w:rsidRPr="00FF07ED">
        <w:rPr>
          <w:sz w:val="28"/>
          <w:szCs w:val="28"/>
        </w:rPr>
        <w:t>видеозвонки.</w:t>
      </w:r>
    </w:p>
    <w:p w:rsidR="00FF07ED" w:rsidRPr="00FF07ED" w:rsidRDefault="00FF07ED" w:rsidP="00187A5D">
      <w:pPr>
        <w:pStyle w:val="TableParagraph"/>
        <w:ind w:left="0" w:right="185"/>
        <w:rPr>
          <w:sz w:val="28"/>
          <w:szCs w:val="28"/>
        </w:rPr>
      </w:pPr>
      <w:r w:rsidRPr="00FF07ED">
        <w:rPr>
          <w:b/>
          <w:sz w:val="28"/>
          <w:szCs w:val="28"/>
        </w:rPr>
        <w:t>4</w:t>
      </w:r>
      <w:r w:rsidRPr="00FF07ED">
        <w:rPr>
          <w:sz w:val="28"/>
          <w:szCs w:val="28"/>
        </w:rPr>
        <w:t>.</w:t>
      </w:r>
      <w:r w:rsidRPr="00FF07ED">
        <w:rPr>
          <w:b/>
          <w:sz w:val="28"/>
          <w:szCs w:val="28"/>
        </w:rPr>
        <w:t xml:space="preserve"> </w:t>
      </w:r>
      <w:r w:rsidRPr="00FF07ED">
        <w:rPr>
          <w:b/>
          <w:sz w:val="28"/>
          <w:szCs w:val="28"/>
          <w:lang w:val="en-US"/>
        </w:rPr>
        <w:t>Skype</w:t>
      </w:r>
      <w:r w:rsidRPr="00FF07ED">
        <w:rPr>
          <w:b/>
          <w:sz w:val="28"/>
          <w:szCs w:val="28"/>
        </w:rPr>
        <w:t xml:space="preserve"> </w:t>
      </w:r>
      <w:hyperlink r:id="rId15">
        <w:r w:rsidRPr="00FF07ED">
          <w:rPr>
            <w:color w:val="0000FF"/>
            <w:sz w:val="28"/>
            <w:szCs w:val="28"/>
            <w:u w:val="single" w:color="0000FF"/>
            <w:lang w:val="en-US"/>
          </w:rPr>
          <w:t>https</w:t>
        </w:r>
        <w:r w:rsidRPr="00FF07ED">
          <w:rPr>
            <w:color w:val="0000FF"/>
            <w:sz w:val="28"/>
            <w:szCs w:val="28"/>
            <w:u w:val="single" w:color="0000FF"/>
          </w:rPr>
          <w:t>://</w:t>
        </w:r>
        <w:r w:rsidRPr="00FF07ED">
          <w:rPr>
            <w:color w:val="0000FF"/>
            <w:sz w:val="28"/>
            <w:szCs w:val="28"/>
            <w:u w:val="single" w:color="0000FF"/>
            <w:lang w:val="en-US"/>
          </w:rPr>
          <w:t>www</w:t>
        </w:r>
        <w:r w:rsidRPr="00FF07ED">
          <w:rPr>
            <w:color w:val="0000FF"/>
            <w:sz w:val="28"/>
            <w:szCs w:val="28"/>
            <w:u w:val="single" w:color="0000FF"/>
          </w:rPr>
          <w:t>.</w:t>
        </w:r>
        <w:r w:rsidRPr="00FF07ED">
          <w:rPr>
            <w:color w:val="0000FF"/>
            <w:sz w:val="28"/>
            <w:szCs w:val="28"/>
            <w:u w:val="single" w:color="0000FF"/>
            <w:lang w:val="en-US"/>
          </w:rPr>
          <w:t>skype</w:t>
        </w:r>
        <w:r w:rsidRPr="00FF07ED">
          <w:rPr>
            <w:color w:val="0000FF"/>
            <w:sz w:val="28"/>
            <w:szCs w:val="28"/>
            <w:u w:val="single" w:color="0000FF"/>
          </w:rPr>
          <w:t>.</w:t>
        </w:r>
        <w:r w:rsidRPr="00FF07ED">
          <w:rPr>
            <w:color w:val="0000FF"/>
            <w:sz w:val="28"/>
            <w:szCs w:val="28"/>
            <w:u w:val="single" w:color="0000FF"/>
            <w:lang w:val="en-US"/>
          </w:rPr>
          <w:t>com</w:t>
        </w:r>
        <w:r w:rsidRPr="00FF07ED">
          <w:rPr>
            <w:color w:val="0000FF"/>
            <w:sz w:val="28"/>
            <w:szCs w:val="28"/>
            <w:u w:val="single" w:color="0000FF"/>
          </w:rPr>
          <w:t>/</w:t>
        </w:r>
      </w:hyperlink>
      <w:r w:rsidRPr="00FF07ED">
        <w:rPr>
          <w:sz w:val="28"/>
          <w:szCs w:val="28"/>
        </w:rPr>
        <w:t xml:space="preserve"> - сервис, обеспечивающий текстовую, голосовую</w:t>
      </w:r>
      <w:r w:rsidRPr="00FF07ED">
        <w:rPr>
          <w:spacing w:val="-3"/>
          <w:sz w:val="28"/>
          <w:szCs w:val="28"/>
        </w:rPr>
        <w:t xml:space="preserve"> </w:t>
      </w:r>
      <w:r w:rsidRPr="00FF07ED">
        <w:rPr>
          <w:sz w:val="28"/>
          <w:szCs w:val="28"/>
        </w:rPr>
        <w:t>и видеосвязь</w:t>
      </w:r>
      <w:r w:rsidRPr="00FF07ED">
        <w:rPr>
          <w:spacing w:val="1"/>
          <w:sz w:val="28"/>
          <w:szCs w:val="28"/>
        </w:rPr>
        <w:t xml:space="preserve"> </w:t>
      </w:r>
      <w:r w:rsidRPr="00FF07ED">
        <w:rPr>
          <w:sz w:val="28"/>
          <w:szCs w:val="28"/>
        </w:rPr>
        <w:t>через</w:t>
      </w:r>
      <w:r w:rsidRPr="00FF07ED">
        <w:rPr>
          <w:spacing w:val="-2"/>
          <w:sz w:val="28"/>
          <w:szCs w:val="28"/>
        </w:rPr>
        <w:t xml:space="preserve"> </w:t>
      </w:r>
      <w:r w:rsidRPr="00FF07ED">
        <w:rPr>
          <w:sz w:val="28"/>
          <w:szCs w:val="28"/>
        </w:rPr>
        <w:t>Интернет.</w:t>
      </w:r>
      <w:r w:rsidRPr="00FF07ED">
        <w:rPr>
          <w:spacing w:val="1"/>
          <w:sz w:val="28"/>
          <w:szCs w:val="28"/>
        </w:rPr>
        <w:t xml:space="preserve"> </w:t>
      </w:r>
      <w:r w:rsidRPr="00FF07ED">
        <w:rPr>
          <w:sz w:val="28"/>
          <w:szCs w:val="28"/>
        </w:rPr>
        <w:t>Возможность</w:t>
      </w:r>
      <w:r w:rsidRPr="00FF07ED">
        <w:rPr>
          <w:spacing w:val="-1"/>
          <w:sz w:val="28"/>
          <w:szCs w:val="28"/>
        </w:rPr>
        <w:t xml:space="preserve"> </w:t>
      </w:r>
      <w:r w:rsidRPr="00FF07ED">
        <w:rPr>
          <w:sz w:val="28"/>
          <w:szCs w:val="28"/>
        </w:rPr>
        <w:t>работы</w:t>
      </w:r>
      <w:r w:rsidRPr="00FF07ED">
        <w:rPr>
          <w:spacing w:val="-3"/>
          <w:sz w:val="28"/>
          <w:szCs w:val="28"/>
        </w:rPr>
        <w:t xml:space="preserve"> </w:t>
      </w:r>
      <w:r w:rsidRPr="00FF07ED">
        <w:rPr>
          <w:sz w:val="28"/>
          <w:szCs w:val="28"/>
        </w:rPr>
        <w:t>в</w:t>
      </w:r>
      <w:r w:rsidRPr="00FF07ED">
        <w:rPr>
          <w:spacing w:val="-5"/>
          <w:sz w:val="28"/>
          <w:szCs w:val="28"/>
        </w:rPr>
        <w:t xml:space="preserve"> </w:t>
      </w:r>
      <w:r w:rsidRPr="00FF07ED">
        <w:rPr>
          <w:sz w:val="28"/>
          <w:szCs w:val="28"/>
        </w:rPr>
        <w:t>групповых</w:t>
      </w:r>
      <w:r w:rsidRPr="00FF07ED">
        <w:rPr>
          <w:spacing w:val="-2"/>
          <w:sz w:val="28"/>
          <w:szCs w:val="28"/>
        </w:rPr>
        <w:t xml:space="preserve"> </w:t>
      </w:r>
      <w:r w:rsidRPr="00FF07ED">
        <w:rPr>
          <w:sz w:val="28"/>
          <w:szCs w:val="28"/>
        </w:rPr>
        <w:t>чатах.</w:t>
      </w:r>
    </w:p>
    <w:p w:rsidR="00FF07ED" w:rsidRPr="00FF07ED" w:rsidRDefault="00FF07ED" w:rsidP="00187A5D">
      <w:pPr>
        <w:pStyle w:val="TableParagraph"/>
        <w:spacing w:before="2"/>
        <w:ind w:left="0" w:right="646"/>
        <w:jc w:val="both"/>
        <w:rPr>
          <w:b/>
          <w:sz w:val="28"/>
          <w:szCs w:val="28"/>
          <w:u w:val="single"/>
        </w:rPr>
      </w:pPr>
      <w:r w:rsidRPr="00FF07ED">
        <w:rPr>
          <w:b/>
          <w:sz w:val="28"/>
          <w:szCs w:val="28"/>
          <w:u w:val="single"/>
        </w:rPr>
        <w:t>Инструменты для</w:t>
      </w:r>
      <w:r w:rsidRPr="00FF07ED">
        <w:rPr>
          <w:b/>
          <w:spacing w:val="-2"/>
          <w:sz w:val="28"/>
          <w:szCs w:val="28"/>
          <w:u w:val="single"/>
        </w:rPr>
        <w:t xml:space="preserve"> </w:t>
      </w:r>
      <w:r w:rsidRPr="00FF07ED">
        <w:rPr>
          <w:b/>
          <w:sz w:val="28"/>
          <w:szCs w:val="28"/>
          <w:u w:val="single"/>
        </w:rPr>
        <w:t>организации</w:t>
      </w:r>
      <w:r w:rsidRPr="00FF07ED">
        <w:rPr>
          <w:b/>
          <w:spacing w:val="-5"/>
          <w:sz w:val="28"/>
          <w:szCs w:val="28"/>
          <w:u w:val="single"/>
        </w:rPr>
        <w:t xml:space="preserve"> </w:t>
      </w:r>
      <w:r w:rsidRPr="00FF07ED">
        <w:rPr>
          <w:b/>
          <w:sz w:val="28"/>
          <w:szCs w:val="28"/>
          <w:u w:val="single"/>
        </w:rPr>
        <w:t>коммуникации</w:t>
      </w:r>
      <w:r w:rsidRPr="00FF07ED">
        <w:rPr>
          <w:b/>
          <w:spacing w:val="-7"/>
          <w:sz w:val="28"/>
          <w:szCs w:val="28"/>
          <w:u w:val="single"/>
        </w:rPr>
        <w:t xml:space="preserve"> </w:t>
      </w:r>
      <w:r w:rsidRPr="00FF07ED">
        <w:rPr>
          <w:b/>
          <w:sz w:val="28"/>
          <w:szCs w:val="28"/>
          <w:u w:val="single"/>
        </w:rPr>
        <w:t>педагогов,</w:t>
      </w:r>
      <w:r w:rsidRPr="00FF07ED">
        <w:rPr>
          <w:b/>
          <w:spacing w:val="-3"/>
          <w:sz w:val="28"/>
          <w:szCs w:val="28"/>
          <w:u w:val="single"/>
        </w:rPr>
        <w:t xml:space="preserve"> </w:t>
      </w:r>
      <w:r w:rsidRPr="00FF07ED">
        <w:rPr>
          <w:b/>
          <w:sz w:val="28"/>
          <w:szCs w:val="28"/>
          <w:u w:val="single"/>
        </w:rPr>
        <w:t>обучающихся</w:t>
      </w:r>
      <w:r w:rsidRPr="00FF07ED">
        <w:rPr>
          <w:b/>
          <w:spacing w:val="-6"/>
          <w:sz w:val="28"/>
          <w:szCs w:val="28"/>
          <w:u w:val="single"/>
        </w:rPr>
        <w:t xml:space="preserve"> </w:t>
      </w:r>
      <w:r w:rsidRPr="00FF07ED">
        <w:rPr>
          <w:b/>
          <w:sz w:val="28"/>
          <w:szCs w:val="28"/>
          <w:u w:val="single"/>
        </w:rPr>
        <w:t>и</w:t>
      </w:r>
      <w:r w:rsidRPr="00FF07ED">
        <w:rPr>
          <w:b/>
          <w:spacing w:val="-6"/>
          <w:sz w:val="28"/>
          <w:szCs w:val="28"/>
          <w:u w:val="single"/>
        </w:rPr>
        <w:t xml:space="preserve"> </w:t>
      </w:r>
      <w:r w:rsidRPr="00FF07ED">
        <w:rPr>
          <w:b/>
          <w:sz w:val="28"/>
          <w:szCs w:val="28"/>
          <w:u w:val="single"/>
        </w:rPr>
        <w:t>родителей:</w:t>
      </w:r>
    </w:p>
    <w:p w:rsidR="00FF07ED" w:rsidRPr="00FF07ED" w:rsidRDefault="00FF07ED" w:rsidP="00187A5D">
      <w:pPr>
        <w:pStyle w:val="TableParagraph"/>
        <w:ind w:left="0" w:right="21"/>
        <w:jc w:val="both"/>
        <w:rPr>
          <w:sz w:val="28"/>
          <w:szCs w:val="28"/>
        </w:rPr>
      </w:pPr>
      <w:r w:rsidRPr="00FF07ED">
        <w:rPr>
          <w:sz w:val="28"/>
          <w:szCs w:val="28"/>
        </w:rPr>
        <w:t xml:space="preserve">Социальные сети — </w:t>
      </w:r>
      <w:r w:rsidRPr="00FF07ED">
        <w:rPr>
          <w:b/>
          <w:sz w:val="28"/>
          <w:szCs w:val="28"/>
        </w:rPr>
        <w:t>ВКонтакте,</w:t>
      </w:r>
      <w:r w:rsidRPr="00FF07ED">
        <w:rPr>
          <w:b/>
          <w:spacing w:val="-5"/>
          <w:sz w:val="28"/>
          <w:szCs w:val="28"/>
        </w:rPr>
        <w:t xml:space="preserve"> </w:t>
      </w:r>
      <w:r w:rsidRPr="00FF07ED">
        <w:rPr>
          <w:b/>
          <w:sz w:val="28"/>
          <w:szCs w:val="28"/>
        </w:rPr>
        <w:t>Viber,</w:t>
      </w:r>
      <w:r w:rsidRPr="00FF07ED">
        <w:rPr>
          <w:b/>
          <w:spacing w:val="-4"/>
          <w:sz w:val="28"/>
          <w:szCs w:val="28"/>
        </w:rPr>
        <w:t xml:space="preserve"> </w:t>
      </w:r>
      <w:r w:rsidRPr="00FF07ED">
        <w:rPr>
          <w:b/>
          <w:sz w:val="28"/>
          <w:szCs w:val="28"/>
        </w:rPr>
        <w:t>WhatsApp,</w:t>
      </w:r>
      <w:r w:rsidRPr="00FF07ED">
        <w:rPr>
          <w:b/>
          <w:spacing w:val="-1"/>
          <w:sz w:val="28"/>
          <w:szCs w:val="28"/>
        </w:rPr>
        <w:t xml:space="preserve"> </w:t>
      </w:r>
      <w:r w:rsidRPr="00FF07ED">
        <w:rPr>
          <w:b/>
          <w:sz w:val="28"/>
          <w:szCs w:val="28"/>
        </w:rPr>
        <w:t xml:space="preserve">Facebook </w:t>
      </w:r>
      <w:r w:rsidRPr="00FF07ED">
        <w:rPr>
          <w:b/>
          <w:spacing w:val="-62"/>
          <w:sz w:val="28"/>
          <w:szCs w:val="28"/>
        </w:rPr>
        <w:t xml:space="preserve"> </w:t>
      </w:r>
      <w:r w:rsidRPr="00FF07ED">
        <w:rPr>
          <w:sz w:val="28"/>
          <w:szCs w:val="28"/>
        </w:rPr>
        <w:t>и</w:t>
      </w:r>
      <w:r w:rsidRPr="00FF07ED">
        <w:rPr>
          <w:spacing w:val="2"/>
          <w:sz w:val="28"/>
          <w:szCs w:val="28"/>
        </w:rPr>
        <w:t xml:space="preserve"> </w:t>
      </w:r>
      <w:r w:rsidRPr="00FF07ED">
        <w:rPr>
          <w:sz w:val="28"/>
          <w:szCs w:val="28"/>
        </w:rPr>
        <w:t xml:space="preserve">др. </w:t>
      </w:r>
    </w:p>
    <w:p w:rsidR="00FF07ED" w:rsidRPr="00FF07ED" w:rsidRDefault="00FF07ED" w:rsidP="00187A5D">
      <w:pPr>
        <w:pStyle w:val="TableParagraph"/>
        <w:ind w:left="0" w:right="21"/>
        <w:jc w:val="both"/>
        <w:rPr>
          <w:sz w:val="28"/>
          <w:szCs w:val="28"/>
        </w:rPr>
      </w:pPr>
      <w:r w:rsidRPr="00FF07ED">
        <w:rPr>
          <w:sz w:val="28"/>
          <w:szCs w:val="28"/>
        </w:rPr>
        <w:t>Создание</w:t>
      </w:r>
      <w:r w:rsidRPr="00FF07ED">
        <w:rPr>
          <w:spacing w:val="65"/>
          <w:sz w:val="28"/>
          <w:szCs w:val="28"/>
        </w:rPr>
        <w:t xml:space="preserve"> </w:t>
      </w:r>
      <w:r w:rsidRPr="00FF07ED">
        <w:rPr>
          <w:sz w:val="28"/>
          <w:szCs w:val="28"/>
        </w:rPr>
        <w:t>сообществ, групповых чатов, видео</w:t>
      </w:r>
      <w:r w:rsidRPr="00FF07ED">
        <w:rPr>
          <w:spacing w:val="1"/>
          <w:sz w:val="28"/>
          <w:szCs w:val="28"/>
        </w:rPr>
        <w:t xml:space="preserve"> </w:t>
      </w:r>
      <w:r w:rsidRPr="00FF07ED">
        <w:rPr>
          <w:sz w:val="28"/>
          <w:szCs w:val="28"/>
        </w:rPr>
        <w:t>и прямых трансляций. Возможность загрузки</w:t>
      </w:r>
      <w:r w:rsidRPr="00FF07ED">
        <w:rPr>
          <w:spacing w:val="1"/>
          <w:sz w:val="28"/>
          <w:szCs w:val="28"/>
        </w:rPr>
        <w:t xml:space="preserve"> </w:t>
      </w:r>
      <w:r w:rsidRPr="00FF07ED">
        <w:rPr>
          <w:sz w:val="28"/>
          <w:szCs w:val="28"/>
        </w:rPr>
        <w:t>необходимых файлов разных форматов — от</w:t>
      </w:r>
      <w:r w:rsidRPr="00FF07ED">
        <w:rPr>
          <w:spacing w:val="1"/>
          <w:sz w:val="28"/>
          <w:szCs w:val="28"/>
        </w:rPr>
        <w:t xml:space="preserve"> </w:t>
      </w:r>
      <w:r w:rsidRPr="00FF07ED">
        <w:rPr>
          <w:sz w:val="28"/>
          <w:szCs w:val="28"/>
        </w:rPr>
        <w:t>презентаций и текстов до аудио и видео. Публикация</w:t>
      </w:r>
      <w:r w:rsidRPr="00FF07ED">
        <w:rPr>
          <w:spacing w:val="34"/>
          <w:sz w:val="28"/>
          <w:szCs w:val="28"/>
        </w:rPr>
        <w:t xml:space="preserve"> </w:t>
      </w:r>
      <w:r w:rsidRPr="00FF07ED">
        <w:rPr>
          <w:sz w:val="28"/>
          <w:szCs w:val="28"/>
        </w:rPr>
        <w:t>заданий</w:t>
      </w:r>
      <w:r w:rsidRPr="00FF07ED">
        <w:rPr>
          <w:spacing w:val="34"/>
          <w:sz w:val="28"/>
          <w:szCs w:val="28"/>
        </w:rPr>
        <w:t xml:space="preserve"> </w:t>
      </w:r>
      <w:r w:rsidRPr="00FF07ED">
        <w:rPr>
          <w:sz w:val="28"/>
          <w:szCs w:val="28"/>
        </w:rPr>
        <w:t>и</w:t>
      </w:r>
      <w:r w:rsidRPr="00FF07ED">
        <w:rPr>
          <w:spacing w:val="34"/>
          <w:sz w:val="28"/>
          <w:szCs w:val="28"/>
        </w:rPr>
        <w:t xml:space="preserve"> </w:t>
      </w:r>
      <w:r w:rsidRPr="00FF07ED">
        <w:rPr>
          <w:sz w:val="28"/>
          <w:szCs w:val="28"/>
        </w:rPr>
        <w:t>обсуждение</w:t>
      </w:r>
      <w:r w:rsidRPr="00FF07ED">
        <w:rPr>
          <w:spacing w:val="33"/>
          <w:sz w:val="28"/>
          <w:szCs w:val="28"/>
        </w:rPr>
        <w:t xml:space="preserve"> </w:t>
      </w:r>
      <w:r w:rsidRPr="00FF07ED">
        <w:rPr>
          <w:sz w:val="28"/>
          <w:szCs w:val="28"/>
        </w:rPr>
        <w:t>их</w:t>
      </w:r>
      <w:r w:rsidRPr="00FF07ED">
        <w:rPr>
          <w:spacing w:val="34"/>
          <w:sz w:val="28"/>
          <w:szCs w:val="28"/>
        </w:rPr>
        <w:t xml:space="preserve"> </w:t>
      </w:r>
      <w:r w:rsidRPr="00FF07ED">
        <w:rPr>
          <w:sz w:val="28"/>
          <w:szCs w:val="28"/>
        </w:rPr>
        <w:t>в</w:t>
      </w:r>
      <w:r w:rsidRPr="00FF07ED">
        <w:rPr>
          <w:spacing w:val="35"/>
          <w:sz w:val="28"/>
          <w:szCs w:val="28"/>
        </w:rPr>
        <w:t xml:space="preserve"> </w:t>
      </w:r>
      <w:r w:rsidRPr="00FF07ED">
        <w:rPr>
          <w:sz w:val="28"/>
          <w:szCs w:val="28"/>
        </w:rPr>
        <w:t>совместном чате, организация взаимодействия между</w:t>
      </w:r>
      <w:r w:rsidRPr="00FF07ED">
        <w:rPr>
          <w:spacing w:val="1"/>
          <w:sz w:val="28"/>
          <w:szCs w:val="28"/>
        </w:rPr>
        <w:t xml:space="preserve"> </w:t>
      </w:r>
      <w:r w:rsidRPr="00FF07ED">
        <w:rPr>
          <w:sz w:val="28"/>
          <w:szCs w:val="28"/>
        </w:rPr>
        <w:t>обучающимися,</w:t>
      </w:r>
      <w:r w:rsidRPr="00FF07ED">
        <w:rPr>
          <w:spacing w:val="4"/>
          <w:sz w:val="28"/>
          <w:szCs w:val="28"/>
        </w:rPr>
        <w:t xml:space="preserve"> </w:t>
      </w:r>
      <w:r w:rsidRPr="00FF07ED">
        <w:rPr>
          <w:sz w:val="28"/>
          <w:szCs w:val="28"/>
        </w:rPr>
        <w:t>учителем</w:t>
      </w:r>
      <w:r w:rsidRPr="00FF07ED">
        <w:rPr>
          <w:spacing w:val="-1"/>
          <w:sz w:val="28"/>
          <w:szCs w:val="28"/>
        </w:rPr>
        <w:t xml:space="preserve"> </w:t>
      </w:r>
      <w:r w:rsidRPr="00FF07ED">
        <w:rPr>
          <w:sz w:val="28"/>
          <w:szCs w:val="28"/>
        </w:rPr>
        <w:t>и родителями.</w:t>
      </w:r>
    </w:p>
    <w:p w:rsidR="00FF07ED" w:rsidRPr="00FF07ED" w:rsidRDefault="00FF07ED" w:rsidP="00187A5D">
      <w:pPr>
        <w:pStyle w:val="TableParagraph"/>
        <w:ind w:left="0" w:right="21"/>
        <w:jc w:val="both"/>
        <w:rPr>
          <w:b/>
          <w:sz w:val="28"/>
          <w:szCs w:val="28"/>
          <w:u w:val="single"/>
        </w:rPr>
      </w:pPr>
      <w:r w:rsidRPr="00FF07ED">
        <w:rPr>
          <w:b/>
          <w:sz w:val="28"/>
          <w:szCs w:val="28"/>
          <w:u w:val="single"/>
        </w:rPr>
        <w:t>Системы</w:t>
      </w:r>
      <w:r w:rsidRPr="00FF07ED">
        <w:rPr>
          <w:b/>
          <w:spacing w:val="-7"/>
          <w:sz w:val="28"/>
          <w:szCs w:val="28"/>
          <w:u w:val="single"/>
        </w:rPr>
        <w:t xml:space="preserve"> </w:t>
      </w:r>
      <w:r w:rsidRPr="00FF07ED">
        <w:rPr>
          <w:b/>
          <w:sz w:val="28"/>
          <w:szCs w:val="28"/>
          <w:u w:val="single"/>
        </w:rPr>
        <w:t>управления</w:t>
      </w:r>
      <w:r w:rsidRPr="00FF07ED">
        <w:rPr>
          <w:b/>
          <w:spacing w:val="-7"/>
          <w:sz w:val="28"/>
          <w:szCs w:val="28"/>
          <w:u w:val="single"/>
        </w:rPr>
        <w:t xml:space="preserve"> </w:t>
      </w:r>
      <w:r w:rsidRPr="00FF07ED">
        <w:rPr>
          <w:b/>
          <w:sz w:val="28"/>
          <w:szCs w:val="28"/>
          <w:u w:val="single"/>
        </w:rPr>
        <w:t>образовательным</w:t>
      </w:r>
      <w:r w:rsidRPr="00FF07ED">
        <w:rPr>
          <w:b/>
          <w:spacing w:val="-6"/>
          <w:sz w:val="28"/>
          <w:szCs w:val="28"/>
          <w:u w:val="single"/>
        </w:rPr>
        <w:t xml:space="preserve"> </w:t>
      </w:r>
      <w:r w:rsidRPr="00FF07ED">
        <w:rPr>
          <w:b/>
          <w:sz w:val="28"/>
          <w:szCs w:val="28"/>
          <w:u w:val="single"/>
        </w:rPr>
        <w:t>процессом</w:t>
      </w:r>
    </w:p>
    <w:p w:rsidR="00FF07ED" w:rsidRPr="00FF07ED" w:rsidRDefault="00FF07ED" w:rsidP="00187A5D">
      <w:pPr>
        <w:pStyle w:val="TableParagraph"/>
        <w:ind w:left="0" w:right="21"/>
        <w:jc w:val="both"/>
        <w:rPr>
          <w:sz w:val="28"/>
          <w:szCs w:val="28"/>
          <w:u w:val="single"/>
        </w:rPr>
      </w:pPr>
      <w:r w:rsidRPr="00FF07ED">
        <w:rPr>
          <w:sz w:val="28"/>
          <w:szCs w:val="28"/>
          <w:u w:val="single"/>
        </w:rPr>
        <w:t>Облачные</w:t>
      </w:r>
      <w:r w:rsidRPr="00FF07ED">
        <w:rPr>
          <w:spacing w:val="-4"/>
          <w:sz w:val="28"/>
          <w:szCs w:val="28"/>
          <w:u w:val="single"/>
        </w:rPr>
        <w:t xml:space="preserve"> </w:t>
      </w:r>
      <w:r w:rsidRPr="00FF07ED">
        <w:rPr>
          <w:sz w:val="28"/>
          <w:szCs w:val="28"/>
          <w:u w:val="single"/>
        </w:rPr>
        <w:t>сервисы:</w:t>
      </w:r>
    </w:p>
    <w:p w:rsidR="00FF07ED" w:rsidRPr="00FF07ED" w:rsidRDefault="00FF07ED" w:rsidP="00FF07ED">
      <w:pPr>
        <w:pStyle w:val="TableParagraph"/>
        <w:ind w:left="0" w:right="177"/>
        <w:rPr>
          <w:sz w:val="28"/>
          <w:szCs w:val="28"/>
          <w:lang w:val="en-US"/>
        </w:rPr>
      </w:pPr>
      <w:r w:rsidRPr="00FF07ED">
        <w:rPr>
          <w:b/>
          <w:sz w:val="28"/>
          <w:szCs w:val="28"/>
          <w:lang w:val="en-US"/>
        </w:rPr>
        <w:t>1.Google</w:t>
      </w:r>
      <w:r w:rsidRPr="00FF07ED">
        <w:rPr>
          <w:b/>
          <w:spacing w:val="-1"/>
          <w:sz w:val="28"/>
          <w:szCs w:val="28"/>
          <w:lang w:val="en-US"/>
        </w:rPr>
        <w:t xml:space="preserve"> </w:t>
      </w:r>
      <w:r w:rsidRPr="00FF07ED">
        <w:rPr>
          <w:b/>
          <w:sz w:val="28"/>
          <w:szCs w:val="28"/>
          <w:lang w:val="en-US"/>
        </w:rPr>
        <w:t xml:space="preserve">Classroom </w:t>
      </w:r>
      <w:hyperlink r:id="rId16">
        <w:r w:rsidRPr="00FF07ED">
          <w:rPr>
            <w:color w:val="0000FF"/>
            <w:sz w:val="28"/>
            <w:szCs w:val="28"/>
            <w:u w:val="single" w:color="0000FF"/>
            <w:lang w:val="en-US"/>
          </w:rPr>
          <w:t>https://classroom.google.com</w:t>
        </w:r>
      </w:hyperlink>
      <w:r w:rsidRPr="00FF07ED">
        <w:rPr>
          <w:sz w:val="28"/>
          <w:szCs w:val="28"/>
          <w:lang w:val="en-US"/>
        </w:rPr>
        <w:t xml:space="preserve"> </w:t>
      </w:r>
    </w:p>
    <w:p w:rsidR="00FF07ED" w:rsidRPr="00FF07ED" w:rsidRDefault="00FF07ED" w:rsidP="00FF07ED">
      <w:pPr>
        <w:pStyle w:val="TableParagraph"/>
        <w:spacing w:line="286" w:lineRule="exact"/>
        <w:ind w:left="0"/>
        <w:jc w:val="both"/>
        <w:rPr>
          <w:sz w:val="28"/>
          <w:szCs w:val="28"/>
        </w:rPr>
      </w:pPr>
      <w:r w:rsidRPr="00FF07ED">
        <w:rPr>
          <w:sz w:val="28"/>
          <w:szCs w:val="28"/>
        </w:rPr>
        <w:t>Объединяет</w:t>
      </w:r>
      <w:r w:rsidRPr="00FF07ED">
        <w:rPr>
          <w:spacing w:val="-6"/>
          <w:sz w:val="28"/>
          <w:szCs w:val="28"/>
        </w:rPr>
        <w:t xml:space="preserve"> </w:t>
      </w:r>
      <w:r w:rsidRPr="00FF07ED">
        <w:rPr>
          <w:sz w:val="28"/>
          <w:szCs w:val="28"/>
        </w:rPr>
        <w:t>сервисы</w:t>
      </w:r>
      <w:r w:rsidRPr="00FF07ED">
        <w:rPr>
          <w:spacing w:val="-8"/>
          <w:sz w:val="28"/>
          <w:szCs w:val="28"/>
        </w:rPr>
        <w:t xml:space="preserve"> </w:t>
      </w:r>
      <w:r w:rsidRPr="00FF07ED">
        <w:rPr>
          <w:sz w:val="28"/>
          <w:szCs w:val="28"/>
        </w:rPr>
        <w:t>Google,</w:t>
      </w:r>
      <w:r w:rsidRPr="00FF07ED">
        <w:rPr>
          <w:spacing w:val="-5"/>
          <w:sz w:val="28"/>
          <w:szCs w:val="28"/>
        </w:rPr>
        <w:t xml:space="preserve"> </w:t>
      </w:r>
      <w:r w:rsidRPr="00FF07ED">
        <w:rPr>
          <w:sz w:val="28"/>
          <w:szCs w:val="28"/>
        </w:rPr>
        <w:t>организованные</w:t>
      </w:r>
      <w:r w:rsidRPr="00FF07ED">
        <w:rPr>
          <w:spacing w:val="-62"/>
          <w:sz w:val="28"/>
          <w:szCs w:val="28"/>
        </w:rPr>
        <w:t xml:space="preserve"> </w:t>
      </w:r>
      <w:r w:rsidRPr="00FF07ED">
        <w:rPr>
          <w:sz w:val="28"/>
          <w:szCs w:val="28"/>
        </w:rPr>
        <w:t>специально</w:t>
      </w:r>
      <w:r w:rsidRPr="00FF07ED">
        <w:rPr>
          <w:spacing w:val="-3"/>
          <w:sz w:val="28"/>
          <w:szCs w:val="28"/>
        </w:rPr>
        <w:t xml:space="preserve"> </w:t>
      </w:r>
      <w:r w:rsidRPr="00FF07ED">
        <w:rPr>
          <w:sz w:val="28"/>
          <w:szCs w:val="28"/>
        </w:rPr>
        <w:t>для</w:t>
      </w:r>
      <w:r w:rsidRPr="00FF07ED">
        <w:rPr>
          <w:spacing w:val="-2"/>
          <w:sz w:val="28"/>
          <w:szCs w:val="28"/>
        </w:rPr>
        <w:t xml:space="preserve"> </w:t>
      </w:r>
      <w:r w:rsidRPr="00FF07ED">
        <w:rPr>
          <w:sz w:val="28"/>
          <w:szCs w:val="28"/>
        </w:rPr>
        <w:t>учёбы.</w:t>
      </w:r>
      <w:r w:rsidRPr="00FF07ED">
        <w:rPr>
          <w:spacing w:val="-1"/>
          <w:sz w:val="28"/>
          <w:szCs w:val="28"/>
        </w:rPr>
        <w:t xml:space="preserve"> </w:t>
      </w:r>
      <w:r w:rsidRPr="00FF07ED">
        <w:rPr>
          <w:sz w:val="28"/>
          <w:szCs w:val="28"/>
        </w:rPr>
        <w:t>Возможность</w:t>
      </w:r>
      <w:r w:rsidRPr="00FF07ED">
        <w:rPr>
          <w:spacing w:val="-1"/>
          <w:sz w:val="28"/>
          <w:szCs w:val="28"/>
        </w:rPr>
        <w:t xml:space="preserve"> </w:t>
      </w:r>
      <w:r w:rsidRPr="00FF07ED">
        <w:rPr>
          <w:sz w:val="28"/>
          <w:szCs w:val="28"/>
        </w:rPr>
        <w:t>создания</w:t>
      </w:r>
      <w:r w:rsidRPr="00FF07ED">
        <w:rPr>
          <w:spacing w:val="-2"/>
          <w:sz w:val="28"/>
          <w:szCs w:val="28"/>
        </w:rPr>
        <w:t xml:space="preserve"> </w:t>
      </w:r>
      <w:r w:rsidRPr="00FF07ED">
        <w:rPr>
          <w:sz w:val="28"/>
          <w:szCs w:val="28"/>
        </w:rPr>
        <w:t>и</w:t>
      </w:r>
      <w:r w:rsidRPr="00FF07ED">
        <w:rPr>
          <w:spacing w:val="-2"/>
          <w:sz w:val="28"/>
          <w:szCs w:val="28"/>
        </w:rPr>
        <w:t xml:space="preserve"> </w:t>
      </w:r>
      <w:r w:rsidRPr="00FF07ED">
        <w:rPr>
          <w:sz w:val="28"/>
          <w:szCs w:val="28"/>
        </w:rPr>
        <w:t>управления</w:t>
      </w:r>
      <w:r w:rsidRPr="00FF07ED">
        <w:rPr>
          <w:spacing w:val="-6"/>
          <w:sz w:val="28"/>
          <w:szCs w:val="28"/>
        </w:rPr>
        <w:t xml:space="preserve"> </w:t>
      </w:r>
      <w:r w:rsidRPr="00FF07ED">
        <w:rPr>
          <w:sz w:val="28"/>
          <w:szCs w:val="28"/>
        </w:rPr>
        <w:t>учебными</w:t>
      </w:r>
      <w:r w:rsidRPr="00FF07ED">
        <w:rPr>
          <w:spacing w:val="2"/>
          <w:sz w:val="28"/>
          <w:szCs w:val="28"/>
        </w:rPr>
        <w:t xml:space="preserve"> </w:t>
      </w:r>
      <w:r w:rsidRPr="00FF07ED">
        <w:rPr>
          <w:sz w:val="28"/>
          <w:szCs w:val="28"/>
        </w:rPr>
        <w:t>материалами, обмен</w:t>
      </w:r>
      <w:r w:rsidRPr="00FF07ED">
        <w:rPr>
          <w:spacing w:val="-1"/>
          <w:sz w:val="28"/>
          <w:szCs w:val="28"/>
        </w:rPr>
        <w:t xml:space="preserve"> </w:t>
      </w:r>
      <w:r w:rsidRPr="00FF07ED">
        <w:rPr>
          <w:sz w:val="28"/>
          <w:szCs w:val="28"/>
        </w:rPr>
        <w:t>ссылками</w:t>
      </w:r>
      <w:r w:rsidRPr="00FF07ED">
        <w:rPr>
          <w:spacing w:val="-1"/>
          <w:sz w:val="28"/>
          <w:szCs w:val="28"/>
        </w:rPr>
        <w:t xml:space="preserve"> </w:t>
      </w:r>
      <w:r w:rsidRPr="00FF07ED">
        <w:rPr>
          <w:sz w:val="28"/>
          <w:szCs w:val="28"/>
        </w:rPr>
        <w:t>на файлы и видео,</w:t>
      </w:r>
      <w:r w:rsidRPr="00FF07ED">
        <w:rPr>
          <w:spacing w:val="1"/>
          <w:sz w:val="28"/>
          <w:szCs w:val="28"/>
        </w:rPr>
        <w:t xml:space="preserve"> </w:t>
      </w:r>
      <w:r w:rsidRPr="00FF07ED">
        <w:rPr>
          <w:sz w:val="28"/>
          <w:szCs w:val="28"/>
        </w:rPr>
        <w:t>а</w:t>
      </w:r>
      <w:r w:rsidRPr="00FF07ED">
        <w:rPr>
          <w:spacing w:val="-6"/>
          <w:sz w:val="28"/>
          <w:szCs w:val="28"/>
        </w:rPr>
        <w:t xml:space="preserve"> </w:t>
      </w:r>
      <w:r w:rsidRPr="00FF07ED">
        <w:rPr>
          <w:sz w:val="28"/>
          <w:szCs w:val="28"/>
        </w:rPr>
        <w:t>также формирование заданий. Ведение статистики</w:t>
      </w:r>
      <w:r w:rsidRPr="00FF07ED">
        <w:rPr>
          <w:spacing w:val="-62"/>
          <w:sz w:val="28"/>
          <w:szCs w:val="28"/>
        </w:rPr>
        <w:t xml:space="preserve"> </w:t>
      </w:r>
      <w:r w:rsidRPr="00FF07ED">
        <w:rPr>
          <w:sz w:val="28"/>
          <w:szCs w:val="28"/>
        </w:rPr>
        <w:t>по всему</w:t>
      </w:r>
      <w:r w:rsidRPr="00FF07ED">
        <w:rPr>
          <w:spacing w:val="-1"/>
          <w:sz w:val="28"/>
          <w:szCs w:val="28"/>
        </w:rPr>
        <w:t xml:space="preserve"> </w:t>
      </w:r>
      <w:r w:rsidRPr="00FF07ED">
        <w:rPr>
          <w:sz w:val="28"/>
          <w:szCs w:val="28"/>
        </w:rPr>
        <w:t>классу и по</w:t>
      </w:r>
      <w:r w:rsidRPr="00FF07ED">
        <w:rPr>
          <w:spacing w:val="-5"/>
          <w:sz w:val="28"/>
          <w:szCs w:val="28"/>
        </w:rPr>
        <w:t xml:space="preserve"> </w:t>
      </w:r>
      <w:r w:rsidRPr="00FF07ED">
        <w:rPr>
          <w:sz w:val="28"/>
          <w:szCs w:val="28"/>
        </w:rPr>
        <w:t>каждому</w:t>
      </w:r>
      <w:r w:rsidRPr="00FF07ED">
        <w:rPr>
          <w:spacing w:val="-1"/>
          <w:sz w:val="28"/>
          <w:szCs w:val="28"/>
        </w:rPr>
        <w:t xml:space="preserve"> </w:t>
      </w:r>
      <w:r w:rsidRPr="00FF07ED">
        <w:rPr>
          <w:sz w:val="28"/>
          <w:szCs w:val="28"/>
        </w:rPr>
        <w:t>ученику.</w:t>
      </w:r>
    </w:p>
    <w:p w:rsidR="00FF07ED" w:rsidRPr="00FF07ED" w:rsidRDefault="00FF07ED" w:rsidP="00FF07ED">
      <w:pPr>
        <w:pStyle w:val="TableParagraph"/>
        <w:spacing w:line="290" w:lineRule="exact"/>
        <w:ind w:left="0"/>
        <w:rPr>
          <w:sz w:val="28"/>
          <w:szCs w:val="28"/>
        </w:rPr>
      </w:pPr>
      <w:r w:rsidRPr="00FF07ED">
        <w:rPr>
          <w:b/>
          <w:sz w:val="28"/>
          <w:szCs w:val="28"/>
        </w:rPr>
        <w:t>2.</w:t>
      </w:r>
      <w:r w:rsidRPr="00FF07ED">
        <w:rPr>
          <w:b/>
          <w:sz w:val="28"/>
          <w:szCs w:val="28"/>
          <w:lang w:val="en-US"/>
        </w:rPr>
        <w:t>Google</w:t>
      </w:r>
      <w:r w:rsidRPr="00FF07ED">
        <w:rPr>
          <w:b/>
          <w:spacing w:val="-2"/>
          <w:sz w:val="28"/>
          <w:szCs w:val="28"/>
        </w:rPr>
        <w:t xml:space="preserve"> </w:t>
      </w:r>
      <w:r w:rsidRPr="00FF07ED">
        <w:rPr>
          <w:b/>
          <w:sz w:val="28"/>
          <w:szCs w:val="28"/>
          <w:lang w:val="en-US"/>
        </w:rPr>
        <w:t>Classtime</w:t>
      </w:r>
      <w:r w:rsidRPr="00FF07ED">
        <w:rPr>
          <w:b/>
          <w:sz w:val="28"/>
          <w:szCs w:val="28"/>
        </w:rPr>
        <w:t xml:space="preserve"> </w:t>
      </w:r>
      <w:hyperlink r:id="rId17">
        <w:r w:rsidRPr="00FF07ED">
          <w:rPr>
            <w:color w:val="0000FF"/>
            <w:sz w:val="28"/>
            <w:szCs w:val="28"/>
            <w:u w:val="single" w:color="0000FF"/>
            <w:lang w:val="en-US"/>
          </w:rPr>
          <w:t>https</w:t>
        </w:r>
        <w:r w:rsidRPr="00FF07ED">
          <w:rPr>
            <w:color w:val="0000FF"/>
            <w:sz w:val="28"/>
            <w:szCs w:val="28"/>
            <w:u w:val="single" w:color="0000FF"/>
          </w:rPr>
          <w:t>://</w:t>
        </w:r>
        <w:r w:rsidRPr="00FF07ED">
          <w:rPr>
            <w:color w:val="0000FF"/>
            <w:sz w:val="28"/>
            <w:szCs w:val="28"/>
            <w:u w:val="single" w:color="0000FF"/>
            <w:lang w:val="en-US"/>
          </w:rPr>
          <w:t>www</w:t>
        </w:r>
        <w:r w:rsidRPr="00FF07ED">
          <w:rPr>
            <w:color w:val="0000FF"/>
            <w:sz w:val="28"/>
            <w:szCs w:val="28"/>
            <w:u w:val="single" w:color="0000FF"/>
          </w:rPr>
          <w:t>.</w:t>
        </w:r>
        <w:r w:rsidRPr="00FF07ED">
          <w:rPr>
            <w:color w:val="0000FF"/>
            <w:sz w:val="28"/>
            <w:szCs w:val="28"/>
            <w:u w:val="single" w:color="0000FF"/>
            <w:lang w:val="en-US"/>
          </w:rPr>
          <w:t>classtime</w:t>
        </w:r>
        <w:r w:rsidRPr="00FF07ED">
          <w:rPr>
            <w:color w:val="0000FF"/>
            <w:sz w:val="28"/>
            <w:szCs w:val="28"/>
            <w:u w:val="single" w:color="0000FF"/>
          </w:rPr>
          <w:t>.</w:t>
        </w:r>
        <w:r w:rsidRPr="00FF07ED">
          <w:rPr>
            <w:color w:val="0000FF"/>
            <w:sz w:val="28"/>
            <w:szCs w:val="28"/>
            <w:u w:val="single" w:color="0000FF"/>
            <w:lang w:val="en-US"/>
          </w:rPr>
          <w:t>com</w:t>
        </w:r>
        <w:r w:rsidRPr="00FF07ED">
          <w:rPr>
            <w:color w:val="0000FF"/>
            <w:sz w:val="28"/>
            <w:szCs w:val="28"/>
            <w:u w:val="single" w:color="0000FF"/>
          </w:rPr>
          <w:t>/</w:t>
        </w:r>
        <w:r w:rsidRPr="00FF07ED">
          <w:rPr>
            <w:color w:val="0000FF"/>
            <w:sz w:val="28"/>
            <w:szCs w:val="28"/>
            <w:u w:val="single" w:color="0000FF"/>
            <w:lang w:val="en-US"/>
          </w:rPr>
          <w:t>ru</w:t>
        </w:r>
        <w:r w:rsidRPr="00FF07ED">
          <w:rPr>
            <w:color w:val="0000FF"/>
            <w:sz w:val="28"/>
            <w:szCs w:val="28"/>
            <w:u w:val="single" w:color="0000FF"/>
          </w:rPr>
          <w:t>/</w:t>
        </w:r>
      </w:hyperlink>
    </w:p>
    <w:p w:rsidR="00FF07ED" w:rsidRPr="00FF07ED" w:rsidRDefault="00FF07ED" w:rsidP="00FF07ED">
      <w:pPr>
        <w:pStyle w:val="TableParagraph"/>
        <w:spacing w:line="242" w:lineRule="auto"/>
        <w:ind w:left="0" w:right="105"/>
        <w:jc w:val="both"/>
        <w:rPr>
          <w:sz w:val="28"/>
          <w:szCs w:val="28"/>
        </w:rPr>
      </w:pPr>
      <w:r w:rsidRPr="00FF07ED">
        <w:rPr>
          <w:sz w:val="28"/>
          <w:szCs w:val="28"/>
        </w:rPr>
        <w:t>Учебная платформа для создания интерактивных</w:t>
      </w:r>
      <w:r w:rsidRPr="00FF07ED">
        <w:rPr>
          <w:spacing w:val="-3"/>
          <w:sz w:val="28"/>
          <w:szCs w:val="28"/>
        </w:rPr>
        <w:t xml:space="preserve"> </w:t>
      </w:r>
      <w:r w:rsidRPr="00FF07ED">
        <w:rPr>
          <w:sz w:val="28"/>
          <w:szCs w:val="28"/>
        </w:rPr>
        <w:t>учебных</w:t>
      </w:r>
      <w:r w:rsidRPr="00FF07ED">
        <w:rPr>
          <w:spacing w:val="-2"/>
          <w:sz w:val="28"/>
          <w:szCs w:val="28"/>
        </w:rPr>
        <w:t xml:space="preserve"> </w:t>
      </w:r>
      <w:r w:rsidRPr="00FF07ED">
        <w:rPr>
          <w:sz w:val="28"/>
          <w:szCs w:val="28"/>
        </w:rPr>
        <w:t>приложений, позволяющая</w:t>
      </w:r>
      <w:r w:rsidRPr="00FF07ED">
        <w:rPr>
          <w:spacing w:val="-1"/>
          <w:sz w:val="28"/>
          <w:szCs w:val="28"/>
        </w:rPr>
        <w:t xml:space="preserve"> </w:t>
      </w:r>
      <w:r w:rsidRPr="00FF07ED">
        <w:rPr>
          <w:sz w:val="28"/>
          <w:szCs w:val="28"/>
        </w:rPr>
        <w:t>вести аналитику учебного процесса и реализовывать</w:t>
      </w:r>
      <w:r w:rsidRPr="00FF07ED">
        <w:rPr>
          <w:spacing w:val="-10"/>
          <w:sz w:val="28"/>
          <w:szCs w:val="28"/>
        </w:rPr>
        <w:t xml:space="preserve"> </w:t>
      </w:r>
      <w:r w:rsidRPr="00FF07ED">
        <w:rPr>
          <w:sz w:val="28"/>
          <w:szCs w:val="28"/>
        </w:rPr>
        <w:t>стратегии</w:t>
      </w:r>
      <w:r w:rsidRPr="00FF07ED">
        <w:rPr>
          <w:spacing w:val="-7"/>
          <w:sz w:val="28"/>
          <w:szCs w:val="28"/>
        </w:rPr>
        <w:t xml:space="preserve"> </w:t>
      </w:r>
      <w:r w:rsidRPr="00FF07ED">
        <w:rPr>
          <w:sz w:val="28"/>
          <w:szCs w:val="28"/>
        </w:rPr>
        <w:t>индивидуального</w:t>
      </w:r>
      <w:r w:rsidRPr="00FF07ED">
        <w:rPr>
          <w:spacing w:val="-7"/>
          <w:sz w:val="28"/>
          <w:szCs w:val="28"/>
        </w:rPr>
        <w:t xml:space="preserve"> </w:t>
      </w:r>
      <w:r w:rsidRPr="00FF07ED">
        <w:rPr>
          <w:sz w:val="28"/>
          <w:szCs w:val="28"/>
        </w:rPr>
        <w:t>подхода.</w:t>
      </w:r>
    </w:p>
    <w:p w:rsidR="00FF07ED" w:rsidRPr="00FF07ED" w:rsidRDefault="00FF07ED" w:rsidP="00FF07ED">
      <w:pPr>
        <w:pStyle w:val="TableParagraph"/>
        <w:spacing w:line="242" w:lineRule="auto"/>
        <w:ind w:left="0" w:right="105"/>
        <w:jc w:val="both"/>
        <w:rPr>
          <w:sz w:val="28"/>
          <w:szCs w:val="28"/>
          <w:u w:val="single"/>
        </w:rPr>
      </w:pPr>
      <w:r w:rsidRPr="00FF07ED">
        <w:rPr>
          <w:sz w:val="28"/>
          <w:szCs w:val="28"/>
          <w:u w:val="single"/>
        </w:rPr>
        <w:t>Серверные</w:t>
      </w:r>
      <w:r w:rsidRPr="00FF07ED">
        <w:rPr>
          <w:spacing w:val="-1"/>
          <w:sz w:val="28"/>
          <w:szCs w:val="28"/>
          <w:u w:val="single"/>
        </w:rPr>
        <w:t xml:space="preserve"> </w:t>
      </w:r>
      <w:r w:rsidRPr="00FF07ED">
        <w:rPr>
          <w:sz w:val="28"/>
          <w:szCs w:val="28"/>
          <w:u w:val="single"/>
        </w:rPr>
        <w:t>решения:</w:t>
      </w:r>
    </w:p>
    <w:p w:rsidR="00FF07ED" w:rsidRPr="00FF07ED" w:rsidRDefault="00FF07ED" w:rsidP="00FF07ED">
      <w:pPr>
        <w:pStyle w:val="TableParagraph"/>
        <w:spacing w:line="288" w:lineRule="exact"/>
        <w:ind w:left="0"/>
        <w:rPr>
          <w:sz w:val="28"/>
          <w:szCs w:val="28"/>
        </w:rPr>
      </w:pPr>
      <w:r w:rsidRPr="00FF07ED">
        <w:rPr>
          <w:b/>
          <w:sz w:val="28"/>
          <w:szCs w:val="28"/>
        </w:rPr>
        <w:t xml:space="preserve">1.Moodle </w:t>
      </w:r>
      <w:hyperlink r:id="rId18">
        <w:r w:rsidRPr="00FF07ED">
          <w:rPr>
            <w:color w:val="0000FF"/>
            <w:sz w:val="28"/>
            <w:szCs w:val="28"/>
            <w:u w:val="single" w:color="0000FF"/>
          </w:rPr>
          <w:t>https://moodlearn.ru/</w:t>
        </w:r>
      </w:hyperlink>
    </w:p>
    <w:p w:rsidR="00FF07ED" w:rsidRPr="00FF07ED" w:rsidRDefault="00FF07ED" w:rsidP="00FF07ED">
      <w:pPr>
        <w:pStyle w:val="TableParagraph"/>
        <w:ind w:left="0" w:right="176"/>
        <w:jc w:val="both"/>
        <w:rPr>
          <w:sz w:val="28"/>
          <w:szCs w:val="28"/>
        </w:rPr>
      </w:pPr>
      <w:r w:rsidRPr="00FF07ED">
        <w:rPr>
          <w:sz w:val="28"/>
          <w:szCs w:val="28"/>
        </w:rPr>
        <w:t>Позволяет организовать обучение (дистанционные</w:t>
      </w:r>
      <w:r w:rsidRPr="00FF07ED">
        <w:rPr>
          <w:spacing w:val="-1"/>
          <w:sz w:val="28"/>
          <w:szCs w:val="28"/>
        </w:rPr>
        <w:t xml:space="preserve"> </w:t>
      </w:r>
      <w:r w:rsidRPr="00FF07ED">
        <w:rPr>
          <w:sz w:val="28"/>
          <w:szCs w:val="28"/>
        </w:rPr>
        <w:t>курсы),</w:t>
      </w:r>
      <w:r w:rsidRPr="00FF07ED">
        <w:rPr>
          <w:spacing w:val="2"/>
          <w:sz w:val="28"/>
          <w:szCs w:val="28"/>
        </w:rPr>
        <w:t xml:space="preserve"> </w:t>
      </w:r>
      <w:r w:rsidRPr="00FF07ED">
        <w:rPr>
          <w:sz w:val="28"/>
          <w:szCs w:val="28"/>
        </w:rPr>
        <w:t>осуществлять</w:t>
      </w:r>
      <w:r w:rsidRPr="00FF07ED">
        <w:rPr>
          <w:spacing w:val="1"/>
          <w:sz w:val="28"/>
          <w:szCs w:val="28"/>
        </w:rPr>
        <w:t xml:space="preserve"> </w:t>
      </w:r>
      <w:r w:rsidRPr="00FF07ED">
        <w:rPr>
          <w:sz w:val="28"/>
          <w:szCs w:val="28"/>
        </w:rPr>
        <w:t>взаимообмен</w:t>
      </w:r>
      <w:r w:rsidRPr="00FF07ED">
        <w:rPr>
          <w:spacing w:val="1"/>
          <w:sz w:val="28"/>
          <w:szCs w:val="28"/>
        </w:rPr>
        <w:t xml:space="preserve"> </w:t>
      </w:r>
      <w:r w:rsidRPr="00FF07ED">
        <w:rPr>
          <w:sz w:val="28"/>
          <w:szCs w:val="28"/>
        </w:rPr>
        <w:t>знаниями, взаимодействие между преподавателем и учениками, а так же подходит для</w:t>
      </w:r>
      <w:r w:rsidRPr="00FF07ED">
        <w:rPr>
          <w:spacing w:val="1"/>
          <w:sz w:val="28"/>
          <w:szCs w:val="28"/>
        </w:rPr>
        <w:t xml:space="preserve"> </w:t>
      </w:r>
      <w:r w:rsidRPr="00FF07ED">
        <w:rPr>
          <w:sz w:val="28"/>
          <w:szCs w:val="28"/>
        </w:rPr>
        <w:t>поддержки</w:t>
      </w:r>
      <w:r w:rsidRPr="00FF07ED">
        <w:rPr>
          <w:spacing w:val="-3"/>
          <w:sz w:val="28"/>
          <w:szCs w:val="28"/>
        </w:rPr>
        <w:t xml:space="preserve"> </w:t>
      </w:r>
      <w:r w:rsidRPr="00FF07ED">
        <w:rPr>
          <w:sz w:val="28"/>
          <w:szCs w:val="28"/>
        </w:rPr>
        <w:t>очного</w:t>
      </w:r>
      <w:r w:rsidRPr="00FF07ED">
        <w:rPr>
          <w:spacing w:val="-3"/>
          <w:sz w:val="28"/>
          <w:szCs w:val="28"/>
        </w:rPr>
        <w:t xml:space="preserve"> </w:t>
      </w:r>
      <w:r w:rsidRPr="00FF07ED">
        <w:rPr>
          <w:sz w:val="28"/>
          <w:szCs w:val="28"/>
        </w:rPr>
        <w:t>обучения. Возможность создания</w:t>
      </w:r>
      <w:r w:rsidRPr="00FF07ED">
        <w:rPr>
          <w:spacing w:val="-2"/>
          <w:sz w:val="28"/>
          <w:szCs w:val="28"/>
        </w:rPr>
        <w:t xml:space="preserve"> </w:t>
      </w:r>
      <w:r w:rsidRPr="00FF07ED">
        <w:rPr>
          <w:sz w:val="28"/>
          <w:szCs w:val="28"/>
        </w:rPr>
        <w:t>электронных</w:t>
      </w:r>
      <w:r w:rsidRPr="00FF07ED">
        <w:rPr>
          <w:spacing w:val="-3"/>
          <w:sz w:val="28"/>
          <w:szCs w:val="28"/>
        </w:rPr>
        <w:t xml:space="preserve"> </w:t>
      </w:r>
      <w:r w:rsidRPr="00FF07ED">
        <w:rPr>
          <w:sz w:val="28"/>
          <w:szCs w:val="28"/>
        </w:rPr>
        <w:t>учебных</w:t>
      </w:r>
      <w:r w:rsidRPr="00FF07ED">
        <w:rPr>
          <w:spacing w:val="-3"/>
          <w:sz w:val="28"/>
          <w:szCs w:val="28"/>
        </w:rPr>
        <w:t xml:space="preserve"> </w:t>
      </w:r>
      <w:r w:rsidRPr="00FF07ED">
        <w:rPr>
          <w:sz w:val="28"/>
          <w:szCs w:val="28"/>
        </w:rPr>
        <w:t>материалов, тестов,</w:t>
      </w:r>
      <w:r w:rsidRPr="00FF07ED">
        <w:rPr>
          <w:spacing w:val="-5"/>
          <w:sz w:val="28"/>
          <w:szCs w:val="28"/>
        </w:rPr>
        <w:t xml:space="preserve"> </w:t>
      </w:r>
      <w:r w:rsidRPr="00FF07ED">
        <w:rPr>
          <w:sz w:val="28"/>
          <w:szCs w:val="28"/>
        </w:rPr>
        <w:t>презентаций,</w:t>
      </w:r>
      <w:r w:rsidRPr="00FF07ED">
        <w:rPr>
          <w:spacing w:val="-4"/>
          <w:sz w:val="28"/>
          <w:szCs w:val="28"/>
        </w:rPr>
        <w:t xml:space="preserve"> </w:t>
      </w:r>
      <w:r w:rsidRPr="00FF07ED">
        <w:rPr>
          <w:sz w:val="28"/>
          <w:szCs w:val="28"/>
        </w:rPr>
        <w:t>опросников.</w:t>
      </w:r>
    </w:p>
    <w:p w:rsidR="00FF07ED" w:rsidRPr="00FF07ED" w:rsidRDefault="00FF07ED" w:rsidP="00FF07ED">
      <w:pPr>
        <w:pStyle w:val="TableParagraph"/>
        <w:spacing w:line="288" w:lineRule="exact"/>
        <w:ind w:left="0"/>
        <w:rPr>
          <w:sz w:val="28"/>
          <w:szCs w:val="28"/>
        </w:rPr>
      </w:pPr>
      <w:r w:rsidRPr="00FF07ED">
        <w:rPr>
          <w:b/>
          <w:sz w:val="28"/>
          <w:szCs w:val="28"/>
        </w:rPr>
        <w:t>2.</w:t>
      </w:r>
      <w:r w:rsidRPr="00FF07ED">
        <w:rPr>
          <w:b/>
          <w:sz w:val="28"/>
          <w:szCs w:val="28"/>
          <w:lang w:val="en-US"/>
        </w:rPr>
        <w:t>ATutor</w:t>
      </w:r>
      <w:r w:rsidRPr="00FF07ED">
        <w:rPr>
          <w:b/>
          <w:sz w:val="28"/>
          <w:szCs w:val="28"/>
        </w:rPr>
        <w:t xml:space="preserve"> </w:t>
      </w:r>
      <w:hyperlink r:id="rId19">
        <w:r w:rsidRPr="00FF07ED">
          <w:rPr>
            <w:color w:val="0000FF"/>
            <w:sz w:val="28"/>
            <w:szCs w:val="28"/>
            <w:u w:val="single" w:color="0000FF"/>
            <w:lang w:val="en-US"/>
          </w:rPr>
          <w:t>https</w:t>
        </w:r>
        <w:r w:rsidRPr="00FF07ED">
          <w:rPr>
            <w:color w:val="0000FF"/>
            <w:sz w:val="28"/>
            <w:szCs w:val="28"/>
            <w:u w:val="single" w:color="0000FF"/>
          </w:rPr>
          <w:t>://</w:t>
        </w:r>
        <w:r w:rsidRPr="00FF07ED">
          <w:rPr>
            <w:color w:val="0000FF"/>
            <w:sz w:val="28"/>
            <w:szCs w:val="28"/>
            <w:u w:val="single" w:color="0000FF"/>
            <w:lang w:val="en-US"/>
          </w:rPr>
          <w:t>atutor</w:t>
        </w:r>
        <w:r w:rsidRPr="00FF07ED">
          <w:rPr>
            <w:color w:val="0000FF"/>
            <w:sz w:val="28"/>
            <w:szCs w:val="28"/>
            <w:u w:val="single" w:color="0000FF"/>
          </w:rPr>
          <w:t>.</w:t>
        </w:r>
        <w:r w:rsidRPr="00FF07ED">
          <w:rPr>
            <w:color w:val="0000FF"/>
            <w:sz w:val="28"/>
            <w:szCs w:val="28"/>
            <w:u w:val="single" w:color="0000FF"/>
            <w:lang w:val="en-US"/>
          </w:rPr>
          <w:t>github</w:t>
        </w:r>
        <w:r w:rsidRPr="00FF07ED">
          <w:rPr>
            <w:color w:val="0000FF"/>
            <w:sz w:val="28"/>
            <w:szCs w:val="28"/>
            <w:u w:val="single" w:color="0000FF"/>
          </w:rPr>
          <w:t>.</w:t>
        </w:r>
        <w:r w:rsidRPr="00FF07ED">
          <w:rPr>
            <w:color w:val="0000FF"/>
            <w:sz w:val="28"/>
            <w:szCs w:val="28"/>
            <w:u w:val="single" w:color="0000FF"/>
            <w:lang w:val="en-US"/>
          </w:rPr>
          <w:t>io</w:t>
        </w:r>
        <w:r w:rsidRPr="00FF07ED">
          <w:rPr>
            <w:color w:val="0000FF"/>
            <w:sz w:val="28"/>
            <w:szCs w:val="28"/>
            <w:u w:val="single" w:color="0000FF"/>
          </w:rPr>
          <w:t>/</w:t>
        </w:r>
      </w:hyperlink>
    </w:p>
    <w:p w:rsidR="00FF07ED" w:rsidRPr="00FF07ED" w:rsidRDefault="00FF07ED" w:rsidP="00FF07ED">
      <w:pPr>
        <w:pStyle w:val="TableParagraph"/>
        <w:ind w:left="0" w:right="206"/>
        <w:jc w:val="both"/>
        <w:rPr>
          <w:sz w:val="28"/>
          <w:szCs w:val="28"/>
        </w:rPr>
      </w:pPr>
      <w:r w:rsidRPr="00FF07ED">
        <w:rPr>
          <w:sz w:val="28"/>
          <w:szCs w:val="28"/>
        </w:rPr>
        <w:t>Для создания и управления онлайн-курсами,</w:t>
      </w:r>
      <w:r w:rsidRPr="00FF07ED">
        <w:rPr>
          <w:spacing w:val="1"/>
          <w:sz w:val="28"/>
          <w:szCs w:val="28"/>
        </w:rPr>
        <w:t xml:space="preserve"> </w:t>
      </w:r>
      <w:r w:rsidRPr="00FF07ED">
        <w:rPr>
          <w:sz w:val="28"/>
          <w:szCs w:val="28"/>
        </w:rPr>
        <w:t>а также для создания интерактивных электронных</w:t>
      </w:r>
      <w:r w:rsidRPr="00FF07ED">
        <w:rPr>
          <w:spacing w:val="-4"/>
          <w:sz w:val="28"/>
          <w:szCs w:val="28"/>
        </w:rPr>
        <w:t xml:space="preserve"> </w:t>
      </w:r>
      <w:r w:rsidRPr="00FF07ED">
        <w:rPr>
          <w:sz w:val="28"/>
          <w:szCs w:val="28"/>
        </w:rPr>
        <w:t>учебных</w:t>
      </w:r>
      <w:r w:rsidRPr="00FF07ED">
        <w:rPr>
          <w:spacing w:val="-3"/>
          <w:sz w:val="28"/>
          <w:szCs w:val="28"/>
        </w:rPr>
        <w:t xml:space="preserve"> </w:t>
      </w:r>
      <w:r w:rsidRPr="00FF07ED">
        <w:rPr>
          <w:sz w:val="28"/>
          <w:szCs w:val="28"/>
        </w:rPr>
        <w:t>материалов</w:t>
      </w:r>
      <w:r w:rsidRPr="00FF07ED">
        <w:rPr>
          <w:spacing w:val="-2"/>
          <w:sz w:val="28"/>
          <w:szCs w:val="28"/>
        </w:rPr>
        <w:t xml:space="preserve"> </w:t>
      </w:r>
      <w:r w:rsidRPr="00FF07ED">
        <w:rPr>
          <w:sz w:val="28"/>
          <w:szCs w:val="28"/>
        </w:rPr>
        <w:t>и</w:t>
      </w:r>
      <w:r w:rsidRPr="00FF07ED">
        <w:rPr>
          <w:spacing w:val="-2"/>
          <w:sz w:val="28"/>
          <w:szCs w:val="28"/>
        </w:rPr>
        <w:t xml:space="preserve"> </w:t>
      </w:r>
      <w:r w:rsidRPr="00FF07ED">
        <w:rPr>
          <w:sz w:val="28"/>
          <w:szCs w:val="28"/>
        </w:rPr>
        <w:t>предоставления</w:t>
      </w:r>
      <w:r w:rsidRPr="00FF07ED">
        <w:rPr>
          <w:spacing w:val="-1"/>
          <w:sz w:val="28"/>
          <w:szCs w:val="28"/>
        </w:rPr>
        <w:t xml:space="preserve"> </w:t>
      </w:r>
      <w:r w:rsidRPr="00FF07ED">
        <w:rPr>
          <w:sz w:val="28"/>
          <w:szCs w:val="28"/>
        </w:rPr>
        <w:t>доступа к</w:t>
      </w:r>
      <w:r w:rsidRPr="00FF07ED">
        <w:rPr>
          <w:spacing w:val="-2"/>
          <w:sz w:val="28"/>
          <w:szCs w:val="28"/>
        </w:rPr>
        <w:t xml:space="preserve"> </w:t>
      </w:r>
      <w:r w:rsidRPr="00FF07ED">
        <w:rPr>
          <w:sz w:val="28"/>
          <w:szCs w:val="28"/>
        </w:rPr>
        <w:t>ним.</w:t>
      </w:r>
    </w:p>
    <w:p w:rsidR="00FF07ED" w:rsidRPr="00FF07ED" w:rsidRDefault="00FF07ED" w:rsidP="00FF07ED">
      <w:pPr>
        <w:pStyle w:val="TableParagraph"/>
        <w:spacing w:line="288" w:lineRule="exact"/>
        <w:ind w:left="0"/>
        <w:rPr>
          <w:sz w:val="28"/>
          <w:szCs w:val="28"/>
          <w:lang w:val="en-US"/>
        </w:rPr>
      </w:pPr>
      <w:r w:rsidRPr="00FF07ED">
        <w:rPr>
          <w:b/>
          <w:sz w:val="28"/>
          <w:szCs w:val="28"/>
          <w:lang w:val="en-US"/>
        </w:rPr>
        <w:t xml:space="preserve">3.ILIAS </w:t>
      </w:r>
      <w:hyperlink r:id="rId20">
        <w:r w:rsidRPr="00FF07ED">
          <w:rPr>
            <w:color w:val="0000FF"/>
            <w:sz w:val="28"/>
            <w:szCs w:val="28"/>
            <w:u w:val="single" w:color="0000FF"/>
            <w:lang w:val="en-US"/>
          </w:rPr>
          <w:t>https://www.ilias.de/</w:t>
        </w:r>
      </w:hyperlink>
    </w:p>
    <w:p w:rsidR="00FF07ED" w:rsidRPr="00FF07ED" w:rsidRDefault="00FF07ED" w:rsidP="00FF07ED">
      <w:pPr>
        <w:pStyle w:val="TableParagraph"/>
        <w:ind w:left="0" w:right="182"/>
        <w:jc w:val="both"/>
        <w:rPr>
          <w:sz w:val="28"/>
          <w:szCs w:val="28"/>
        </w:rPr>
      </w:pPr>
      <w:r w:rsidRPr="00FF07ED">
        <w:rPr>
          <w:sz w:val="28"/>
          <w:szCs w:val="28"/>
        </w:rPr>
        <w:t>Позволяет организовать обучение (дистанционные курсы), осуществлять взаимодействие</w:t>
      </w:r>
      <w:r w:rsidRPr="00FF07ED">
        <w:rPr>
          <w:spacing w:val="-62"/>
          <w:sz w:val="28"/>
          <w:szCs w:val="28"/>
        </w:rPr>
        <w:t xml:space="preserve"> </w:t>
      </w:r>
      <w:r w:rsidRPr="00FF07ED">
        <w:rPr>
          <w:sz w:val="28"/>
          <w:szCs w:val="28"/>
        </w:rPr>
        <w:t>между преподавателем и учениками, а так же</w:t>
      </w:r>
      <w:r w:rsidRPr="00FF07ED">
        <w:rPr>
          <w:spacing w:val="-62"/>
          <w:sz w:val="28"/>
          <w:szCs w:val="28"/>
        </w:rPr>
        <w:t xml:space="preserve"> </w:t>
      </w:r>
      <w:r w:rsidRPr="00FF07ED">
        <w:rPr>
          <w:sz w:val="28"/>
          <w:szCs w:val="28"/>
        </w:rPr>
        <w:t>подходит</w:t>
      </w:r>
      <w:r w:rsidRPr="00FF07ED">
        <w:rPr>
          <w:spacing w:val="-1"/>
          <w:sz w:val="28"/>
          <w:szCs w:val="28"/>
        </w:rPr>
        <w:t xml:space="preserve"> </w:t>
      </w:r>
      <w:r w:rsidRPr="00FF07ED">
        <w:rPr>
          <w:sz w:val="28"/>
          <w:szCs w:val="28"/>
        </w:rPr>
        <w:t>для</w:t>
      </w:r>
      <w:r w:rsidRPr="00FF07ED">
        <w:rPr>
          <w:spacing w:val="-2"/>
          <w:sz w:val="28"/>
          <w:szCs w:val="28"/>
        </w:rPr>
        <w:t xml:space="preserve"> </w:t>
      </w:r>
      <w:r w:rsidRPr="00FF07ED">
        <w:rPr>
          <w:sz w:val="28"/>
          <w:szCs w:val="28"/>
        </w:rPr>
        <w:t>поддержки</w:t>
      </w:r>
      <w:r w:rsidRPr="00FF07ED">
        <w:rPr>
          <w:spacing w:val="-2"/>
          <w:sz w:val="28"/>
          <w:szCs w:val="28"/>
        </w:rPr>
        <w:t xml:space="preserve"> </w:t>
      </w:r>
      <w:r w:rsidRPr="00FF07ED">
        <w:rPr>
          <w:sz w:val="28"/>
          <w:szCs w:val="28"/>
        </w:rPr>
        <w:t>очного</w:t>
      </w:r>
      <w:r w:rsidRPr="00FF07ED">
        <w:rPr>
          <w:spacing w:val="-3"/>
          <w:sz w:val="28"/>
          <w:szCs w:val="28"/>
        </w:rPr>
        <w:t xml:space="preserve"> </w:t>
      </w:r>
      <w:r w:rsidRPr="00FF07ED">
        <w:rPr>
          <w:sz w:val="28"/>
          <w:szCs w:val="28"/>
        </w:rPr>
        <w:t>обучения. Возможность</w:t>
      </w:r>
      <w:r w:rsidRPr="00FF07ED">
        <w:rPr>
          <w:spacing w:val="-6"/>
          <w:sz w:val="28"/>
          <w:szCs w:val="28"/>
        </w:rPr>
        <w:t xml:space="preserve"> </w:t>
      </w:r>
      <w:r w:rsidRPr="00FF07ED">
        <w:rPr>
          <w:sz w:val="28"/>
          <w:szCs w:val="28"/>
        </w:rPr>
        <w:t>создания</w:t>
      </w:r>
      <w:r w:rsidRPr="00FF07ED">
        <w:rPr>
          <w:spacing w:val="-6"/>
          <w:sz w:val="28"/>
          <w:szCs w:val="28"/>
        </w:rPr>
        <w:t xml:space="preserve"> </w:t>
      </w:r>
      <w:r w:rsidRPr="00FF07ED">
        <w:rPr>
          <w:sz w:val="28"/>
          <w:szCs w:val="28"/>
        </w:rPr>
        <w:t>электронных</w:t>
      </w:r>
      <w:r w:rsidRPr="00FF07ED">
        <w:rPr>
          <w:spacing w:val="-7"/>
          <w:sz w:val="28"/>
          <w:szCs w:val="28"/>
        </w:rPr>
        <w:t xml:space="preserve"> </w:t>
      </w:r>
      <w:r w:rsidRPr="00FF07ED">
        <w:rPr>
          <w:sz w:val="28"/>
          <w:szCs w:val="28"/>
        </w:rPr>
        <w:t>учебных</w:t>
      </w:r>
      <w:r w:rsidRPr="00FF07ED">
        <w:rPr>
          <w:spacing w:val="-62"/>
          <w:sz w:val="28"/>
          <w:szCs w:val="28"/>
        </w:rPr>
        <w:t xml:space="preserve"> </w:t>
      </w:r>
      <w:r w:rsidRPr="00FF07ED">
        <w:rPr>
          <w:sz w:val="28"/>
          <w:szCs w:val="28"/>
        </w:rPr>
        <w:lastRenderedPageBreak/>
        <w:t>материалов,</w:t>
      </w:r>
      <w:r w:rsidRPr="00FF07ED">
        <w:rPr>
          <w:spacing w:val="-5"/>
          <w:sz w:val="28"/>
          <w:szCs w:val="28"/>
        </w:rPr>
        <w:t xml:space="preserve"> </w:t>
      </w:r>
      <w:r w:rsidRPr="00FF07ED">
        <w:rPr>
          <w:sz w:val="28"/>
          <w:szCs w:val="28"/>
        </w:rPr>
        <w:t>тестов,</w:t>
      </w:r>
      <w:r w:rsidRPr="00FF07ED">
        <w:rPr>
          <w:spacing w:val="-4"/>
          <w:sz w:val="28"/>
          <w:szCs w:val="28"/>
        </w:rPr>
        <w:t xml:space="preserve"> </w:t>
      </w:r>
      <w:r w:rsidRPr="00FF07ED">
        <w:rPr>
          <w:sz w:val="28"/>
          <w:szCs w:val="28"/>
        </w:rPr>
        <w:t>презентаций,</w:t>
      </w:r>
      <w:r w:rsidRPr="00FF07ED">
        <w:rPr>
          <w:spacing w:val="-8"/>
          <w:sz w:val="28"/>
          <w:szCs w:val="28"/>
        </w:rPr>
        <w:t xml:space="preserve"> </w:t>
      </w:r>
      <w:r w:rsidRPr="00FF07ED">
        <w:rPr>
          <w:sz w:val="28"/>
          <w:szCs w:val="28"/>
        </w:rPr>
        <w:t>опросников.</w:t>
      </w:r>
    </w:p>
    <w:p w:rsidR="00FF07ED" w:rsidRPr="00FF07ED" w:rsidRDefault="00FF07ED" w:rsidP="00FF07ED">
      <w:pPr>
        <w:pStyle w:val="TableParagraph"/>
        <w:ind w:left="0" w:right="182"/>
        <w:jc w:val="both"/>
        <w:rPr>
          <w:b/>
          <w:sz w:val="28"/>
          <w:szCs w:val="28"/>
          <w:u w:val="single"/>
        </w:rPr>
      </w:pPr>
      <w:r w:rsidRPr="00FF07ED">
        <w:rPr>
          <w:b/>
          <w:sz w:val="28"/>
          <w:szCs w:val="28"/>
          <w:u w:val="single"/>
        </w:rPr>
        <w:t>Сервисы</w:t>
      </w:r>
      <w:r w:rsidRPr="00FF07ED">
        <w:rPr>
          <w:b/>
          <w:spacing w:val="-3"/>
          <w:sz w:val="28"/>
          <w:szCs w:val="28"/>
          <w:u w:val="single"/>
        </w:rPr>
        <w:t xml:space="preserve"> </w:t>
      </w:r>
      <w:r w:rsidRPr="00FF07ED">
        <w:rPr>
          <w:b/>
          <w:sz w:val="28"/>
          <w:szCs w:val="28"/>
          <w:u w:val="single"/>
        </w:rPr>
        <w:t>для</w:t>
      </w:r>
      <w:r w:rsidRPr="00FF07ED">
        <w:rPr>
          <w:b/>
          <w:spacing w:val="-4"/>
          <w:sz w:val="28"/>
          <w:szCs w:val="28"/>
          <w:u w:val="single"/>
        </w:rPr>
        <w:t xml:space="preserve"> </w:t>
      </w:r>
      <w:r w:rsidRPr="00FF07ED">
        <w:rPr>
          <w:b/>
          <w:sz w:val="28"/>
          <w:szCs w:val="28"/>
          <w:u w:val="single"/>
        </w:rPr>
        <w:t>создания</w:t>
      </w:r>
      <w:r w:rsidRPr="00FF07ED">
        <w:rPr>
          <w:b/>
          <w:spacing w:val="3"/>
          <w:sz w:val="28"/>
          <w:szCs w:val="28"/>
          <w:u w:val="single"/>
        </w:rPr>
        <w:t xml:space="preserve"> </w:t>
      </w:r>
      <w:r w:rsidRPr="00FF07ED">
        <w:rPr>
          <w:b/>
          <w:sz w:val="28"/>
          <w:szCs w:val="28"/>
          <w:u w:val="single"/>
        </w:rPr>
        <w:t>опросов, тестов</w:t>
      </w:r>
      <w:r w:rsidRPr="00FF07ED">
        <w:rPr>
          <w:b/>
          <w:spacing w:val="-3"/>
          <w:sz w:val="28"/>
          <w:szCs w:val="28"/>
          <w:u w:val="single"/>
        </w:rPr>
        <w:t xml:space="preserve"> </w:t>
      </w:r>
      <w:r w:rsidRPr="00FF07ED">
        <w:rPr>
          <w:b/>
          <w:sz w:val="28"/>
          <w:szCs w:val="28"/>
          <w:u w:val="single"/>
        </w:rPr>
        <w:t>и</w:t>
      </w:r>
      <w:r w:rsidRPr="00FF07ED">
        <w:rPr>
          <w:b/>
          <w:spacing w:val="-3"/>
          <w:sz w:val="28"/>
          <w:szCs w:val="28"/>
          <w:u w:val="single"/>
        </w:rPr>
        <w:t xml:space="preserve"> </w:t>
      </w:r>
      <w:r w:rsidRPr="00FF07ED">
        <w:rPr>
          <w:b/>
          <w:sz w:val="28"/>
          <w:szCs w:val="28"/>
          <w:u w:val="single"/>
        </w:rPr>
        <w:t>интерактивных</w:t>
      </w:r>
      <w:r w:rsidRPr="00FF07ED">
        <w:rPr>
          <w:b/>
          <w:spacing w:val="-8"/>
          <w:sz w:val="28"/>
          <w:szCs w:val="28"/>
          <w:u w:val="single"/>
        </w:rPr>
        <w:t xml:space="preserve"> </w:t>
      </w:r>
      <w:r w:rsidRPr="00FF07ED">
        <w:rPr>
          <w:b/>
          <w:sz w:val="28"/>
          <w:szCs w:val="28"/>
          <w:u w:val="single"/>
        </w:rPr>
        <w:t>заданий:</w:t>
      </w:r>
    </w:p>
    <w:p w:rsidR="00FF07ED" w:rsidRPr="00FF07ED" w:rsidRDefault="00FF07ED" w:rsidP="00FF07ED">
      <w:pPr>
        <w:pStyle w:val="TableParagraph"/>
        <w:spacing w:line="290" w:lineRule="exact"/>
        <w:ind w:left="0"/>
        <w:rPr>
          <w:sz w:val="28"/>
          <w:szCs w:val="28"/>
          <w:lang w:val="en-US"/>
        </w:rPr>
      </w:pPr>
      <w:r w:rsidRPr="00FF07ED">
        <w:rPr>
          <w:b/>
          <w:sz w:val="28"/>
          <w:szCs w:val="28"/>
          <w:lang w:val="en-US"/>
        </w:rPr>
        <w:t>1.Google</w:t>
      </w:r>
      <w:r w:rsidRPr="00FF07ED">
        <w:rPr>
          <w:b/>
          <w:spacing w:val="-5"/>
          <w:sz w:val="28"/>
          <w:szCs w:val="28"/>
          <w:lang w:val="en-US"/>
        </w:rPr>
        <w:t xml:space="preserve"> </w:t>
      </w:r>
      <w:r w:rsidRPr="00FF07ED">
        <w:rPr>
          <w:b/>
          <w:sz w:val="28"/>
          <w:szCs w:val="28"/>
          <w:lang w:val="en-US"/>
        </w:rPr>
        <w:t xml:space="preserve">Forms </w:t>
      </w:r>
      <w:hyperlink r:id="rId21">
        <w:r w:rsidRPr="00FF07ED">
          <w:rPr>
            <w:color w:val="0000FF"/>
            <w:sz w:val="28"/>
            <w:szCs w:val="28"/>
            <w:u w:val="single" w:color="0000FF"/>
            <w:lang w:val="en-US"/>
          </w:rPr>
          <w:t>https://docs.google.com/forms</w:t>
        </w:r>
      </w:hyperlink>
    </w:p>
    <w:p w:rsidR="00FF07ED" w:rsidRPr="00FF07ED" w:rsidRDefault="00FF07ED" w:rsidP="00FF07ED">
      <w:pPr>
        <w:pStyle w:val="TableParagraph"/>
        <w:spacing w:line="242" w:lineRule="auto"/>
        <w:ind w:left="0" w:right="145"/>
        <w:jc w:val="both"/>
        <w:rPr>
          <w:sz w:val="28"/>
          <w:szCs w:val="28"/>
        </w:rPr>
      </w:pPr>
      <w:r w:rsidRPr="00FF07ED">
        <w:rPr>
          <w:sz w:val="28"/>
          <w:szCs w:val="28"/>
        </w:rPr>
        <w:t>Предназначен для создания опросов и тестовых</w:t>
      </w:r>
      <w:r w:rsidRPr="00FF07ED">
        <w:rPr>
          <w:spacing w:val="-5"/>
          <w:sz w:val="28"/>
          <w:szCs w:val="28"/>
        </w:rPr>
        <w:t xml:space="preserve"> </w:t>
      </w:r>
      <w:r w:rsidRPr="00FF07ED">
        <w:rPr>
          <w:sz w:val="28"/>
          <w:szCs w:val="28"/>
        </w:rPr>
        <w:t>заданий</w:t>
      </w:r>
      <w:r w:rsidRPr="00FF07ED">
        <w:rPr>
          <w:spacing w:val="-4"/>
          <w:sz w:val="28"/>
          <w:szCs w:val="28"/>
        </w:rPr>
        <w:t xml:space="preserve"> </w:t>
      </w:r>
      <w:r w:rsidRPr="00FF07ED">
        <w:rPr>
          <w:sz w:val="28"/>
          <w:szCs w:val="28"/>
        </w:rPr>
        <w:t>с</w:t>
      </w:r>
      <w:r w:rsidRPr="00FF07ED">
        <w:rPr>
          <w:spacing w:val="-4"/>
          <w:sz w:val="28"/>
          <w:szCs w:val="28"/>
        </w:rPr>
        <w:t xml:space="preserve"> </w:t>
      </w:r>
      <w:r w:rsidRPr="00FF07ED">
        <w:rPr>
          <w:sz w:val="28"/>
          <w:szCs w:val="28"/>
        </w:rPr>
        <w:t>возможностью</w:t>
      </w:r>
      <w:r w:rsidRPr="00FF07ED">
        <w:rPr>
          <w:spacing w:val="-6"/>
          <w:sz w:val="28"/>
          <w:szCs w:val="28"/>
        </w:rPr>
        <w:t xml:space="preserve"> </w:t>
      </w:r>
      <w:r w:rsidRPr="00FF07ED">
        <w:rPr>
          <w:sz w:val="28"/>
          <w:szCs w:val="28"/>
        </w:rPr>
        <w:t>автоматической проверки,</w:t>
      </w:r>
      <w:r w:rsidRPr="00FF07ED">
        <w:rPr>
          <w:spacing w:val="-5"/>
          <w:sz w:val="28"/>
          <w:szCs w:val="28"/>
        </w:rPr>
        <w:t xml:space="preserve"> </w:t>
      </w:r>
      <w:r w:rsidRPr="00FF07ED">
        <w:rPr>
          <w:sz w:val="28"/>
          <w:szCs w:val="28"/>
        </w:rPr>
        <w:t>анализа</w:t>
      </w:r>
      <w:r w:rsidRPr="00FF07ED">
        <w:rPr>
          <w:spacing w:val="-5"/>
          <w:sz w:val="28"/>
          <w:szCs w:val="28"/>
        </w:rPr>
        <w:t xml:space="preserve"> </w:t>
      </w:r>
      <w:r w:rsidRPr="00FF07ED">
        <w:rPr>
          <w:sz w:val="28"/>
          <w:szCs w:val="28"/>
        </w:rPr>
        <w:t>и</w:t>
      </w:r>
      <w:r w:rsidRPr="00FF07ED">
        <w:rPr>
          <w:spacing w:val="-5"/>
          <w:sz w:val="28"/>
          <w:szCs w:val="28"/>
        </w:rPr>
        <w:t xml:space="preserve"> </w:t>
      </w:r>
      <w:r w:rsidRPr="00FF07ED">
        <w:rPr>
          <w:sz w:val="28"/>
          <w:szCs w:val="28"/>
        </w:rPr>
        <w:t>предъявления</w:t>
      </w:r>
      <w:r w:rsidRPr="00FF07ED">
        <w:rPr>
          <w:spacing w:val="-7"/>
          <w:sz w:val="28"/>
          <w:szCs w:val="28"/>
        </w:rPr>
        <w:t xml:space="preserve"> </w:t>
      </w:r>
      <w:r w:rsidRPr="00FF07ED">
        <w:rPr>
          <w:sz w:val="28"/>
          <w:szCs w:val="28"/>
        </w:rPr>
        <w:t>результатов.</w:t>
      </w:r>
    </w:p>
    <w:p w:rsidR="00FF07ED" w:rsidRPr="00FF07ED" w:rsidRDefault="00FF07ED" w:rsidP="00FF07ED">
      <w:pPr>
        <w:pStyle w:val="TableParagraph"/>
        <w:spacing w:line="288" w:lineRule="exact"/>
        <w:ind w:left="0"/>
        <w:rPr>
          <w:sz w:val="28"/>
          <w:szCs w:val="28"/>
        </w:rPr>
      </w:pPr>
      <w:r w:rsidRPr="00FF07ED">
        <w:rPr>
          <w:b/>
          <w:sz w:val="28"/>
          <w:szCs w:val="28"/>
        </w:rPr>
        <w:t xml:space="preserve">2.Яндекс.Форма </w:t>
      </w:r>
      <w:hyperlink r:id="rId22">
        <w:r w:rsidRPr="00FF07ED">
          <w:rPr>
            <w:color w:val="0000FF"/>
            <w:sz w:val="28"/>
            <w:szCs w:val="28"/>
            <w:u w:val="single" w:color="0000FF"/>
          </w:rPr>
          <w:t>https://yandex.ru/forms/</w:t>
        </w:r>
      </w:hyperlink>
    </w:p>
    <w:p w:rsidR="00FF07ED" w:rsidRPr="00FF07ED" w:rsidRDefault="00FF07ED" w:rsidP="00FF07ED">
      <w:pPr>
        <w:pStyle w:val="TableParagraph"/>
        <w:ind w:left="0" w:right="218"/>
        <w:jc w:val="both"/>
        <w:rPr>
          <w:sz w:val="28"/>
          <w:szCs w:val="28"/>
        </w:rPr>
      </w:pPr>
      <w:r w:rsidRPr="00FF07ED">
        <w:rPr>
          <w:sz w:val="28"/>
          <w:szCs w:val="28"/>
        </w:rPr>
        <w:t>Веб-сервис,</w:t>
      </w:r>
      <w:r w:rsidRPr="00FF07ED">
        <w:rPr>
          <w:spacing w:val="-6"/>
          <w:sz w:val="28"/>
          <w:szCs w:val="28"/>
        </w:rPr>
        <w:t xml:space="preserve"> </w:t>
      </w:r>
      <w:r w:rsidRPr="00FF07ED">
        <w:rPr>
          <w:sz w:val="28"/>
          <w:szCs w:val="28"/>
        </w:rPr>
        <w:t>позволяющий</w:t>
      </w:r>
      <w:r w:rsidRPr="00FF07ED">
        <w:rPr>
          <w:spacing w:val="-6"/>
          <w:sz w:val="28"/>
          <w:szCs w:val="28"/>
        </w:rPr>
        <w:t xml:space="preserve"> </w:t>
      </w:r>
      <w:r w:rsidRPr="00FF07ED">
        <w:rPr>
          <w:sz w:val="28"/>
          <w:szCs w:val="28"/>
        </w:rPr>
        <w:t>проводить</w:t>
      </w:r>
      <w:r w:rsidRPr="00FF07ED">
        <w:rPr>
          <w:spacing w:val="-6"/>
          <w:sz w:val="28"/>
          <w:szCs w:val="28"/>
        </w:rPr>
        <w:t xml:space="preserve"> </w:t>
      </w:r>
      <w:r w:rsidRPr="00FF07ED">
        <w:rPr>
          <w:sz w:val="28"/>
          <w:szCs w:val="28"/>
        </w:rPr>
        <w:t>опросы</w:t>
      </w:r>
      <w:r w:rsidRPr="00FF07ED">
        <w:rPr>
          <w:spacing w:val="-63"/>
          <w:sz w:val="28"/>
          <w:szCs w:val="28"/>
        </w:rPr>
        <w:t xml:space="preserve"> </w:t>
      </w:r>
      <w:r w:rsidRPr="00FF07ED">
        <w:rPr>
          <w:sz w:val="28"/>
          <w:szCs w:val="28"/>
        </w:rPr>
        <w:t>и голосования, собирать обратную связь, регистрироваться</w:t>
      </w:r>
      <w:r w:rsidRPr="00FF07ED">
        <w:rPr>
          <w:spacing w:val="1"/>
          <w:sz w:val="28"/>
          <w:szCs w:val="28"/>
        </w:rPr>
        <w:t xml:space="preserve"> </w:t>
      </w:r>
      <w:r w:rsidRPr="00FF07ED">
        <w:rPr>
          <w:sz w:val="28"/>
          <w:szCs w:val="28"/>
        </w:rPr>
        <w:t>на</w:t>
      </w:r>
      <w:r w:rsidRPr="00FF07ED">
        <w:rPr>
          <w:spacing w:val="-4"/>
          <w:sz w:val="28"/>
          <w:szCs w:val="28"/>
        </w:rPr>
        <w:t xml:space="preserve"> </w:t>
      </w:r>
      <w:r w:rsidRPr="00FF07ED">
        <w:rPr>
          <w:sz w:val="28"/>
          <w:szCs w:val="28"/>
        </w:rPr>
        <w:t>мероприятия.</w:t>
      </w:r>
      <w:r w:rsidRPr="00FF07ED">
        <w:rPr>
          <w:spacing w:val="-2"/>
          <w:sz w:val="28"/>
          <w:szCs w:val="28"/>
        </w:rPr>
        <w:t xml:space="preserve"> </w:t>
      </w:r>
      <w:r w:rsidRPr="00FF07ED">
        <w:rPr>
          <w:sz w:val="28"/>
          <w:szCs w:val="28"/>
        </w:rPr>
        <w:t>Присутствуют</w:t>
      </w:r>
      <w:r w:rsidRPr="00FF07ED">
        <w:rPr>
          <w:spacing w:val="-2"/>
          <w:sz w:val="28"/>
          <w:szCs w:val="28"/>
        </w:rPr>
        <w:t xml:space="preserve"> </w:t>
      </w:r>
      <w:r w:rsidRPr="00FF07ED">
        <w:rPr>
          <w:sz w:val="28"/>
          <w:szCs w:val="28"/>
        </w:rPr>
        <w:t>самые</w:t>
      </w:r>
      <w:r w:rsidRPr="00FF07ED">
        <w:rPr>
          <w:spacing w:val="-2"/>
          <w:sz w:val="28"/>
          <w:szCs w:val="28"/>
        </w:rPr>
        <w:t xml:space="preserve"> </w:t>
      </w:r>
      <w:r w:rsidRPr="00FF07ED">
        <w:rPr>
          <w:sz w:val="28"/>
          <w:szCs w:val="28"/>
        </w:rPr>
        <w:t>разные</w:t>
      </w:r>
      <w:r w:rsidRPr="00FF07ED">
        <w:rPr>
          <w:spacing w:val="-2"/>
          <w:sz w:val="28"/>
          <w:szCs w:val="28"/>
        </w:rPr>
        <w:t xml:space="preserve"> </w:t>
      </w:r>
      <w:r w:rsidRPr="00FF07ED">
        <w:rPr>
          <w:sz w:val="28"/>
          <w:szCs w:val="28"/>
        </w:rPr>
        <w:t>типы</w:t>
      </w:r>
      <w:r w:rsidRPr="00FF07ED">
        <w:rPr>
          <w:spacing w:val="-3"/>
          <w:sz w:val="28"/>
          <w:szCs w:val="28"/>
        </w:rPr>
        <w:t xml:space="preserve"> </w:t>
      </w:r>
      <w:r w:rsidRPr="00FF07ED">
        <w:rPr>
          <w:sz w:val="28"/>
          <w:szCs w:val="28"/>
        </w:rPr>
        <w:t>вопросов</w:t>
      </w:r>
      <w:r w:rsidRPr="00FF07ED">
        <w:rPr>
          <w:spacing w:val="-4"/>
          <w:sz w:val="28"/>
          <w:szCs w:val="28"/>
        </w:rPr>
        <w:t xml:space="preserve"> </w:t>
      </w:r>
      <w:r w:rsidRPr="00FF07ED">
        <w:rPr>
          <w:sz w:val="28"/>
          <w:szCs w:val="28"/>
        </w:rPr>
        <w:t>(с</w:t>
      </w:r>
      <w:r w:rsidRPr="00FF07ED">
        <w:rPr>
          <w:spacing w:val="-2"/>
          <w:sz w:val="28"/>
          <w:szCs w:val="28"/>
        </w:rPr>
        <w:t xml:space="preserve"> </w:t>
      </w:r>
      <w:r w:rsidRPr="00FF07ED">
        <w:rPr>
          <w:sz w:val="28"/>
          <w:szCs w:val="28"/>
        </w:rPr>
        <w:t>полем</w:t>
      </w:r>
      <w:r w:rsidRPr="00FF07ED">
        <w:rPr>
          <w:spacing w:val="-62"/>
          <w:sz w:val="28"/>
          <w:szCs w:val="28"/>
        </w:rPr>
        <w:t xml:space="preserve"> </w:t>
      </w:r>
      <w:r w:rsidRPr="00FF07ED">
        <w:rPr>
          <w:sz w:val="28"/>
          <w:szCs w:val="28"/>
        </w:rPr>
        <w:t>для ввода текста, несколькими вариантами</w:t>
      </w:r>
      <w:r w:rsidRPr="00FF07ED">
        <w:rPr>
          <w:spacing w:val="1"/>
          <w:sz w:val="28"/>
          <w:szCs w:val="28"/>
        </w:rPr>
        <w:t xml:space="preserve"> </w:t>
      </w:r>
      <w:r w:rsidRPr="00FF07ED">
        <w:rPr>
          <w:sz w:val="28"/>
          <w:szCs w:val="28"/>
        </w:rPr>
        <w:t>ответа,</w:t>
      </w:r>
      <w:r w:rsidRPr="00FF07ED">
        <w:rPr>
          <w:spacing w:val="-4"/>
          <w:sz w:val="28"/>
          <w:szCs w:val="28"/>
        </w:rPr>
        <w:t xml:space="preserve"> </w:t>
      </w:r>
      <w:r w:rsidRPr="00FF07ED">
        <w:rPr>
          <w:sz w:val="28"/>
          <w:szCs w:val="28"/>
        </w:rPr>
        <w:t>шкалой оценки и</w:t>
      </w:r>
      <w:r w:rsidRPr="00FF07ED">
        <w:rPr>
          <w:spacing w:val="-5"/>
          <w:sz w:val="28"/>
          <w:szCs w:val="28"/>
        </w:rPr>
        <w:t xml:space="preserve"> </w:t>
      </w:r>
      <w:r w:rsidRPr="00FF07ED">
        <w:rPr>
          <w:sz w:val="28"/>
          <w:szCs w:val="28"/>
        </w:rPr>
        <w:t>др.).</w:t>
      </w:r>
      <w:r w:rsidRPr="00FF07ED">
        <w:rPr>
          <w:spacing w:val="2"/>
          <w:sz w:val="28"/>
          <w:szCs w:val="28"/>
        </w:rPr>
        <w:t xml:space="preserve"> </w:t>
      </w:r>
      <w:r w:rsidRPr="00FF07ED">
        <w:rPr>
          <w:sz w:val="28"/>
          <w:szCs w:val="28"/>
        </w:rPr>
        <w:t>Нет</w:t>
      </w:r>
      <w:r w:rsidRPr="00FF07ED">
        <w:rPr>
          <w:spacing w:val="7"/>
          <w:sz w:val="28"/>
          <w:szCs w:val="28"/>
        </w:rPr>
        <w:t xml:space="preserve"> </w:t>
      </w:r>
      <w:r w:rsidRPr="00FF07ED">
        <w:rPr>
          <w:sz w:val="28"/>
          <w:szCs w:val="28"/>
        </w:rPr>
        <w:t>ограничений</w:t>
      </w:r>
      <w:r w:rsidRPr="00FF07ED">
        <w:rPr>
          <w:spacing w:val="-2"/>
          <w:sz w:val="28"/>
          <w:szCs w:val="28"/>
        </w:rPr>
        <w:t xml:space="preserve"> </w:t>
      </w:r>
      <w:r w:rsidRPr="00FF07ED">
        <w:rPr>
          <w:sz w:val="28"/>
          <w:szCs w:val="28"/>
        </w:rPr>
        <w:t>по</w:t>
      </w:r>
      <w:r w:rsidRPr="00FF07ED">
        <w:rPr>
          <w:spacing w:val="-2"/>
          <w:sz w:val="28"/>
          <w:szCs w:val="28"/>
        </w:rPr>
        <w:t xml:space="preserve"> </w:t>
      </w:r>
      <w:r w:rsidRPr="00FF07ED">
        <w:rPr>
          <w:sz w:val="28"/>
          <w:szCs w:val="28"/>
        </w:rPr>
        <w:t>количеству</w:t>
      </w:r>
      <w:r w:rsidRPr="00FF07ED">
        <w:rPr>
          <w:spacing w:val="-7"/>
          <w:sz w:val="28"/>
          <w:szCs w:val="28"/>
        </w:rPr>
        <w:t xml:space="preserve"> </w:t>
      </w:r>
      <w:r w:rsidRPr="00FF07ED">
        <w:rPr>
          <w:sz w:val="28"/>
          <w:szCs w:val="28"/>
        </w:rPr>
        <w:t>вопросов и</w:t>
      </w:r>
      <w:r w:rsidRPr="00FF07ED">
        <w:rPr>
          <w:spacing w:val="-6"/>
          <w:sz w:val="28"/>
          <w:szCs w:val="28"/>
        </w:rPr>
        <w:t xml:space="preserve"> </w:t>
      </w:r>
      <w:r w:rsidRPr="00FF07ED">
        <w:rPr>
          <w:sz w:val="28"/>
          <w:szCs w:val="28"/>
        </w:rPr>
        <w:t>опрашиваемых</w:t>
      </w:r>
      <w:r w:rsidRPr="00FF07ED">
        <w:rPr>
          <w:spacing w:val="-62"/>
          <w:sz w:val="28"/>
          <w:szCs w:val="28"/>
        </w:rPr>
        <w:t xml:space="preserve"> </w:t>
      </w:r>
      <w:r w:rsidRPr="00FF07ED">
        <w:rPr>
          <w:sz w:val="28"/>
          <w:szCs w:val="28"/>
        </w:rPr>
        <w:t>респондентов.</w:t>
      </w:r>
    </w:p>
    <w:p w:rsidR="00FF07ED" w:rsidRPr="00FF07ED" w:rsidRDefault="00FF07ED" w:rsidP="00FF07ED">
      <w:pPr>
        <w:pStyle w:val="TableParagraph"/>
        <w:spacing w:line="281" w:lineRule="exact"/>
        <w:ind w:left="0"/>
        <w:rPr>
          <w:sz w:val="28"/>
          <w:szCs w:val="28"/>
        </w:rPr>
      </w:pPr>
      <w:r w:rsidRPr="00FF07ED">
        <w:rPr>
          <w:b/>
          <w:sz w:val="28"/>
          <w:szCs w:val="28"/>
        </w:rPr>
        <w:t>3.Конструктор</w:t>
      </w:r>
      <w:r w:rsidRPr="00FF07ED">
        <w:rPr>
          <w:b/>
          <w:spacing w:val="-7"/>
          <w:sz w:val="28"/>
          <w:szCs w:val="28"/>
        </w:rPr>
        <w:t xml:space="preserve"> </w:t>
      </w:r>
      <w:r w:rsidRPr="00FF07ED">
        <w:rPr>
          <w:b/>
          <w:sz w:val="28"/>
          <w:szCs w:val="28"/>
        </w:rPr>
        <w:t xml:space="preserve">тестов </w:t>
      </w:r>
      <w:hyperlink r:id="rId23">
        <w:r w:rsidRPr="00FF07ED">
          <w:rPr>
            <w:color w:val="0000FF"/>
            <w:sz w:val="28"/>
            <w:szCs w:val="28"/>
            <w:u w:val="single" w:color="0000FF"/>
          </w:rPr>
          <w:t>https://konstruktortestov.ru/</w:t>
        </w:r>
      </w:hyperlink>
    </w:p>
    <w:p w:rsidR="00FF07ED" w:rsidRPr="00FF07ED" w:rsidRDefault="00FF07ED" w:rsidP="00FF07ED">
      <w:pPr>
        <w:pStyle w:val="TableParagraph"/>
        <w:spacing w:line="278" w:lineRule="exact"/>
        <w:ind w:left="0"/>
        <w:rPr>
          <w:sz w:val="28"/>
          <w:szCs w:val="28"/>
        </w:rPr>
      </w:pPr>
      <w:r w:rsidRPr="00FF07ED">
        <w:rPr>
          <w:sz w:val="28"/>
          <w:szCs w:val="28"/>
        </w:rPr>
        <w:t>Использование</w:t>
      </w:r>
      <w:r w:rsidRPr="00FF07ED">
        <w:rPr>
          <w:spacing w:val="-2"/>
          <w:sz w:val="28"/>
          <w:szCs w:val="28"/>
        </w:rPr>
        <w:t xml:space="preserve"> </w:t>
      </w:r>
      <w:r w:rsidRPr="00FF07ED">
        <w:rPr>
          <w:sz w:val="28"/>
          <w:szCs w:val="28"/>
        </w:rPr>
        <w:t>готовых</w:t>
      </w:r>
      <w:r w:rsidRPr="00FF07ED">
        <w:rPr>
          <w:spacing w:val="-3"/>
          <w:sz w:val="28"/>
          <w:szCs w:val="28"/>
        </w:rPr>
        <w:t xml:space="preserve"> </w:t>
      </w:r>
      <w:r w:rsidRPr="00FF07ED">
        <w:rPr>
          <w:sz w:val="28"/>
          <w:szCs w:val="28"/>
        </w:rPr>
        <w:t>тестов.</w:t>
      </w:r>
      <w:r w:rsidRPr="00FF07ED">
        <w:rPr>
          <w:spacing w:val="-5"/>
          <w:sz w:val="28"/>
          <w:szCs w:val="28"/>
        </w:rPr>
        <w:t xml:space="preserve"> </w:t>
      </w:r>
      <w:r w:rsidRPr="00FF07ED">
        <w:rPr>
          <w:sz w:val="28"/>
          <w:szCs w:val="28"/>
        </w:rPr>
        <w:t>Возможность легко</w:t>
      </w:r>
      <w:r w:rsidRPr="00FF07ED">
        <w:rPr>
          <w:spacing w:val="-2"/>
          <w:sz w:val="28"/>
          <w:szCs w:val="28"/>
        </w:rPr>
        <w:t xml:space="preserve"> </w:t>
      </w:r>
      <w:r w:rsidRPr="00FF07ED">
        <w:rPr>
          <w:sz w:val="28"/>
          <w:szCs w:val="28"/>
        </w:rPr>
        <w:t>создать</w:t>
      </w:r>
      <w:r w:rsidRPr="00FF07ED">
        <w:rPr>
          <w:spacing w:val="1"/>
          <w:sz w:val="28"/>
          <w:szCs w:val="28"/>
        </w:rPr>
        <w:t xml:space="preserve"> </w:t>
      </w:r>
      <w:r w:rsidRPr="00FF07ED">
        <w:rPr>
          <w:sz w:val="28"/>
          <w:szCs w:val="28"/>
        </w:rPr>
        <w:t>свой</w:t>
      </w:r>
      <w:r w:rsidRPr="00FF07ED">
        <w:rPr>
          <w:spacing w:val="-1"/>
          <w:sz w:val="28"/>
          <w:szCs w:val="28"/>
        </w:rPr>
        <w:t xml:space="preserve"> </w:t>
      </w:r>
      <w:r w:rsidRPr="00FF07ED">
        <w:rPr>
          <w:sz w:val="28"/>
          <w:szCs w:val="28"/>
        </w:rPr>
        <w:t>тест.</w:t>
      </w:r>
    </w:p>
    <w:p w:rsidR="00FF07ED" w:rsidRPr="00FF07ED" w:rsidRDefault="00FF07ED" w:rsidP="00FF07ED">
      <w:pPr>
        <w:pStyle w:val="TableParagraph"/>
        <w:spacing w:line="288" w:lineRule="exact"/>
        <w:ind w:left="0"/>
        <w:rPr>
          <w:sz w:val="28"/>
          <w:szCs w:val="28"/>
          <w:lang w:val="en-US"/>
        </w:rPr>
      </w:pPr>
      <w:r w:rsidRPr="00FF07ED">
        <w:rPr>
          <w:b/>
          <w:sz w:val="28"/>
          <w:szCs w:val="28"/>
          <w:lang w:val="en-US"/>
        </w:rPr>
        <w:t>4.Online</w:t>
      </w:r>
      <w:r w:rsidRPr="00FF07ED">
        <w:rPr>
          <w:b/>
          <w:spacing w:val="-1"/>
          <w:sz w:val="28"/>
          <w:szCs w:val="28"/>
          <w:lang w:val="en-US"/>
        </w:rPr>
        <w:t xml:space="preserve"> </w:t>
      </w:r>
      <w:r w:rsidRPr="00FF07ED">
        <w:rPr>
          <w:b/>
          <w:sz w:val="28"/>
          <w:szCs w:val="28"/>
          <w:lang w:val="en-US"/>
        </w:rPr>
        <w:t xml:space="preserve">Test Pad </w:t>
      </w:r>
      <w:hyperlink r:id="rId24">
        <w:r w:rsidRPr="00FF07ED">
          <w:rPr>
            <w:color w:val="0000FF"/>
            <w:sz w:val="28"/>
            <w:szCs w:val="28"/>
            <w:u w:val="single" w:color="0000FF"/>
            <w:lang w:val="en-US"/>
          </w:rPr>
          <w:t>https://onlinetestpad.com/</w:t>
        </w:r>
      </w:hyperlink>
    </w:p>
    <w:p w:rsidR="00FF07ED" w:rsidRPr="00FF07ED" w:rsidRDefault="00FF07ED" w:rsidP="00FF07ED">
      <w:pPr>
        <w:pStyle w:val="TableParagraph"/>
        <w:spacing w:line="286" w:lineRule="exact"/>
        <w:ind w:left="0"/>
        <w:rPr>
          <w:sz w:val="28"/>
          <w:szCs w:val="28"/>
        </w:rPr>
      </w:pPr>
      <w:r w:rsidRPr="00FF07ED">
        <w:rPr>
          <w:sz w:val="28"/>
          <w:szCs w:val="28"/>
        </w:rPr>
        <w:t>Создание</w:t>
      </w:r>
      <w:r w:rsidRPr="00FF07ED">
        <w:rPr>
          <w:spacing w:val="-2"/>
          <w:sz w:val="28"/>
          <w:szCs w:val="28"/>
        </w:rPr>
        <w:t xml:space="preserve"> </w:t>
      </w:r>
      <w:r w:rsidRPr="00FF07ED">
        <w:rPr>
          <w:sz w:val="28"/>
          <w:szCs w:val="28"/>
        </w:rPr>
        <w:t>тестов, опросов,</w:t>
      </w:r>
      <w:r w:rsidRPr="00FF07ED">
        <w:rPr>
          <w:spacing w:val="-1"/>
          <w:sz w:val="28"/>
          <w:szCs w:val="28"/>
        </w:rPr>
        <w:t xml:space="preserve"> </w:t>
      </w:r>
      <w:r w:rsidRPr="00FF07ED">
        <w:rPr>
          <w:sz w:val="28"/>
          <w:szCs w:val="28"/>
        </w:rPr>
        <w:t>логических</w:t>
      </w:r>
      <w:r w:rsidRPr="00FF07ED">
        <w:rPr>
          <w:spacing w:val="-1"/>
          <w:sz w:val="28"/>
          <w:szCs w:val="28"/>
        </w:rPr>
        <w:t xml:space="preserve"> </w:t>
      </w:r>
      <w:r w:rsidRPr="00FF07ED">
        <w:rPr>
          <w:sz w:val="28"/>
          <w:szCs w:val="28"/>
        </w:rPr>
        <w:t>игр</w:t>
      </w:r>
      <w:r w:rsidRPr="00FF07ED">
        <w:rPr>
          <w:spacing w:val="-2"/>
          <w:sz w:val="28"/>
          <w:szCs w:val="28"/>
        </w:rPr>
        <w:t xml:space="preserve"> </w:t>
      </w:r>
      <w:r w:rsidRPr="00FF07ED">
        <w:rPr>
          <w:sz w:val="28"/>
          <w:szCs w:val="28"/>
        </w:rPr>
        <w:t>и кроссвордов</w:t>
      </w:r>
      <w:r w:rsidRPr="00FF07ED">
        <w:rPr>
          <w:spacing w:val="-2"/>
          <w:sz w:val="28"/>
          <w:szCs w:val="28"/>
        </w:rPr>
        <w:t xml:space="preserve"> </w:t>
      </w:r>
      <w:r w:rsidRPr="00FF07ED">
        <w:rPr>
          <w:sz w:val="28"/>
          <w:szCs w:val="28"/>
        </w:rPr>
        <w:t>онлайн.</w:t>
      </w:r>
    </w:p>
    <w:p w:rsidR="00FF07ED" w:rsidRPr="00FF07ED" w:rsidRDefault="00FF07ED" w:rsidP="00FF07ED">
      <w:pPr>
        <w:pStyle w:val="TableParagraph"/>
        <w:spacing w:line="290" w:lineRule="exact"/>
        <w:ind w:left="0"/>
        <w:rPr>
          <w:sz w:val="28"/>
          <w:szCs w:val="28"/>
        </w:rPr>
      </w:pPr>
      <w:r w:rsidRPr="00FF07ED">
        <w:rPr>
          <w:b/>
          <w:sz w:val="28"/>
          <w:szCs w:val="28"/>
        </w:rPr>
        <w:t xml:space="preserve">5.LearningApps </w:t>
      </w:r>
      <w:hyperlink r:id="rId25">
        <w:r w:rsidRPr="00FF07ED">
          <w:rPr>
            <w:color w:val="0000FF"/>
            <w:sz w:val="28"/>
            <w:szCs w:val="28"/>
            <w:u w:val="single" w:color="0000FF"/>
          </w:rPr>
          <w:t>https://learningapps.org/</w:t>
        </w:r>
      </w:hyperlink>
    </w:p>
    <w:p w:rsidR="00FF07ED" w:rsidRPr="00FF07ED" w:rsidRDefault="00FF07ED" w:rsidP="00FF07ED">
      <w:pPr>
        <w:pStyle w:val="TableParagraph"/>
        <w:spacing w:line="242" w:lineRule="auto"/>
        <w:ind w:left="0" w:right="204"/>
        <w:jc w:val="both"/>
        <w:rPr>
          <w:sz w:val="28"/>
          <w:szCs w:val="28"/>
        </w:rPr>
      </w:pPr>
      <w:r w:rsidRPr="00FF07ED">
        <w:rPr>
          <w:sz w:val="28"/>
          <w:szCs w:val="28"/>
        </w:rPr>
        <w:t>Сервис создан для поддержки обучения с по-</w:t>
      </w:r>
      <w:r w:rsidRPr="00FF07ED">
        <w:rPr>
          <w:spacing w:val="-62"/>
          <w:sz w:val="28"/>
          <w:szCs w:val="28"/>
        </w:rPr>
        <w:t xml:space="preserve"> </w:t>
      </w:r>
      <w:r w:rsidRPr="00FF07ED">
        <w:rPr>
          <w:sz w:val="28"/>
          <w:szCs w:val="28"/>
        </w:rPr>
        <w:t>мощью небольших интерактивных упражнений. Упражнения создаются на сайте и используются в онлайне, легко встраиваются в</w:t>
      </w:r>
      <w:r w:rsidRPr="00FF07ED">
        <w:rPr>
          <w:spacing w:val="1"/>
          <w:sz w:val="28"/>
          <w:szCs w:val="28"/>
        </w:rPr>
        <w:t xml:space="preserve"> </w:t>
      </w:r>
      <w:r w:rsidRPr="00FF07ED">
        <w:rPr>
          <w:sz w:val="28"/>
          <w:szCs w:val="28"/>
        </w:rPr>
        <w:t>различные</w:t>
      </w:r>
      <w:r w:rsidRPr="00FF07ED">
        <w:rPr>
          <w:spacing w:val="-1"/>
          <w:sz w:val="28"/>
          <w:szCs w:val="28"/>
        </w:rPr>
        <w:t xml:space="preserve"> </w:t>
      </w:r>
      <w:r w:rsidRPr="00FF07ED">
        <w:rPr>
          <w:sz w:val="28"/>
          <w:szCs w:val="28"/>
        </w:rPr>
        <w:t>цифровые</w:t>
      </w:r>
      <w:r w:rsidRPr="00FF07ED">
        <w:rPr>
          <w:spacing w:val="-1"/>
          <w:sz w:val="28"/>
          <w:szCs w:val="28"/>
        </w:rPr>
        <w:t xml:space="preserve"> </w:t>
      </w:r>
      <w:r w:rsidRPr="00FF07ED">
        <w:rPr>
          <w:sz w:val="28"/>
          <w:szCs w:val="28"/>
        </w:rPr>
        <w:t>платформы.</w:t>
      </w:r>
      <w:r w:rsidRPr="00FF07ED">
        <w:rPr>
          <w:spacing w:val="1"/>
          <w:sz w:val="28"/>
          <w:szCs w:val="28"/>
        </w:rPr>
        <w:t xml:space="preserve"> </w:t>
      </w:r>
      <w:r w:rsidRPr="00FF07ED">
        <w:rPr>
          <w:sz w:val="28"/>
          <w:szCs w:val="28"/>
        </w:rPr>
        <w:t>Имеется подбор</w:t>
      </w:r>
      <w:r w:rsidRPr="00FF07ED">
        <w:rPr>
          <w:spacing w:val="-5"/>
          <w:sz w:val="28"/>
          <w:szCs w:val="28"/>
        </w:rPr>
        <w:t xml:space="preserve"> </w:t>
      </w:r>
      <w:r w:rsidRPr="00FF07ED">
        <w:rPr>
          <w:sz w:val="28"/>
          <w:szCs w:val="28"/>
        </w:rPr>
        <w:t>готовых</w:t>
      </w:r>
      <w:r w:rsidRPr="00FF07ED">
        <w:rPr>
          <w:spacing w:val="-4"/>
          <w:sz w:val="28"/>
          <w:szCs w:val="28"/>
        </w:rPr>
        <w:t xml:space="preserve"> </w:t>
      </w:r>
      <w:r w:rsidRPr="00FF07ED">
        <w:rPr>
          <w:sz w:val="28"/>
          <w:szCs w:val="28"/>
        </w:rPr>
        <w:t>интерактивных</w:t>
      </w:r>
      <w:r w:rsidRPr="00FF07ED">
        <w:rPr>
          <w:spacing w:val="-5"/>
          <w:sz w:val="28"/>
          <w:szCs w:val="28"/>
        </w:rPr>
        <w:t xml:space="preserve"> </w:t>
      </w:r>
      <w:r w:rsidRPr="00FF07ED">
        <w:rPr>
          <w:sz w:val="28"/>
          <w:szCs w:val="28"/>
        </w:rPr>
        <w:t>заданий</w:t>
      </w:r>
      <w:r w:rsidRPr="00FF07ED">
        <w:rPr>
          <w:spacing w:val="-3"/>
          <w:sz w:val="28"/>
          <w:szCs w:val="28"/>
        </w:rPr>
        <w:t xml:space="preserve"> </w:t>
      </w:r>
      <w:r w:rsidRPr="00FF07ED">
        <w:rPr>
          <w:sz w:val="28"/>
          <w:szCs w:val="28"/>
        </w:rPr>
        <w:t>по большинству учебных предметов. Для создания новых</w:t>
      </w:r>
      <w:r w:rsidRPr="00FF07ED">
        <w:rPr>
          <w:spacing w:val="-1"/>
          <w:sz w:val="28"/>
          <w:szCs w:val="28"/>
        </w:rPr>
        <w:t xml:space="preserve"> </w:t>
      </w:r>
      <w:r w:rsidRPr="00FF07ED">
        <w:rPr>
          <w:sz w:val="28"/>
          <w:szCs w:val="28"/>
        </w:rPr>
        <w:t>упражнений</w:t>
      </w:r>
      <w:r w:rsidRPr="00FF07ED">
        <w:rPr>
          <w:spacing w:val="1"/>
          <w:sz w:val="28"/>
          <w:szCs w:val="28"/>
        </w:rPr>
        <w:t xml:space="preserve"> </w:t>
      </w:r>
      <w:r w:rsidRPr="00FF07ED">
        <w:rPr>
          <w:sz w:val="28"/>
          <w:szCs w:val="28"/>
        </w:rPr>
        <w:t>предлагается несколько шаблонов (упражнения на классификацию, тесты с множественным выбором,</w:t>
      </w:r>
      <w:r w:rsidRPr="00FF07ED">
        <w:rPr>
          <w:spacing w:val="1"/>
          <w:sz w:val="28"/>
          <w:szCs w:val="28"/>
        </w:rPr>
        <w:t xml:space="preserve"> </w:t>
      </w:r>
      <w:r w:rsidRPr="00FF07ED">
        <w:rPr>
          <w:sz w:val="28"/>
          <w:szCs w:val="28"/>
        </w:rPr>
        <w:t>хронологическая</w:t>
      </w:r>
      <w:r w:rsidRPr="00FF07ED">
        <w:rPr>
          <w:spacing w:val="-3"/>
          <w:sz w:val="28"/>
          <w:szCs w:val="28"/>
        </w:rPr>
        <w:t xml:space="preserve"> </w:t>
      </w:r>
      <w:r w:rsidRPr="00FF07ED">
        <w:rPr>
          <w:sz w:val="28"/>
          <w:szCs w:val="28"/>
        </w:rPr>
        <w:t>линейка, ввод</w:t>
      </w:r>
      <w:r w:rsidRPr="00FF07ED">
        <w:rPr>
          <w:spacing w:val="-5"/>
          <w:sz w:val="28"/>
          <w:szCs w:val="28"/>
        </w:rPr>
        <w:t xml:space="preserve"> </w:t>
      </w:r>
      <w:r w:rsidRPr="00FF07ED">
        <w:rPr>
          <w:sz w:val="28"/>
          <w:szCs w:val="28"/>
        </w:rPr>
        <w:t>текста,</w:t>
      </w:r>
      <w:r w:rsidRPr="00FF07ED">
        <w:rPr>
          <w:spacing w:val="-5"/>
          <w:sz w:val="28"/>
          <w:szCs w:val="28"/>
        </w:rPr>
        <w:t xml:space="preserve"> </w:t>
      </w:r>
      <w:r w:rsidRPr="00FF07ED">
        <w:rPr>
          <w:sz w:val="28"/>
          <w:szCs w:val="28"/>
        </w:rPr>
        <w:t>найди</w:t>
      </w:r>
    </w:p>
    <w:p w:rsidR="00FF07ED" w:rsidRPr="00FF07ED" w:rsidRDefault="00FF07ED" w:rsidP="00FF07ED">
      <w:pPr>
        <w:pStyle w:val="TableParagraph"/>
        <w:ind w:left="0" w:right="190"/>
        <w:jc w:val="both"/>
        <w:rPr>
          <w:sz w:val="28"/>
          <w:szCs w:val="28"/>
        </w:rPr>
      </w:pPr>
      <w:r w:rsidRPr="00FF07ED">
        <w:rPr>
          <w:sz w:val="28"/>
          <w:szCs w:val="28"/>
        </w:rPr>
        <w:t>пары и</w:t>
      </w:r>
      <w:r w:rsidRPr="00FF07ED">
        <w:rPr>
          <w:spacing w:val="1"/>
          <w:sz w:val="28"/>
          <w:szCs w:val="28"/>
        </w:rPr>
        <w:t xml:space="preserve"> </w:t>
      </w:r>
      <w:r w:rsidRPr="00FF07ED">
        <w:rPr>
          <w:sz w:val="28"/>
          <w:szCs w:val="28"/>
        </w:rPr>
        <w:t>т.д.).</w:t>
      </w:r>
    </w:p>
    <w:p w:rsidR="00FF07ED" w:rsidRPr="00FF07ED" w:rsidRDefault="00FF07ED" w:rsidP="003B10C9">
      <w:pPr>
        <w:pStyle w:val="TableParagraph"/>
        <w:spacing w:line="285" w:lineRule="exact"/>
        <w:ind w:left="0"/>
        <w:jc w:val="both"/>
        <w:rPr>
          <w:sz w:val="28"/>
          <w:szCs w:val="28"/>
        </w:rPr>
      </w:pPr>
      <w:r w:rsidRPr="00FF07ED">
        <w:rPr>
          <w:b/>
          <w:sz w:val="28"/>
          <w:szCs w:val="28"/>
          <w:u w:val="single"/>
        </w:rPr>
        <w:t>Образовательные</w:t>
      </w:r>
      <w:r w:rsidRPr="00FF07ED">
        <w:rPr>
          <w:b/>
          <w:spacing w:val="-4"/>
          <w:sz w:val="28"/>
          <w:szCs w:val="28"/>
          <w:u w:val="single"/>
        </w:rPr>
        <w:t xml:space="preserve"> </w:t>
      </w:r>
      <w:r w:rsidRPr="00FF07ED">
        <w:rPr>
          <w:b/>
          <w:sz w:val="28"/>
          <w:szCs w:val="28"/>
          <w:u w:val="single"/>
        </w:rPr>
        <w:t>онлайн-платформы</w:t>
      </w:r>
      <w:r w:rsidRPr="00FF07ED">
        <w:rPr>
          <w:b/>
          <w:spacing w:val="-3"/>
          <w:sz w:val="28"/>
          <w:szCs w:val="28"/>
        </w:rPr>
        <w:t xml:space="preserve"> </w:t>
      </w:r>
      <w:r w:rsidRPr="00FF07ED">
        <w:rPr>
          <w:sz w:val="28"/>
          <w:szCs w:val="28"/>
        </w:rPr>
        <w:t>(общедоступные</w:t>
      </w:r>
      <w:r w:rsidRPr="00FF07ED">
        <w:rPr>
          <w:spacing w:val="-4"/>
          <w:sz w:val="28"/>
          <w:szCs w:val="28"/>
        </w:rPr>
        <w:t xml:space="preserve"> </w:t>
      </w:r>
      <w:r w:rsidRPr="00FF07ED">
        <w:rPr>
          <w:sz w:val="28"/>
          <w:szCs w:val="28"/>
        </w:rPr>
        <w:t>федеральные</w:t>
      </w:r>
      <w:r w:rsidRPr="00FF07ED">
        <w:rPr>
          <w:spacing w:val="-3"/>
          <w:sz w:val="28"/>
          <w:szCs w:val="28"/>
        </w:rPr>
        <w:t xml:space="preserve"> </w:t>
      </w:r>
      <w:r w:rsidRPr="00FF07ED">
        <w:rPr>
          <w:sz w:val="28"/>
          <w:szCs w:val="28"/>
        </w:rPr>
        <w:t>и</w:t>
      </w:r>
      <w:r w:rsidRPr="00FF07ED">
        <w:rPr>
          <w:spacing w:val="-4"/>
          <w:sz w:val="28"/>
          <w:szCs w:val="28"/>
        </w:rPr>
        <w:t xml:space="preserve"> </w:t>
      </w:r>
      <w:r w:rsidRPr="00FF07ED">
        <w:rPr>
          <w:sz w:val="28"/>
          <w:szCs w:val="28"/>
        </w:rPr>
        <w:t>частные)</w:t>
      </w:r>
    </w:p>
    <w:p w:rsidR="00FF07ED" w:rsidRPr="00FF07ED" w:rsidRDefault="00FF07ED" w:rsidP="003B10C9">
      <w:pPr>
        <w:pStyle w:val="TableParagraph"/>
        <w:spacing w:line="242" w:lineRule="auto"/>
        <w:ind w:left="0"/>
        <w:jc w:val="both"/>
        <w:rPr>
          <w:sz w:val="28"/>
          <w:szCs w:val="28"/>
        </w:rPr>
      </w:pPr>
      <w:r w:rsidRPr="00FF07ED">
        <w:rPr>
          <w:sz w:val="28"/>
          <w:szCs w:val="28"/>
        </w:rPr>
        <w:t>—</w:t>
      </w:r>
      <w:r w:rsidRPr="00FF07ED">
        <w:rPr>
          <w:spacing w:val="-5"/>
          <w:sz w:val="28"/>
          <w:szCs w:val="28"/>
        </w:rPr>
        <w:t xml:space="preserve"> </w:t>
      </w:r>
      <w:r w:rsidRPr="00FF07ED">
        <w:rPr>
          <w:sz w:val="28"/>
          <w:szCs w:val="28"/>
        </w:rPr>
        <w:t>различные</w:t>
      </w:r>
      <w:r w:rsidRPr="00FF07ED">
        <w:rPr>
          <w:spacing w:val="-4"/>
          <w:sz w:val="28"/>
          <w:szCs w:val="28"/>
        </w:rPr>
        <w:t xml:space="preserve"> </w:t>
      </w:r>
      <w:r w:rsidRPr="00FF07ED">
        <w:rPr>
          <w:sz w:val="28"/>
          <w:szCs w:val="28"/>
        </w:rPr>
        <w:t>образовательные</w:t>
      </w:r>
      <w:r w:rsidRPr="00FF07ED">
        <w:rPr>
          <w:spacing w:val="-4"/>
          <w:sz w:val="28"/>
          <w:szCs w:val="28"/>
        </w:rPr>
        <w:t xml:space="preserve"> </w:t>
      </w:r>
      <w:r w:rsidRPr="00FF07ED">
        <w:rPr>
          <w:sz w:val="28"/>
          <w:szCs w:val="28"/>
        </w:rPr>
        <w:t>платформы</w:t>
      </w:r>
      <w:r w:rsidRPr="00FF07ED">
        <w:rPr>
          <w:spacing w:val="-6"/>
          <w:sz w:val="28"/>
          <w:szCs w:val="28"/>
        </w:rPr>
        <w:t xml:space="preserve"> </w:t>
      </w:r>
      <w:r w:rsidRPr="00FF07ED">
        <w:rPr>
          <w:sz w:val="28"/>
          <w:szCs w:val="28"/>
        </w:rPr>
        <w:t>предлагают</w:t>
      </w:r>
      <w:r w:rsidRPr="00FF07ED">
        <w:rPr>
          <w:spacing w:val="-3"/>
          <w:sz w:val="28"/>
          <w:szCs w:val="28"/>
        </w:rPr>
        <w:t xml:space="preserve"> </w:t>
      </w:r>
      <w:r w:rsidRPr="00FF07ED">
        <w:rPr>
          <w:sz w:val="28"/>
          <w:szCs w:val="28"/>
        </w:rPr>
        <w:t>готовые</w:t>
      </w:r>
      <w:r w:rsidRPr="00FF07ED">
        <w:rPr>
          <w:spacing w:val="-4"/>
          <w:sz w:val="28"/>
          <w:szCs w:val="28"/>
        </w:rPr>
        <w:t xml:space="preserve"> </w:t>
      </w:r>
      <w:r w:rsidRPr="00FF07ED">
        <w:rPr>
          <w:sz w:val="28"/>
          <w:szCs w:val="28"/>
        </w:rPr>
        <w:t>материалы,</w:t>
      </w:r>
      <w:r w:rsidRPr="00FF07ED">
        <w:rPr>
          <w:spacing w:val="-4"/>
          <w:sz w:val="28"/>
          <w:szCs w:val="28"/>
        </w:rPr>
        <w:t xml:space="preserve"> </w:t>
      </w:r>
      <w:r w:rsidRPr="00FF07ED">
        <w:rPr>
          <w:sz w:val="28"/>
          <w:szCs w:val="28"/>
        </w:rPr>
        <w:t>которые</w:t>
      </w:r>
      <w:r w:rsidRPr="00FF07ED">
        <w:rPr>
          <w:spacing w:val="-62"/>
          <w:sz w:val="28"/>
          <w:szCs w:val="28"/>
        </w:rPr>
        <w:t xml:space="preserve"> </w:t>
      </w:r>
      <w:r w:rsidRPr="00FF07ED">
        <w:rPr>
          <w:sz w:val="28"/>
          <w:szCs w:val="28"/>
        </w:rPr>
        <w:t>могут</w:t>
      </w:r>
      <w:r w:rsidRPr="00FF07ED">
        <w:rPr>
          <w:spacing w:val="-1"/>
          <w:sz w:val="28"/>
          <w:szCs w:val="28"/>
        </w:rPr>
        <w:t xml:space="preserve"> </w:t>
      </w:r>
      <w:r w:rsidRPr="00FF07ED">
        <w:rPr>
          <w:sz w:val="28"/>
          <w:szCs w:val="28"/>
        </w:rPr>
        <w:t>быть использованы</w:t>
      </w:r>
      <w:r w:rsidRPr="00FF07ED">
        <w:rPr>
          <w:spacing w:val="-2"/>
          <w:sz w:val="28"/>
          <w:szCs w:val="28"/>
        </w:rPr>
        <w:t xml:space="preserve"> </w:t>
      </w:r>
      <w:r w:rsidRPr="00FF07ED">
        <w:rPr>
          <w:sz w:val="28"/>
          <w:szCs w:val="28"/>
        </w:rPr>
        <w:t>при обучении</w:t>
      </w:r>
      <w:r w:rsidRPr="00FF07ED">
        <w:rPr>
          <w:spacing w:val="-1"/>
          <w:sz w:val="28"/>
          <w:szCs w:val="28"/>
        </w:rPr>
        <w:t xml:space="preserve"> </w:t>
      </w:r>
      <w:r w:rsidRPr="00FF07ED">
        <w:rPr>
          <w:sz w:val="28"/>
          <w:szCs w:val="28"/>
        </w:rPr>
        <w:t>и</w:t>
      </w:r>
      <w:r w:rsidRPr="00FF07ED">
        <w:rPr>
          <w:spacing w:val="-1"/>
          <w:sz w:val="28"/>
          <w:szCs w:val="28"/>
        </w:rPr>
        <w:t xml:space="preserve"> </w:t>
      </w:r>
      <w:r w:rsidRPr="00FF07ED">
        <w:rPr>
          <w:sz w:val="28"/>
          <w:szCs w:val="28"/>
        </w:rPr>
        <w:t>в</w:t>
      </w:r>
      <w:r w:rsidRPr="00FF07ED">
        <w:rPr>
          <w:spacing w:val="-4"/>
          <w:sz w:val="28"/>
          <w:szCs w:val="28"/>
        </w:rPr>
        <w:t xml:space="preserve"> </w:t>
      </w:r>
      <w:r w:rsidRPr="00FF07ED">
        <w:rPr>
          <w:sz w:val="28"/>
          <w:szCs w:val="28"/>
        </w:rPr>
        <w:t>дистанционной форме</w:t>
      </w:r>
      <w:r w:rsidRPr="00FF07ED">
        <w:rPr>
          <w:spacing w:val="-1"/>
          <w:sz w:val="28"/>
          <w:szCs w:val="28"/>
        </w:rPr>
        <w:t xml:space="preserve"> </w:t>
      </w:r>
      <w:r w:rsidRPr="00FF07ED">
        <w:rPr>
          <w:sz w:val="28"/>
          <w:szCs w:val="28"/>
        </w:rPr>
        <w:t>при</w:t>
      </w:r>
      <w:r w:rsidRPr="00FF07ED">
        <w:rPr>
          <w:spacing w:val="-1"/>
          <w:sz w:val="28"/>
          <w:szCs w:val="28"/>
        </w:rPr>
        <w:t xml:space="preserve"> </w:t>
      </w:r>
      <w:r w:rsidRPr="00FF07ED">
        <w:rPr>
          <w:sz w:val="28"/>
          <w:szCs w:val="28"/>
        </w:rPr>
        <w:t>наличии</w:t>
      </w:r>
    </w:p>
    <w:p w:rsidR="00FF07ED" w:rsidRPr="00FF07ED" w:rsidRDefault="00FF07ED" w:rsidP="00FF07ED">
      <w:pPr>
        <w:pStyle w:val="TableParagraph"/>
        <w:ind w:left="0" w:right="190"/>
        <w:jc w:val="both"/>
        <w:rPr>
          <w:sz w:val="28"/>
          <w:szCs w:val="28"/>
        </w:rPr>
      </w:pPr>
      <w:r w:rsidRPr="00FF07ED">
        <w:rPr>
          <w:sz w:val="28"/>
          <w:szCs w:val="28"/>
        </w:rPr>
        <w:t>технической</w:t>
      </w:r>
      <w:r w:rsidRPr="00FF07ED">
        <w:rPr>
          <w:spacing w:val="-3"/>
          <w:sz w:val="28"/>
          <w:szCs w:val="28"/>
        </w:rPr>
        <w:t xml:space="preserve"> </w:t>
      </w:r>
      <w:r w:rsidRPr="00FF07ED">
        <w:rPr>
          <w:sz w:val="28"/>
          <w:szCs w:val="28"/>
        </w:rPr>
        <w:t>возможности</w:t>
      </w:r>
      <w:r w:rsidRPr="00FF07ED">
        <w:rPr>
          <w:spacing w:val="-3"/>
          <w:sz w:val="28"/>
          <w:szCs w:val="28"/>
        </w:rPr>
        <w:t xml:space="preserve"> </w:t>
      </w:r>
      <w:r w:rsidRPr="00FF07ED">
        <w:rPr>
          <w:sz w:val="28"/>
          <w:szCs w:val="28"/>
        </w:rPr>
        <w:t>у</w:t>
      </w:r>
      <w:r w:rsidRPr="00FF07ED">
        <w:rPr>
          <w:spacing w:val="-3"/>
          <w:sz w:val="28"/>
          <w:szCs w:val="28"/>
        </w:rPr>
        <w:t xml:space="preserve"> </w:t>
      </w:r>
      <w:r w:rsidRPr="00FF07ED">
        <w:rPr>
          <w:sz w:val="28"/>
          <w:szCs w:val="28"/>
        </w:rPr>
        <w:t>учителя</w:t>
      </w:r>
      <w:r w:rsidRPr="00FF07ED">
        <w:rPr>
          <w:spacing w:val="-3"/>
          <w:sz w:val="28"/>
          <w:szCs w:val="28"/>
        </w:rPr>
        <w:t xml:space="preserve"> </w:t>
      </w:r>
      <w:r w:rsidRPr="00FF07ED">
        <w:rPr>
          <w:sz w:val="28"/>
          <w:szCs w:val="28"/>
        </w:rPr>
        <w:t>и</w:t>
      </w:r>
      <w:r w:rsidRPr="00FF07ED">
        <w:rPr>
          <w:spacing w:val="-2"/>
          <w:sz w:val="28"/>
          <w:szCs w:val="28"/>
        </w:rPr>
        <w:t xml:space="preserve"> </w:t>
      </w:r>
      <w:r w:rsidRPr="00FF07ED">
        <w:rPr>
          <w:sz w:val="28"/>
          <w:szCs w:val="28"/>
        </w:rPr>
        <w:t>учеников:</w:t>
      </w:r>
    </w:p>
    <w:p w:rsidR="00FF07ED" w:rsidRPr="00FF07ED" w:rsidRDefault="00FF07ED" w:rsidP="00FF07ED">
      <w:pPr>
        <w:pStyle w:val="TableParagraph"/>
        <w:ind w:left="0" w:right="190"/>
        <w:jc w:val="both"/>
        <w:rPr>
          <w:sz w:val="28"/>
          <w:szCs w:val="28"/>
        </w:rPr>
      </w:pPr>
      <w:r w:rsidRPr="00FF07ED">
        <w:rPr>
          <w:b/>
          <w:sz w:val="28"/>
          <w:szCs w:val="28"/>
        </w:rPr>
        <w:t>1.«Российская</w:t>
      </w:r>
      <w:r w:rsidRPr="00FF07ED">
        <w:rPr>
          <w:b/>
          <w:spacing w:val="-11"/>
          <w:sz w:val="28"/>
          <w:szCs w:val="28"/>
        </w:rPr>
        <w:t xml:space="preserve"> </w:t>
      </w:r>
      <w:r w:rsidRPr="00FF07ED">
        <w:rPr>
          <w:b/>
          <w:sz w:val="28"/>
          <w:szCs w:val="28"/>
        </w:rPr>
        <w:t xml:space="preserve">электронная </w:t>
      </w:r>
      <w:r w:rsidRPr="00FF07ED">
        <w:rPr>
          <w:b/>
          <w:spacing w:val="-62"/>
          <w:sz w:val="28"/>
          <w:szCs w:val="28"/>
        </w:rPr>
        <w:t xml:space="preserve">             </w:t>
      </w:r>
      <w:r w:rsidRPr="00FF07ED">
        <w:rPr>
          <w:b/>
          <w:sz w:val="28"/>
          <w:szCs w:val="28"/>
        </w:rPr>
        <w:t xml:space="preserve">школа» </w:t>
      </w:r>
      <w:hyperlink r:id="rId26">
        <w:r w:rsidRPr="00FF07ED">
          <w:rPr>
            <w:color w:val="0000FF"/>
            <w:sz w:val="28"/>
            <w:szCs w:val="28"/>
            <w:u w:val="single" w:color="0000FF"/>
          </w:rPr>
          <w:t>https://resh.edu.ru/</w:t>
        </w:r>
      </w:hyperlink>
    </w:p>
    <w:p w:rsidR="00FF07ED" w:rsidRPr="00FF07ED" w:rsidRDefault="00FF07ED" w:rsidP="00FF07ED">
      <w:pPr>
        <w:pStyle w:val="TableParagraph"/>
        <w:ind w:left="0"/>
        <w:jc w:val="both"/>
        <w:rPr>
          <w:sz w:val="28"/>
          <w:szCs w:val="28"/>
        </w:rPr>
      </w:pPr>
      <w:r w:rsidRPr="00FF07ED">
        <w:rPr>
          <w:sz w:val="28"/>
          <w:szCs w:val="28"/>
        </w:rPr>
        <w:t>Тематические курсы, видеоуроки, каталог</w:t>
      </w:r>
      <w:r w:rsidRPr="00FF07ED">
        <w:rPr>
          <w:spacing w:val="1"/>
          <w:sz w:val="28"/>
          <w:szCs w:val="28"/>
        </w:rPr>
        <w:t xml:space="preserve"> </w:t>
      </w:r>
      <w:r w:rsidRPr="00FF07ED">
        <w:rPr>
          <w:sz w:val="28"/>
          <w:szCs w:val="28"/>
        </w:rPr>
        <w:t>музеев, фильмов и музыкальных концертов,</w:t>
      </w:r>
      <w:r w:rsidRPr="00FF07ED">
        <w:rPr>
          <w:spacing w:val="1"/>
          <w:sz w:val="28"/>
          <w:szCs w:val="28"/>
        </w:rPr>
        <w:t xml:space="preserve"> </w:t>
      </w:r>
      <w:r w:rsidRPr="00FF07ED">
        <w:rPr>
          <w:sz w:val="28"/>
          <w:szCs w:val="28"/>
        </w:rPr>
        <w:t>дидактические и методические материалы.</w:t>
      </w:r>
      <w:r w:rsidRPr="00FF07ED">
        <w:rPr>
          <w:spacing w:val="1"/>
          <w:sz w:val="28"/>
          <w:szCs w:val="28"/>
        </w:rPr>
        <w:t xml:space="preserve"> </w:t>
      </w:r>
      <w:r w:rsidRPr="00FF07ED">
        <w:rPr>
          <w:sz w:val="28"/>
          <w:szCs w:val="28"/>
        </w:rPr>
        <w:t>Интерактивные</w:t>
      </w:r>
      <w:r w:rsidRPr="00FF07ED">
        <w:rPr>
          <w:spacing w:val="-4"/>
          <w:sz w:val="28"/>
          <w:szCs w:val="28"/>
        </w:rPr>
        <w:t xml:space="preserve"> </w:t>
      </w:r>
      <w:r w:rsidRPr="00FF07ED">
        <w:rPr>
          <w:sz w:val="28"/>
          <w:szCs w:val="28"/>
        </w:rPr>
        <w:t>уроки</w:t>
      </w:r>
      <w:r w:rsidRPr="00FF07ED">
        <w:rPr>
          <w:spacing w:val="-4"/>
          <w:sz w:val="28"/>
          <w:szCs w:val="28"/>
        </w:rPr>
        <w:t xml:space="preserve"> </w:t>
      </w:r>
      <w:r w:rsidRPr="00FF07ED">
        <w:rPr>
          <w:sz w:val="28"/>
          <w:szCs w:val="28"/>
        </w:rPr>
        <w:t>представлены</w:t>
      </w:r>
      <w:r w:rsidRPr="00FF07ED">
        <w:rPr>
          <w:spacing w:val="-5"/>
          <w:sz w:val="28"/>
          <w:szCs w:val="28"/>
        </w:rPr>
        <w:t xml:space="preserve"> </w:t>
      </w:r>
      <w:r w:rsidRPr="00FF07ED">
        <w:rPr>
          <w:sz w:val="28"/>
          <w:szCs w:val="28"/>
        </w:rPr>
        <w:t>по</w:t>
      </w:r>
      <w:r w:rsidRPr="00FF07ED">
        <w:rPr>
          <w:spacing w:val="-4"/>
          <w:sz w:val="28"/>
          <w:szCs w:val="28"/>
        </w:rPr>
        <w:t xml:space="preserve"> </w:t>
      </w:r>
      <w:r w:rsidRPr="00FF07ED">
        <w:rPr>
          <w:sz w:val="28"/>
          <w:szCs w:val="28"/>
        </w:rPr>
        <w:t>всем</w:t>
      </w:r>
      <w:r w:rsidRPr="00FF07ED">
        <w:rPr>
          <w:spacing w:val="-62"/>
          <w:sz w:val="28"/>
          <w:szCs w:val="28"/>
        </w:rPr>
        <w:t xml:space="preserve"> </w:t>
      </w:r>
      <w:r w:rsidRPr="00FF07ED">
        <w:rPr>
          <w:sz w:val="28"/>
          <w:szCs w:val="28"/>
        </w:rPr>
        <w:t>общеобразовательным учебным предметам.</w:t>
      </w:r>
      <w:r w:rsidRPr="00FF07ED">
        <w:rPr>
          <w:spacing w:val="1"/>
          <w:sz w:val="28"/>
          <w:szCs w:val="28"/>
        </w:rPr>
        <w:t xml:space="preserve"> </w:t>
      </w:r>
      <w:r w:rsidRPr="00FF07ED">
        <w:rPr>
          <w:sz w:val="28"/>
          <w:szCs w:val="28"/>
        </w:rPr>
        <w:t>Большинство уроков представлено видеороликом,</w:t>
      </w:r>
      <w:r w:rsidRPr="00FF07ED">
        <w:rPr>
          <w:spacing w:val="-3"/>
          <w:sz w:val="28"/>
          <w:szCs w:val="28"/>
        </w:rPr>
        <w:t xml:space="preserve"> </w:t>
      </w:r>
      <w:r w:rsidRPr="00FF07ED">
        <w:rPr>
          <w:sz w:val="28"/>
          <w:szCs w:val="28"/>
        </w:rPr>
        <w:t>конспектом,</w:t>
      </w:r>
      <w:r w:rsidRPr="00FF07ED">
        <w:rPr>
          <w:spacing w:val="-1"/>
          <w:sz w:val="28"/>
          <w:szCs w:val="28"/>
        </w:rPr>
        <w:t xml:space="preserve"> </w:t>
      </w:r>
      <w:r w:rsidRPr="00FF07ED">
        <w:rPr>
          <w:sz w:val="28"/>
          <w:szCs w:val="28"/>
        </w:rPr>
        <w:t>дополнительными</w:t>
      </w:r>
      <w:r w:rsidRPr="00FF07ED">
        <w:rPr>
          <w:spacing w:val="-3"/>
          <w:sz w:val="28"/>
          <w:szCs w:val="28"/>
        </w:rPr>
        <w:t xml:space="preserve"> </w:t>
      </w:r>
      <w:r w:rsidRPr="00FF07ED">
        <w:rPr>
          <w:sz w:val="28"/>
          <w:szCs w:val="28"/>
        </w:rPr>
        <w:t>материалами, упражнениями и задачами, проверочными</w:t>
      </w:r>
      <w:r w:rsidRPr="00FF07ED">
        <w:rPr>
          <w:spacing w:val="1"/>
          <w:sz w:val="28"/>
          <w:szCs w:val="28"/>
        </w:rPr>
        <w:t xml:space="preserve"> </w:t>
      </w:r>
      <w:r w:rsidRPr="00FF07ED">
        <w:rPr>
          <w:sz w:val="28"/>
          <w:szCs w:val="28"/>
        </w:rPr>
        <w:t>заданиями.</w:t>
      </w:r>
    </w:p>
    <w:p w:rsidR="00FF07ED" w:rsidRPr="00FF07ED" w:rsidRDefault="00FF07ED" w:rsidP="00FF07ED">
      <w:pPr>
        <w:pStyle w:val="TableParagraph"/>
        <w:ind w:left="0" w:right="263"/>
        <w:jc w:val="both"/>
        <w:rPr>
          <w:sz w:val="28"/>
          <w:szCs w:val="28"/>
        </w:rPr>
      </w:pPr>
      <w:r w:rsidRPr="00FF07ED">
        <w:rPr>
          <w:b/>
          <w:sz w:val="28"/>
          <w:szCs w:val="28"/>
        </w:rPr>
        <w:t>2.«Московская электронная</w:t>
      </w:r>
      <w:r w:rsidRPr="00FF07ED">
        <w:rPr>
          <w:b/>
          <w:spacing w:val="1"/>
          <w:sz w:val="28"/>
          <w:szCs w:val="28"/>
        </w:rPr>
        <w:t xml:space="preserve"> </w:t>
      </w:r>
      <w:r w:rsidRPr="00FF07ED">
        <w:rPr>
          <w:b/>
          <w:sz w:val="28"/>
          <w:szCs w:val="28"/>
        </w:rPr>
        <w:t>школа»</w:t>
      </w:r>
      <w:r w:rsidRPr="00FF07ED">
        <w:rPr>
          <w:b/>
          <w:spacing w:val="1"/>
          <w:sz w:val="28"/>
          <w:szCs w:val="28"/>
        </w:rPr>
        <w:t xml:space="preserve"> </w:t>
      </w:r>
      <w:hyperlink r:id="rId27">
        <w:r w:rsidRPr="00FF07ED">
          <w:rPr>
            <w:color w:val="0000FF"/>
            <w:w w:val="95"/>
            <w:sz w:val="28"/>
            <w:szCs w:val="28"/>
            <w:u w:val="single" w:color="0000FF"/>
          </w:rPr>
          <w:t>https://uchebnik.mos.ru/catalogue</w:t>
        </w:r>
      </w:hyperlink>
    </w:p>
    <w:p w:rsidR="00FF07ED" w:rsidRPr="00FF07ED" w:rsidRDefault="00FF07ED" w:rsidP="00FF07ED">
      <w:pPr>
        <w:pStyle w:val="TableParagraph"/>
        <w:spacing w:line="282" w:lineRule="exact"/>
        <w:ind w:left="0"/>
        <w:jc w:val="both"/>
        <w:rPr>
          <w:sz w:val="28"/>
          <w:szCs w:val="28"/>
        </w:rPr>
      </w:pPr>
      <w:r w:rsidRPr="00FF07ED">
        <w:rPr>
          <w:sz w:val="28"/>
          <w:szCs w:val="28"/>
        </w:rPr>
        <w:t>Широкий</w:t>
      </w:r>
      <w:r w:rsidRPr="00FF07ED">
        <w:rPr>
          <w:spacing w:val="-3"/>
          <w:sz w:val="28"/>
          <w:szCs w:val="28"/>
        </w:rPr>
        <w:t xml:space="preserve"> </w:t>
      </w:r>
      <w:r w:rsidRPr="00FF07ED">
        <w:rPr>
          <w:sz w:val="28"/>
          <w:szCs w:val="28"/>
        </w:rPr>
        <w:t>набор</w:t>
      </w:r>
      <w:r w:rsidRPr="00FF07ED">
        <w:rPr>
          <w:spacing w:val="-4"/>
          <w:sz w:val="28"/>
          <w:szCs w:val="28"/>
        </w:rPr>
        <w:t xml:space="preserve"> </w:t>
      </w:r>
      <w:r w:rsidRPr="00FF07ED">
        <w:rPr>
          <w:sz w:val="28"/>
          <w:szCs w:val="28"/>
        </w:rPr>
        <w:t>электронных</w:t>
      </w:r>
      <w:r w:rsidRPr="00FF07ED">
        <w:rPr>
          <w:spacing w:val="-4"/>
          <w:sz w:val="28"/>
          <w:szCs w:val="28"/>
        </w:rPr>
        <w:t xml:space="preserve"> </w:t>
      </w:r>
      <w:r w:rsidRPr="00FF07ED">
        <w:rPr>
          <w:sz w:val="28"/>
          <w:szCs w:val="28"/>
        </w:rPr>
        <w:t>учебников</w:t>
      </w:r>
      <w:r w:rsidRPr="00FF07ED">
        <w:rPr>
          <w:spacing w:val="-2"/>
          <w:sz w:val="28"/>
          <w:szCs w:val="28"/>
        </w:rPr>
        <w:t xml:space="preserve"> </w:t>
      </w:r>
      <w:r w:rsidRPr="00FF07ED">
        <w:rPr>
          <w:sz w:val="28"/>
          <w:szCs w:val="28"/>
        </w:rPr>
        <w:t>и</w:t>
      </w:r>
      <w:r w:rsidRPr="00FF07ED">
        <w:rPr>
          <w:spacing w:val="-3"/>
          <w:sz w:val="28"/>
          <w:szCs w:val="28"/>
        </w:rPr>
        <w:t xml:space="preserve"> </w:t>
      </w:r>
      <w:r w:rsidRPr="00FF07ED">
        <w:rPr>
          <w:sz w:val="28"/>
          <w:szCs w:val="28"/>
        </w:rPr>
        <w:t>тестов, интерактивные сценарии уроков, образовательные</w:t>
      </w:r>
      <w:r w:rsidRPr="00FF07ED">
        <w:rPr>
          <w:spacing w:val="-4"/>
          <w:sz w:val="28"/>
          <w:szCs w:val="28"/>
        </w:rPr>
        <w:t xml:space="preserve"> </w:t>
      </w:r>
      <w:r w:rsidRPr="00FF07ED">
        <w:rPr>
          <w:sz w:val="28"/>
          <w:szCs w:val="28"/>
        </w:rPr>
        <w:t>приложения.</w:t>
      </w:r>
      <w:r w:rsidRPr="00FF07ED">
        <w:rPr>
          <w:spacing w:val="-3"/>
          <w:sz w:val="28"/>
          <w:szCs w:val="28"/>
        </w:rPr>
        <w:t xml:space="preserve"> </w:t>
      </w:r>
      <w:r w:rsidRPr="00FF07ED">
        <w:rPr>
          <w:sz w:val="28"/>
          <w:szCs w:val="28"/>
        </w:rPr>
        <w:t>Широкий</w:t>
      </w:r>
      <w:r w:rsidRPr="00FF07ED">
        <w:rPr>
          <w:spacing w:val="-3"/>
          <w:sz w:val="28"/>
          <w:szCs w:val="28"/>
        </w:rPr>
        <w:t xml:space="preserve"> </w:t>
      </w:r>
      <w:r w:rsidRPr="00FF07ED">
        <w:rPr>
          <w:sz w:val="28"/>
          <w:szCs w:val="28"/>
        </w:rPr>
        <w:t>набор</w:t>
      </w:r>
      <w:r w:rsidRPr="00FF07ED">
        <w:rPr>
          <w:spacing w:val="-5"/>
          <w:sz w:val="28"/>
          <w:szCs w:val="28"/>
        </w:rPr>
        <w:t xml:space="preserve"> </w:t>
      </w:r>
      <w:r w:rsidRPr="00FF07ED">
        <w:rPr>
          <w:sz w:val="28"/>
          <w:szCs w:val="28"/>
        </w:rPr>
        <w:t>тестов,</w:t>
      </w:r>
      <w:r w:rsidRPr="00FF07ED">
        <w:rPr>
          <w:spacing w:val="-7"/>
          <w:sz w:val="28"/>
          <w:szCs w:val="28"/>
        </w:rPr>
        <w:t xml:space="preserve"> </w:t>
      </w:r>
      <w:r w:rsidRPr="00FF07ED">
        <w:rPr>
          <w:sz w:val="28"/>
          <w:szCs w:val="28"/>
        </w:rPr>
        <w:t>проверка</w:t>
      </w:r>
      <w:r w:rsidRPr="00FF07ED">
        <w:rPr>
          <w:spacing w:val="-4"/>
          <w:sz w:val="28"/>
          <w:szCs w:val="28"/>
        </w:rPr>
        <w:t xml:space="preserve"> </w:t>
      </w:r>
      <w:r w:rsidRPr="00FF07ED">
        <w:rPr>
          <w:sz w:val="28"/>
          <w:szCs w:val="28"/>
        </w:rPr>
        <w:t>ошибок,</w:t>
      </w:r>
      <w:r w:rsidRPr="00FF07ED">
        <w:rPr>
          <w:spacing w:val="-3"/>
          <w:sz w:val="28"/>
          <w:szCs w:val="28"/>
        </w:rPr>
        <w:t xml:space="preserve"> </w:t>
      </w:r>
      <w:r w:rsidRPr="00FF07ED">
        <w:rPr>
          <w:sz w:val="28"/>
          <w:szCs w:val="28"/>
        </w:rPr>
        <w:t>домашние</w:t>
      </w:r>
      <w:r w:rsidRPr="00FF07ED">
        <w:rPr>
          <w:spacing w:val="-4"/>
          <w:sz w:val="28"/>
          <w:szCs w:val="28"/>
        </w:rPr>
        <w:t xml:space="preserve"> </w:t>
      </w:r>
      <w:r w:rsidRPr="00FF07ED">
        <w:rPr>
          <w:sz w:val="28"/>
          <w:szCs w:val="28"/>
        </w:rPr>
        <w:t>задания,</w:t>
      </w:r>
      <w:r w:rsidRPr="00FF07ED">
        <w:rPr>
          <w:spacing w:val="-62"/>
          <w:sz w:val="28"/>
          <w:szCs w:val="28"/>
        </w:rPr>
        <w:t xml:space="preserve"> </w:t>
      </w:r>
      <w:r w:rsidRPr="00FF07ED">
        <w:rPr>
          <w:sz w:val="28"/>
          <w:szCs w:val="28"/>
        </w:rPr>
        <w:t>варианты</w:t>
      </w:r>
      <w:r w:rsidRPr="00FF07ED">
        <w:rPr>
          <w:spacing w:val="-1"/>
          <w:sz w:val="28"/>
          <w:szCs w:val="28"/>
        </w:rPr>
        <w:t xml:space="preserve"> </w:t>
      </w:r>
      <w:r w:rsidRPr="00FF07ED">
        <w:rPr>
          <w:sz w:val="28"/>
          <w:szCs w:val="28"/>
        </w:rPr>
        <w:t>контрольных</w:t>
      </w:r>
      <w:r w:rsidRPr="00FF07ED">
        <w:rPr>
          <w:spacing w:val="1"/>
          <w:sz w:val="28"/>
          <w:szCs w:val="28"/>
        </w:rPr>
        <w:t xml:space="preserve"> </w:t>
      </w:r>
      <w:r w:rsidRPr="00FF07ED">
        <w:rPr>
          <w:sz w:val="28"/>
          <w:szCs w:val="28"/>
        </w:rPr>
        <w:t>и</w:t>
      </w:r>
      <w:r w:rsidRPr="00FF07ED">
        <w:rPr>
          <w:spacing w:val="-3"/>
          <w:sz w:val="28"/>
          <w:szCs w:val="28"/>
        </w:rPr>
        <w:t xml:space="preserve"> </w:t>
      </w:r>
      <w:r w:rsidRPr="00FF07ED">
        <w:rPr>
          <w:sz w:val="28"/>
          <w:szCs w:val="28"/>
        </w:rPr>
        <w:t>тестов.</w:t>
      </w:r>
    </w:p>
    <w:p w:rsidR="00FF07ED" w:rsidRPr="00FF07ED" w:rsidRDefault="00FF07ED" w:rsidP="00FF07ED">
      <w:pPr>
        <w:pStyle w:val="TableParagraph"/>
        <w:spacing w:line="288" w:lineRule="exact"/>
        <w:ind w:left="0"/>
        <w:rPr>
          <w:sz w:val="28"/>
          <w:szCs w:val="28"/>
        </w:rPr>
      </w:pPr>
      <w:r w:rsidRPr="00FF07ED">
        <w:rPr>
          <w:b/>
          <w:sz w:val="28"/>
          <w:szCs w:val="28"/>
        </w:rPr>
        <w:t>3.«Яндекс.</w:t>
      </w:r>
      <w:r w:rsidRPr="00FF07ED">
        <w:rPr>
          <w:b/>
          <w:spacing w:val="-3"/>
          <w:sz w:val="28"/>
          <w:szCs w:val="28"/>
        </w:rPr>
        <w:t xml:space="preserve"> </w:t>
      </w:r>
      <w:r w:rsidRPr="00FF07ED">
        <w:rPr>
          <w:b/>
          <w:sz w:val="28"/>
          <w:szCs w:val="28"/>
        </w:rPr>
        <w:t xml:space="preserve">Учебник» </w:t>
      </w:r>
      <w:hyperlink r:id="rId28">
        <w:r w:rsidRPr="00FF07ED">
          <w:rPr>
            <w:color w:val="0000FF"/>
            <w:sz w:val="28"/>
            <w:szCs w:val="28"/>
            <w:u w:val="single" w:color="0000FF"/>
          </w:rPr>
          <w:t>https://education.yandex.ru/home/</w:t>
        </w:r>
      </w:hyperlink>
    </w:p>
    <w:p w:rsidR="00FF07ED" w:rsidRPr="00FF07ED" w:rsidRDefault="00FF07ED" w:rsidP="00FF07ED">
      <w:pPr>
        <w:pStyle w:val="TableParagraph"/>
        <w:ind w:left="0"/>
        <w:jc w:val="both"/>
        <w:rPr>
          <w:sz w:val="28"/>
          <w:szCs w:val="28"/>
        </w:rPr>
      </w:pPr>
      <w:r w:rsidRPr="00FF07ED">
        <w:rPr>
          <w:sz w:val="28"/>
          <w:szCs w:val="28"/>
        </w:rPr>
        <w:t>Сервис для учителей 1–5-х классов, содер</w:t>
      </w:r>
      <w:r w:rsidRPr="00FF07ED">
        <w:rPr>
          <w:spacing w:val="-62"/>
          <w:sz w:val="28"/>
          <w:szCs w:val="28"/>
        </w:rPr>
        <w:t xml:space="preserve"> </w:t>
      </w:r>
      <w:r w:rsidRPr="00FF07ED">
        <w:rPr>
          <w:sz w:val="28"/>
          <w:szCs w:val="28"/>
        </w:rPr>
        <w:t>жащий</w:t>
      </w:r>
      <w:r w:rsidRPr="00FF07ED">
        <w:rPr>
          <w:spacing w:val="-2"/>
          <w:sz w:val="28"/>
          <w:szCs w:val="28"/>
        </w:rPr>
        <w:t xml:space="preserve"> </w:t>
      </w:r>
      <w:r w:rsidRPr="00FF07ED">
        <w:rPr>
          <w:sz w:val="28"/>
          <w:szCs w:val="28"/>
        </w:rPr>
        <w:t>задания</w:t>
      </w:r>
      <w:r w:rsidRPr="00FF07ED">
        <w:rPr>
          <w:spacing w:val="-2"/>
          <w:sz w:val="28"/>
          <w:szCs w:val="28"/>
        </w:rPr>
        <w:t xml:space="preserve"> </w:t>
      </w:r>
      <w:r w:rsidRPr="00FF07ED">
        <w:rPr>
          <w:sz w:val="28"/>
          <w:szCs w:val="28"/>
        </w:rPr>
        <w:t>по</w:t>
      </w:r>
      <w:r w:rsidRPr="00FF07ED">
        <w:rPr>
          <w:spacing w:val="-2"/>
          <w:sz w:val="28"/>
          <w:szCs w:val="28"/>
        </w:rPr>
        <w:t xml:space="preserve"> </w:t>
      </w:r>
      <w:r w:rsidRPr="00FF07ED">
        <w:rPr>
          <w:sz w:val="28"/>
          <w:szCs w:val="28"/>
        </w:rPr>
        <w:t>математике</w:t>
      </w:r>
      <w:r w:rsidRPr="00FF07ED">
        <w:rPr>
          <w:spacing w:val="-3"/>
          <w:sz w:val="28"/>
          <w:szCs w:val="28"/>
        </w:rPr>
        <w:t xml:space="preserve"> </w:t>
      </w:r>
      <w:r w:rsidRPr="00FF07ED">
        <w:rPr>
          <w:sz w:val="28"/>
          <w:szCs w:val="28"/>
        </w:rPr>
        <w:t>и</w:t>
      </w:r>
      <w:r w:rsidRPr="00FF07ED">
        <w:rPr>
          <w:spacing w:val="-2"/>
          <w:sz w:val="28"/>
          <w:szCs w:val="28"/>
        </w:rPr>
        <w:t xml:space="preserve"> </w:t>
      </w:r>
      <w:r w:rsidRPr="00FF07ED">
        <w:rPr>
          <w:sz w:val="28"/>
          <w:szCs w:val="28"/>
        </w:rPr>
        <w:t>русскому языку по ФГОС. Более 35 тыс. заданий разного уровня сложности для школьников 1–5-х</w:t>
      </w:r>
      <w:r w:rsidRPr="00FF07ED">
        <w:rPr>
          <w:spacing w:val="1"/>
          <w:sz w:val="28"/>
          <w:szCs w:val="28"/>
        </w:rPr>
        <w:t xml:space="preserve"> </w:t>
      </w:r>
      <w:r w:rsidRPr="00FF07ED">
        <w:rPr>
          <w:sz w:val="28"/>
          <w:szCs w:val="28"/>
        </w:rPr>
        <w:t>классов. Все задания разработаны</w:t>
      </w:r>
      <w:r w:rsidRPr="00FF07ED">
        <w:rPr>
          <w:spacing w:val="-1"/>
          <w:sz w:val="28"/>
          <w:szCs w:val="28"/>
        </w:rPr>
        <w:t xml:space="preserve"> </w:t>
      </w:r>
      <w:r w:rsidRPr="00FF07ED">
        <w:rPr>
          <w:sz w:val="28"/>
          <w:szCs w:val="28"/>
        </w:rPr>
        <w:t>с учётом федерального</w:t>
      </w:r>
      <w:r w:rsidRPr="00FF07ED">
        <w:rPr>
          <w:spacing w:val="-8"/>
          <w:sz w:val="28"/>
          <w:szCs w:val="28"/>
        </w:rPr>
        <w:t xml:space="preserve"> </w:t>
      </w:r>
      <w:r w:rsidRPr="00FF07ED">
        <w:rPr>
          <w:sz w:val="28"/>
          <w:szCs w:val="28"/>
        </w:rPr>
        <w:t>государственного</w:t>
      </w:r>
      <w:r w:rsidRPr="00FF07ED">
        <w:rPr>
          <w:spacing w:val="-8"/>
          <w:sz w:val="28"/>
          <w:szCs w:val="28"/>
        </w:rPr>
        <w:t xml:space="preserve"> </w:t>
      </w:r>
      <w:r w:rsidRPr="00FF07ED">
        <w:rPr>
          <w:sz w:val="28"/>
          <w:szCs w:val="28"/>
        </w:rPr>
        <w:t xml:space="preserve">стандарта. Автоматическая проверка ответов </w:t>
      </w:r>
      <w:r w:rsidRPr="00FF07ED">
        <w:rPr>
          <w:sz w:val="28"/>
          <w:szCs w:val="28"/>
        </w:rPr>
        <w:lastRenderedPageBreak/>
        <w:t>и мгновенная</w:t>
      </w:r>
      <w:r w:rsidRPr="00FF07ED">
        <w:rPr>
          <w:spacing w:val="1"/>
          <w:sz w:val="28"/>
          <w:szCs w:val="28"/>
        </w:rPr>
        <w:t xml:space="preserve"> </w:t>
      </w:r>
      <w:r w:rsidRPr="00FF07ED">
        <w:rPr>
          <w:sz w:val="28"/>
          <w:szCs w:val="28"/>
        </w:rPr>
        <w:t>обратная</w:t>
      </w:r>
      <w:r w:rsidRPr="00FF07ED">
        <w:rPr>
          <w:spacing w:val="1"/>
          <w:sz w:val="28"/>
          <w:szCs w:val="28"/>
        </w:rPr>
        <w:t xml:space="preserve"> </w:t>
      </w:r>
      <w:r w:rsidRPr="00FF07ED">
        <w:rPr>
          <w:sz w:val="28"/>
          <w:szCs w:val="28"/>
        </w:rPr>
        <w:t>связь</w:t>
      </w:r>
      <w:r w:rsidRPr="00FF07ED">
        <w:rPr>
          <w:spacing w:val="2"/>
          <w:sz w:val="28"/>
          <w:szCs w:val="28"/>
        </w:rPr>
        <w:t xml:space="preserve"> </w:t>
      </w:r>
      <w:r w:rsidRPr="00FF07ED">
        <w:rPr>
          <w:sz w:val="28"/>
          <w:szCs w:val="28"/>
        </w:rPr>
        <w:t>для</w:t>
      </w:r>
      <w:r w:rsidRPr="00FF07ED">
        <w:rPr>
          <w:spacing w:val="2"/>
          <w:sz w:val="28"/>
          <w:szCs w:val="28"/>
        </w:rPr>
        <w:t xml:space="preserve"> </w:t>
      </w:r>
      <w:r w:rsidRPr="00FF07ED">
        <w:rPr>
          <w:sz w:val="28"/>
          <w:szCs w:val="28"/>
        </w:rPr>
        <w:t>учеников.</w:t>
      </w:r>
    </w:p>
    <w:p w:rsidR="00FF07ED" w:rsidRPr="00FF07ED" w:rsidRDefault="00FF07ED" w:rsidP="00FF07ED">
      <w:pPr>
        <w:pStyle w:val="TableParagraph"/>
        <w:ind w:left="0" w:right="472"/>
        <w:jc w:val="both"/>
        <w:rPr>
          <w:sz w:val="28"/>
          <w:szCs w:val="28"/>
        </w:rPr>
      </w:pPr>
      <w:r w:rsidRPr="00FF07ED">
        <w:rPr>
          <w:b/>
          <w:sz w:val="28"/>
          <w:szCs w:val="28"/>
        </w:rPr>
        <w:t>4.</w:t>
      </w:r>
      <w:r w:rsidRPr="00FF07ED">
        <w:rPr>
          <w:sz w:val="28"/>
          <w:szCs w:val="28"/>
        </w:rPr>
        <w:t>Сервис «</w:t>
      </w:r>
      <w:r w:rsidRPr="00FF07ED">
        <w:rPr>
          <w:b/>
          <w:sz w:val="28"/>
          <w:szCs w:val="28"/>
        </w:rPr>
        <w:t>ЯКласс</w:t>
      </w:r>
      <w:r w:rsidRPr="00FF07ED">
        <w:rPr>
          <w:sz w:val="28"/>
          <w:szCs w:val="28"/>
        </w:rPr>
        <w:t>»</w:t>
      </w:r>
      <w:r w:rsidRPr="00FF07ED">
        <w:rPr>
          <w:spacing w:val="1"/>
          <w:sz w:val="28"/>
          <w:szCs w:val="28"/>
        </w:rPr>
        <w:t xml:space="preserve"> </w:t>
      </w:r>
      <w:hyperlink r:id="rId29">
        <w:r w:rsidRPr="00FF07ED">
          <w:rPr>
            <w:color w:val="0000FF"/>
            <w:w w:val="95"/>
            <w:sz w:val="28"/>
            <w:szCs w:val="28"/>
            <w:u w:val="single" w:color="0000FF"/>
          </w:rPr>
          <w:t>https://www.yaklass.ru/</w:t>
        </w:r>
      </w:hyperlink>
    </w:p>
    <w:p w:rsidR="00FF07ED" w:rsidRPr="00FF07ED" w:rsidRDefault="00FF07ED" w:rsidP="00FF07ED">
      <w:pPr>
        <w:pStyle w:val="TableParagraph"/>
        <w:ind w:left="0"/>
        <w:jc w:val="both"/>
        <w:rPr>
          <w:sz w:val="28"/>
          <w:szCs w:val="28"/>
        </w:rPr>
      </w:pPr>
      <w:r w:rsidRPr="00FF07ED">
        <w:rPr>
          <w:sz w:val="28"/>
          <w:szCs w:val="28"/>
        </w:rPr>
        <w:t>Учебные</w:t>
      </w:r>
      <w:r w:rsidRPr="00FF07ED">
        <w:rPr>
          <w:spacing w:val="-3"/>
          <w:sz w:val="28"/>
          <w:szCs w:val="28"/>
        </w:rPr>
        <w:t xml:space="preserve"> </w:t>
      </w:r>
      <w:r w:rsidRPr="00FF07ED">
        <w:rPr>
          <w:sz w:val="28"/>
          <w:szCs w:val="28"/>
        </w:rPr>
        <w:t>материалы</w:t>
      </w:r>
      <w:r w:rsidRPr="00FF07ED">
        <w:rPr>
          <w:spacing w:val="-4"/>
          <w:sz w:val="28"/>
          <w:szCs w:val="28"/>
        </w:rPr>
        <w:t xml:space="preserve"> </w:t>
      </w:r>
      <w:r w:rsidRPr="00FF07ED">
        <w:rPr>
          <w:sz w:val="28"/>
          <w:szCs w:val="28"/>
        </w:rPr>
        <w:t>по</w:t>
      </w:r>
      <w:r w:rsidRPr="00FF07ED">
        <w:rPr>
          <w:spacing w:val="-1"/>
          <w:sz w:val="28"/>
          <w:szCs w:val="28"/>
        </w:rPr>
        <w:t xml:space="preserve"> </w:t>
      </w:r>
      <w:r w:rsidRPr="00FF07ED">
        <w:rPr>
          <w:sz w:val="28"/>
          <w:szCs w:val="28"/>
        </w:rPr>
        <w:t>школьным</w:t>
      </w:r>
      <w:r w:rsidRPr="00FF07ED">
        <w:rPr>
          <w:spacing w:val="-4"/>
          <w:sz w:val="28"/>
          <w:szCs w:val="28"/>
        </w:rPr>
        <w:t xml:space="preserve"> </w:t>
      </w:r>
      <w:r w:rsidRPr="00FF07ED">
        <w:rPr>
          <w:sz w:val="28"/>
          <w:szCs w:val="28"/>
        </w:rPr>
        <w:t>предметам. Возможности для проверки усвоения материала: обучение на собственных ошибках,</w:t>
      </w:r>
      <w:r w:rsidRPr="00FF07ED">
        <w:rPr>
          <w:spacing w:val="1"/>
          <w:sz w:val="28"/>
          <w:szCs w:val="28"/>
        </w:rPr>
        <w:t xml:space="preserve"> </w:t>
      </w:r>
      <w:r w:rsidRPr="00FF07ED">
        <w:rPr>
          <w:sz w:val="28"/>
          <w:szCs w:val="28"/>
        </w:rPr>
        <w:t>разбор</w:t>
      </w:r>
      <w:r w:rsidRPr="00FF07ED">
        <w:rPr>
          <w:spacing w:val="-1"/>
          <w:sz w:val="28"/>
          <w:szCs w:val="28"/>
        </w:rPr>
        <w:t xml:space="preserve"> </w:t>
      </w:r>
      <w:r w:rsidRPr="00FF07ED">
        <w:rPr>
          <w:sz w:val="28"/>
          <w:szCs w:val="28"/>
        </w:rPr>
        <w:t>шагов</w:t>
      </w:r>
      <w:r w:rsidRPr="00FF07ED">
        <w:rPr>
          <w:spacing w:val="1"/>
          <w:sz w:val="28"/>
          <w:szCs w:val="28"/>
        </w:rPr>
        <w:t xml:space="preserve"> </w:t>
      </w:r>
      <w:r w:rsidRPr="00FF07ED">
        <w:rPr>
          <w:sz w:val="28"/>
          <w:szCs w:val="28"/>
        </w:rPr>
        <w:t>решения</w:t>
      </w:r>
      <w:r w:rsidRPr="00FF07ED">
        <w:rPr>
          <w:spacing w:val="1"/>
          <w:sz w:val="28"/>
          <w:szCs w:val="28"/>
        </w:rPr>
        <w:t xml:space="preserve"> </w:t>
      </w:r>
      <w:r w:rsidRPr="00FF07ED">
        <w:rPr>
          <w:sz w:val="28"/>
          <w:szCs w:val="28"/>
        </w:rPr>
        <w:t>заданий с виртуальным репетитором. Тренажёры для самостоятельной</w:t>
      </w:r>
      <w:r w:rsidRPr="00FF07ED">
        <w:rPr>
          <w:spacing w:val="-3"/>
          <w:sz w:val="28"/>
          <w:szCs w:val="28"/>
        </w:rPr>
        <w:t xml:space="preserve"> </w:t>
      </w:r>
      <w:r w:rsidRPr="00FF07ED">
        <w:rPr>
          <w:sz w:val="28"/>
          <w:szCs w:val="28"/>
        </w:rPr>
        <w:t>работы</w:t>
      </w:r>
      <w:r w:rsidRPr="00FF07ED">
        <w:rPr>
          <w:spacing w:val="-4"/>
          <w:sz w:val="28"/>
          <w:szCs w:val="28"/>
        </w:rPr>
        <w:t xml:space="preserve"> </w:t>
      </w:r>
      <w:r w:rsidRPr="00FF07ED">
        <w:rPr>
          <w:sz w:val="28"/>
          <w:szCs w:val="28"/>
        </w:rPr>
        <w:t>по</w:t>
      </w:r>
      <w:r w:rsidRPr="00FF07ED">
        <w:rPr>
          <w:spacing w:val="-3"/>
          <w:sz w:val="28"/>
          <w:szCs w:val="28"/>
        </w:rPr>
        <w:t xml:space="preserve"> </w:t>
      </w:r>
      <w:r w:rsidRPr="00FF07ED">
        <w:rPr>
          <w:sz w:val="28"/>
          <w:szCs w:val="28"/>
        </w:rPr>
        <w:t>предметам,</w:t>
      </w:r>
      <w:r w:rsidRPr="00FF07ED">
        <w:rPr>
          <w:spacing w:val="-2"/>
          <w:sz w:val="28"/>
          <w:szCs w:val="28"/>
        </w:rPr>
        <w:t xml:space="preserve"> </w:t>
      </w:r>
      <w:r w:rsidRPr="00FF07ED">
        <w:rPr>
          <w:sz w:val="28"/>
          <w:szCs w:val="28"/>
        </w:rPr>
        <w:t>статистика</w:t>
      </w:r>
      <w:r w:rsidRPr="00FF07ED">
        <w:rPr>
          <w:spacing w:val="-3"/>
          <w:sz w:val="28"/>
          <w:szCs w:val="28"/>
        </w:rPr>
        <w:t xml:space="preserve"> </w:t>
      </w:r>
      <w:r w:rsidRPr="00FF07ED">
        <w:rPr>
          <w:sz w:val="28"/>
          <w:szCs w:val="28"/>
        </w:rPr>
        <w:t>ребёнка в режиме онлайн: количество решённых</w:t>
      </w:r>
      <w:r w:rsidRPr="00FF07ED">
        <w:rPr>
          <w:spacing w:val="-1"/>
          <w:sz w:val="28"/>
          <w:szCs w:val="28"/>
        </w:rPr>
        <w:t xml:space="preserve"> </w:t>
      </w:r>
      <w:r w:rsidRPr="00FF07ED">
        <w:rPr>
          <w:sz w:val="28"/>
          <w:szCs w:val="28"/>
        </w:rPr>
        <w:t>задач,</w:t>
      </w:r>
      <w:r w:rsidRPr="00FF07ED">
        <w:rPr>
          <w:spacing w:val="1"/>
          <w:sz w:val="28"/>
          <w:szCs w:val="28"/>
        </w:rPr>
        <w:t xml:space="preserve"> </w:t>
      </w:r>
      <w:r w:rsidRPr="00FF07ED">
        <w:rPr>
          <w:sz w:val="28"/>
          <w:szCs w:val="28"/>
        </w:rPr>
        <w:t>общее</w:t>
      </w:r>
      <w:r w:rsidRPr="00FF07ED">
        <w:rPr>
          <w:spacing w:val="1"/>
          <w:sz w:val="28"/>
          <w:szCs w:val="28"/>
        </w:rPr>
        <w:t xml:space="preserve"> </w:t>
      </w:r>
      <w:r w:rsidRPr="00FF07ED">
        <w:rPr>
          <w:sz w:val="28"/>
          <w:szCs w:val="28"/>
        </w:rPr>
        <w:t>время,</w:t>
      </w:r>
      <w:r w:rsidRPr="00FF07ED">
        <w:rPr>
          <w:spacing w:val="1"/>
          <w:sz w:val="28"/>
          <w:szCs w:val="28"/>
        </w:rPr>
        <w:t xml:space="preserve"> </w:t>
      </w:r>
      <w:r w:rsidRPr="00FF07ED">
        <w:rPr>
          <w:sz w:val="28"/>
          <w:szCs w:val="28"/>
        </w:rPr>
        <w:t>проведённое в</w:t>
      </w:r>
      <w:r w:rsidRPr="00FF07ED">
        <w:rPr>
          <w:spacing w:val="3"/>
          <w:sz w:val="28"/>
          <w:szCs w:val="28"/>
        </w:rPr>
        <w:t xml:space="preserve"> </w:t>
      </w:r>
      <w:r w:rsidRPr="00FF07ED">
        <w:rPr>
          <w:sz w:val="28"/>
          <w:szCs w:val="28"/>
        </w:rPr>
        <w:t>ЯКласс.</w:t>
      </w:r>
    </w:p>
    <w:p w:rsidR="00FF07ED" w:rsidRPr="00FF07ED" w:rsidRDefault="00FF07ED" w:rsidP="00FF07ED">
      <w:pPr>
        <w:pStyle w:val="TableParagraph"/>
        <w:tabs>
          <w:tab w:val="left" w:pos="2455"/>
        </w:tabs>
        <w:spacing w:line="285" w:lineRule="exact"/>
        <w:ind w:left="0"/>
        <w:rPr>
          <w:sz w:val="28"/>
          <w:szCs w:val="28"/>
        </w:rPr>
      </w:pPr>
      <w:r w:rsidRPr="00FF07ED">
        <w:rPr>
          <w:b/>
          <w:sz w:val="28"/>
          <w:szCs w:val="28"/>
        </w:rPr>
        <w:t>5.</w:t>
      </w:r>
      <w:r w:rsidRPr="00FF07ED">
        <w:rPr>
          <w:sz w:val="28"/>
          <w:szCs w:val="28"/>
        </w:rPr>
        <w:t xml:space="preserve">Образовательная платформа </w:t>
      </w:r>
      <w:r w:rsidRPr="00FF07ED">
        <w:rPr>
          <w:b/>
          <w:sz w:val="28"/>
          <w:szCs w:val="28"/>
        </w:rPr>
        <w:t>«Учи.ру»</w:t>
      </w:r>
      <w:r w:rsidRPr="00FF07ED">
        <w:rPr>
          <w:b/>
          <w:spacing w:val="-1"/>
          <w:sz w:val="28"/>
          <w:szCs w:val="28"/>
        </w:rPr>
        <w:t xml:space="preserve"> </w:t>
      </w:r>
      <w:hyperlink r:id="rId30">
        <w:r w:rsidRPr="00FF07ED">
          <w:rPr>
            <w:color w:val="0000FF"/>
            <w:sz w:val="28"/>
            <w:szCs w:val="28"/>
            <w:u w:val="single" w:color="0000FF"/>
          </w:rPr>
          <w:t>https://uchi.ru/</w:t>
        </w:r>
      </w:hyperlink>
    </w:p>
    <w:p w:rsidR="00FF07ED" w:rsidRPr="00FF07ED" w:rsidRDefault="00FF07ED" w:rsidP="00FF07ED">
      <w:pPr>
        <w:pStyle w:val="TableParagraph"/>
        <w:ind w:left="0"/>
        <w:jc w:val="both"/>
        <w:rPr>
          <w:sz w:val="28"/>
          <w:szCs w:val="28"/>
        </w:rPr>
      </w:pPr>
      <w:r w:rsidRPr="00FF07ED">
        <w:rPr>
          <w:sz w:val="28"/>
          <w:szCs w:val="28"/>
        </w:rPr>
        <w:t>Интерактивная образовательная платформа</w:t>
      </w:r>
      <w:r w:rsidRPr="00FF07ED">
        <w:rPr>
          <w:spacing w:val="1"/>
          <w:sz w:val="28"/>
          <w:szCs w:val="28"/>
        </w:rPr>
        <w:t xml:space="preserve"> </w:t>
      </w:r>
      <w:r w:rsidRPr="00FF07ED">
        <w:rPr>
          <w:sz w:val="28"/>
          <w:szCs w:val="28"/>
        </w:rPr>
        <w:t>онлайн-курсов по предметам школьной про-</w:t>
      </w:r>
      <w:r w:rsidRPr="00FF07ED">
        <w:rPr>
          <w:spacing w:val="-62"/>
          <w:sz w:val="28"/>
          <w:szCs w:val="28"/>
        </w:rPr>
        <w:t xml:space="preserve"> </w:t>
      </w:r>
      <w:r w:rsidRPr="00FF07ED">
        <w:rPr>
          <w:sz w:val="28"/>
          <w:szCs w:val="28"/>
        </w:rPr>
        <w:t>граммы, интерактивные курсы по основным</w:t>
      </w:r>
      <w:r w:rsidRPr="00FF07ED">
        <w:rPr>
          <w:spacing w:val="1"/>
          <w:sz w:val="28"/>
          <w:szCs w:val="28"/>
        </w:rPr>
        <w:t xml:space="preserve"> </w:t>
      </w:r>
      <w:r w:rsidRPr="00FF07ED">
        <w:rPr>
          <w:sz w:val="28"/>
          <w:szCs w:val="28"/>
        </w:rPr>
        <w:t>предметам и подготовке к проверочным работам,</w:t>
      </w:r>
      <w:r w:rsidRPr="00FF07ED">
        <w:rPr>
          <w:spacing w:val="-4"/>
          <w:sz w:val="28"/>
          <w:szCs w:val="28"/>
        </w:rPr>
        <w:t xml:space="preserve"> </w:t>
      </w:r>
      <w:r w:rsidRPr="00FF07ED">
        <w:rPr>
          <w:sz w:val="28"/>
          <w:szCs w:val="28"/>
        </w:rPr>
        <w:t>«Виртуальный</w:t>
      </w:r>
      <w:r w:rsidRPr="00FF07ED">
        <w:rPr>
          <w:spacing w:val="-4"/>
          <w:sz w:val="28"/>
          <w:szCs w:val="28"/>
        </w:rPr>
        <w:t xml:space="preserve"> </w:t>
      </w:r>
      <w:r w:rsidRPr="00FF07ED">
        <w:rPr>
          <w:sz w:val="28"/>
          <w:szCs w:val="28"/>
        </w:rPr>
        <w:t>класс»</w:t>
      </w:r>
      <w:r w:rsidRPr="00FF07ED">
        <w:rPr>
          <w:spacing w:val="-5"/>
          <w:sz w:val="28"/>
          <w:szCs w:val="28"/>
        </w:rPr>
        <w:t xml:space="preserve"> </w:t>
      </w:r>
      <w:r w:rsidRPr="00FF07ED">
        <w:rPr>
          <w:sz w:val="28"/>
          <w:szCs w:val="28"/>
        </w:rPr>
        <w:t>для</w:t>
      </w:r>
      <w:r w:rsidRPr="00FF07ED">
        <w:rPr>
          <w:spacing w:val="-4"/>
          <w:sz w:val="28"/>
          <w:szCs w:val="28"/>
        </w:rPr>
        <w:t xml:space="preserve"> </w:t>
      </w:r>
      <w:r w:rsidRPr="00FF07ED">
        <w:rPr>
          <w:sz w:val="28"/>
          <w:szCs w:val="28"/>
        </w:rPr>
        <w:t>проведения</w:t>
      </w:r>
      <w:r w:rsidRPr="00FF07ED">
        <w:rPr>
          <w:spacing w:val="-62"/>
          <w:sz w:val="28"/>
          <w:szCs w:val="28"/>
        </w:rPr>
        <w:t xml:space="preserve"> </w:t>
      </w:r>
      <w:r w:rsidRPr="00FF07ED">
        <w:rPr>
          <w:sz w:val="28"/>
          <w:szCs w:val="28"/>
        </w:rPr>
        <w:t>онлайн-уроков</w:t>
      </w:r>
      <w:r w:rsidRPr="00FF07ED">
        <w:rPr>
          <w:spacing w:val="-1"/>
          <w:sz w:val="28"/>
          <w:szCs w:val="28"/>
        </w:rPr>
        <w:t xml:space="preserve"> </w:t>
      </w:r>
      <w:r w:rsidRPr="00FF07ED">
        <w:rPr>
          <w:sz w:val="28"/>
          <w:szCs w:val="28"/>
        </w:rPr>
        <w:t>для</w:t>
      </w:r>
      <w:r w:rsidRPr="00FF07ED">
        <w:rPr>
          <w:spacing w:val="-1"/>
          <w:sz w:val="28"/>
          <w:szCs w:val="28"/>
        </w:rPr>
        <w:t xml:space="preserve"> </w:t>
      </w:r>
      <w:r w:rsidRPr="00FF07ED">
        <w:rPr>
          <w:sz w:val="28"/>
          <w:szCs w:val="28"/>
        </w:rPr>
        <w:t>группы</w:t>
      </w:r>
      <w:r w:rsidRPr="00FF07ED">
        <w:rPr>
          <w:spacing w:val="-3"/>
          <w:sz w:val="28"/>
          <w:szCs w:val="28"/>
        </w:rPr>
        <w:t xml:space="preserve"> </w:t>
      </w:r>
      <w:r w:rsidRPr="00FF07ED">
        <w:rPr>
          <w:sz w:val="28"/>
          <w:szCs w:val="28"/>
        </w:rPr>
        <w:t>учеников.</w:t>
      </w:r>
      <w:r w:rsidRPr="00FF07ED">
        <w:rPr>
          <w:spacing w:val="5"/>
          <w:sz w:val="28"/>
          <w:szCs w:val="28"/>
        </w:rPr>
        <w:t xml:space="preserve"> </w:t>
      </w:r>
      <w:r w:rsidRPr="00FF07ED">
        <w:rPr>
          <w:sz w:val="28"/>
          <w:szCs w:val="28"/>
        </w:rPr>
        <w:t>Плат-</w:t>
      </w:r>
      <w:r w:rsidRPr="00FF07ED">
        <w:rPr>
          <w:spacing w:val="1"/>
          <w:sz w:val="28"/>
          <w:szCs w:val="28"/>
        </w:rPr>
        <w:t xml:space="preserve"> </w:t>
      </w:r>
      <w:r w:rsidRPr="00FF07ED">
        <w:rPr>
          <w:sz w:val="28"/>
          <w:szCs w:val="28"/>
        </w:rPr>
        <w:t>форма анализирует действия каждого ученика и на основе данных подбирает персональные</w:t>
      </w:r>
      <w:r w:rsidRPr="00FF07ED">
        <w:rPr>
          <w:spacing w:val="-2"/>
          <w:sz w:val="28"/>
          <w:szCs w:val="28"/>
        </w:rPr>
        <w:t xml:space="preserve"> </w:t>
      </w:r>
      <w:r w:rsidRPr="00FF07ED">
        <w:rPr>
          <w:sz w:val="28"/>
          <w:szCs w:val="28"/>
        </w:rPr>
        <w:t>задания, создавая,</w:t>
      </w:r>
      <w:r w:rsidRPr="00FF07ED">
        <w:rPr>
          <w:spacing w:val="-1"/>
          <w:sz w:val="28"/>
          <w:szCs w:val="28"/>
        </w:rPr>
        <w:t xml:space="preserve"> </w:t>
      </w:r>
      <w:r w:rsidRPr="00FF07ED">
        <w:rPr>
          <w:sz w:val="28"/>
          <w:szCs w:val="28"/>
        </w:rPr>
        <w:t>таким</w:t>
      </w:r>
      <w:r w:rsidRPr="00FF07ED">
        <w:rPr>
          <w:spacing w:val="-2"/>
          <w:sz w:val="28"/>
          <w:szCs w:val="28"/>
        </w:rPr>
        <w:t xml:space="preserve"> </w:t>
      </w:r>
      <w:r w:rsidRPr="00FF07ED">
        <w:rPr>
          <w:sz w:val="28"/>
          <w:szCs w:val="28"/>
        </w:rPr>
        <w:t>образом,</w:t>
      </w:r>
      <w:r w:rsidRPr="00FF07ED">
        <w:rPr>
          <w:spacing w:val="3"/>
          <w:sz w:val="28"/>
          <w:szCs w:val="28"/>
        </w:rPr>
        <w:t xml:space="preserve"> </w:t>
      </w:r>
      <w:r w:rsidRPr="00FF07ED">
        <w:rPr>
          <w:sz w:val="28"/>
          <w:szCs w:val="28"/>
        </w:rPr>
        <w:t>индивидуальную</w:t>
      </w:r>
      <w:r w:rsidRPr="00FF07ED">
        <w:rPr>
          <w:spacing w:val="-6"/>
          <w:sz w:val="28"/>
          <w:szCs w:val="28"/>
        </w:rPr>
        <w:t xml:space="preserve"> </w:t>
      </w:r>
      <w:r w:rsidRPr="00FF07ED">
        <w:rPr>
          <w:sz w:val="28"/>
          <w:szCs w:val="28"/>
        </w:rPr>
        <w:t>образовательную</w:t>
      </w:r>
      <w:r w:rsidRPr="00FF07ED">
        <w:rPr>
          <w:spacing w:val="-5"/>
          <w:sz w:val="28"/>
          <w:szCs w:val="28"/>
        </w:rPr>
        <w:t xml:space="preserve"> </w:t>
      </w:r>
      <w:r w:rsidRPr="00FF07ED">
        <w:rPr>
          <w:sz w:val="28"/>
          <w:szCs w:val="28"/>
        </w:rPr>
        <w:t>траекторию.</w:t>
      </w:r>
    </w:p>
    <w:p w:rsidR="00FF07ED" w:rsidRPr="00FF07ED" w:rsidRDefault="00FF07ED" w:rsidP="00FF07ED">
      <w:pPr>
        <w:pStyle w:val="TableParagraph"/>
        <w:ind w:left="0"/>
        <w:jc w:val="both"/>
        <w:rPr>
          <w:sz w:val="28"/>
          <w:szCs w:val="28"/>
        </w:rPr>
      </w:pPr>
      <w:r w:rsidRPr="00FF07ED">
        <w:rPr>
          <w:b/>
          <w:sz w:val="28"/>
          <w:szCs w:val="28"/>
        </w:rPr>
        <w:t>6.</w:t>
      </w:r>
      <w:r w:rsidRPr="00FF07ED">
        <w:rPr>
          <w:sz w:val="28"/>
          <w:szCs w:val="28"/>
        </w:rPr>
        <w:t xml:space="preserve">Онлайн-платформа </w:t>
      </w:r>
      <w:r w:rsidRPr="00FF07ED">
        <w:rPr>
          <w:b/>
          <w:sz w:val="28"/>
          <w:szCs w:val="28"/>
        </w:rPr>
        <w:t>Мои до</w:t>
      </w:r>
      <w:r w:rsidRPr="00FF07ED">
        <w:rPr>
          <w:b/>
          <w:spacing w:val="-1"/>
          <w:sz w:val="28"/>
          <w:szCs w:val="28"/>
        </w:rPr>
        <w:t>стижения</w:t>
      </w:r>
      <w:r w:rsidRPr="00FF07ED">
        <w:rPr>
          <w:b/>
          <w:spacing w:val="-12"/>
          <w:sz w:val="28"/>
          <w:szCs w:val="28"/>
        </w:rPr>
        <w:t xml:space="preserve"> </w:t>
      </w:r>
      <w:hyperlink r:id="rId31">
        <w:r w:rsidRPr="00FF07ED">
          <w:rPr>
            <w:color w:val="0000FF"/>
            <w:sz w:val="28"/>
            <w:szCs w:val="28"/>
            <w:u w:val="single" w:color="0000FF"/>
          </w:rPr>
          <w:t>https://myskills.ru/</w:t>
        </w:r>
      </w:hyperlink>
    </w:p>
    <w:p w:rsidR="00FF07ED" w:rsidRPr="00FF07ED" w:rsidRDefault="00FF07ED" w:rsidP="00FF07ED">
      <w:pPr>
        <w:pStyle w:val="TableParagraph"/>
        <w:ind w:left="0" w:right="161"/>
        <w:jc w:val="both"/>
        <w:rPr>
          <w:sz w:val="28"/>
          <w:szCs w:val="28"/>
        </w:rPr>
      </w:pPr>
      <w:r w:rsidRPr="00FF07ED">
        <w:rPr>
          <w:sz w:val="28"/>
          <w:szCs w:val="28"/>
        </w:rPr>
        <w:t>Широкий выбор диагностик для учеников с 1</w:t>
      </w:r>
      <w:r w:rsidRPr="00FF07ED">
        <w:rPr>
          <w:spacing w:val="-62"/>
          <w:sz w:val="28"/>
          <w:szCs w:val="28"/>
        </w:rPr>
        <w:t xml:space="preserve"> </w:t>
      </w:r>
      <w:r w:rsidRPr="00FF07ED">
        <w:rPr>
          <w:sz w:val="28"/>
          <w:szCs w:val="28"/>
        </w:rPr>
        <w:t>по 11 класс по школьным предметам и различным тематикам. Все результаты сохраняются в личном кабинете. Детальная аналитика</w:t>
      </w:r>
      <w:r w:rsidRPr="00FF07ED">
        <w:rPr>
          <w:spacing w:val="-2"/>
          <w:sz w:val="28"/>
          <w:szCs w:val="28"/>
        </w:rPr>
        <w:t xml:space="preserve"> </w:t>
      </w:r>
      <w:r w:rsidRPr="00FF07ED">
        <w:rPr>
          <w:sz w:val="28"/>
          <w:szCs w:val="28"/>
        </w:rPr>
        <w:t>доступна</w:t>
      </w:r>
      <w:r w:rsidRPr="00FF07ED">
        <w:rPr>
          <w:spacing w:val="-1"/>
          <w:sz w:val="28"/>
          <w:szCs w:val="28"/>
        </w:rPr>
        <w:t xml:space="preserve"> </w:t>
      </w:r>
      <w:r w:rsidRPr="00FF07ED">
        <w:rPr>
          <w:sz w:val="28"/>
          <w:szCs w:val="28"/>
        </w:rPr>
        <w:t>по</w:t>
      </w:r>
      <w:r w:rsidRPr="00FF07ED">
        <w:rPr>
          <w:spacing w:val="1"/>
          <w:sz w:val="28"/>
          <w:szCs w:val="28"/>
        </w:rPr>
        <w:t xml:space="preserve"> </w:t>
      </w:r>
      <w:r w:rsidRPr="00FF07ED">
        <w:rPr>
          <w:sz w:val="28"/>
          <w:szCs w:val="28"/>
        </w:rPr>
        <w:t>каждой</w:t>
      </w:r>
      <w:r w:rsidRPr="00FF07ED">
        <w:rPr>
          <w:spacing w:val="-1"/>
          <w:sz w:val="28"/>
          <w:szCs w:val="28"/>
        </w:rPr>
        <w:t xml:space="preserve"> </w:t>
      </w:r>
      <w:r w:rsidRPr="00FF07ED">
        <w:rPr>
          <w:sz w:val="28"/>
          <w:szCs w:val="28"/>
        </w:rPr>
        <w:t>пройденной</w:t>
      </w:r>
      <w:r w:rsidRPr="00FF07ED">
        <w:rPr>
          <w:spacing w:val="-2"/>
          <w:sz w:val="28"/>
          <w:szCs w:val="28"/>
        </w:rPr>
        <w:t xml:space="preserve"> </w:t>
      </w:r>
      <w:r w:rsidRPr="00FF07ED">
        <w:rPr>
          <w:sz w:val="28"/>
          <w:szCs w:val="28"/>
        </w:rPr>
        <w:t>работе и</w:t>
      </w:r>
      <w:r w:rsidRPr="00FF07ED">
        <w:rPr>
          <w:spacing w:val="-3"/>
          <w:sz w:val="28"/>
          <w:szCs w:val="28"/>
        </w:rPr>
        <w:t xml:space="preserve"> </w:t>
      </w:r>
      <w:r w:rsidRPr="00FF07ED">
        <w:rPr>
          <w:sz w:val="28"/>
          <w:szCs w:val="28"/>
        </w:rPr>
        <w:t>выполненному</w:t>
      </w:r>
      <w:r w:rsidRPr="00FF07ED">
        <w:rPr>
          <w:spacing w:val="-5"/>
          <w:sz w:val="28"/>
          <w:szCs w:val="28"/>
        </w:rPr>
        <w:t xml:space="preserve"> </w:t>
      </w:r>
      <w:r w:rsidRPr="00FF07ED">
        <w:rPr>
          <w:sz w:val="28"/>
          <w:szCs w:val="28"/>
        </w:rPr>
        <w:t>заданию.</w:t>
      </w:r>
    </w:p>
    <w:p w:rsidR="00FF07ED" w:rsidRPr="00FF07ED" w:rsidRDefault="00FF07ED" w:rsidP="00FF07ED">
      <w:pPr>
        <w:pStyle w:val="TableParagraph"/>
        <w:ind w:left="0" w:right="161"/>
        <w:jc w:val="both"/>
        <w:rPr>
          <w:sz w:val="28"/>
          <w:szCs w:val="28"/>
          <w:lang w:val="en-US"/>
        </w:rPr>
      </w:pPr>
      <w:r w:rsidRPr="00FF07ED">
        <w:rPr>
          <w:b/>
          <w:sz w:val="28"/>
          <w:szCs w:val="28"/>
          <w:lang w:val="en-US"/>
        </w:rPr>
        <w:t>7.</w:t>
      </w:r>
      <w:r w:rsidRPr="00FF07ED">
        <w:rPr>
          <w:b/>
          <w:sz w:val="28"/>
          <w:szCs w:val="28"/>
        </w:rPr>
        <w:t>Интернет</w:t>
      </w:r>
      <w:r w:rsidRPr="00FF07ED">
        <w:rPr>
          <w:b/>
          <w:sz w:val="28"/>
          <w:szCs w:val="28"/>
          <w:lang w:val="en-US"/>
        </w:rPr>
        <w:t>-</w:t>
      </w:r>
      <w:r w:rsidRPr="00FF07ED">
        <w:rPr>
          <w:b/>
          <w:sz w:val="28"/>
          <w:szCs w:val="28"/>
        </w:rPr>
        <w:t>урок</w:t>
      </w:r>
      <w:r w:rsidRPr="00FF07ED">
        <w:rPr>
          <w:b/>
          <w:spacing w:val="1"/>
          <w:sz w:val="28"/>
          <w:szCs w:val="28"/>
          <w:lang w:val="en-US"/>
        </w:rPr>
        <w:t xml:space="preserve"> </w:t>
      </w:r>
      <w:hyperlink r:id="rId32">
        <w:r w:rsidRPr="00FF07ED">
          <w:rPr>
            <w:color w:val="0000FF"/>
            <w:sz w:val="28"/>
            <w:szCs w:val="28"/>
            <w:u w:val="single" w:color="0000FF"/>
            <w:lang w:val="en-US"/>
          </w:rPr>
          <w:t>https://home-</w:t>
        </w:r>
      </w:hyperlink>
      <w:r w:rsidRPr="00FF07ED">
        <w:rPr>
          <w:color w:val="0000FF"/>
          <w:spacing w:val="1"/>
          <w:sz w:val="28"/>
          <w:szCs w:val="28"/>
          <w:lang w:val="en-US"/>
        </w:rPr>
        <w:t xml:space="preserve"> </w:t>
      </w:r>
      <w:hyperlink r:id="rId33">
        <w:r w:rsidRPr="00FF07ED">
          <w:rPr>
            <w:color w:val="0000FF"/>
            <w:w w:val="95"/>
            <w:sz w:val="28"/>
            <w:szCs w:val="28"/>
            <w:u w:val="single" w:color="0000FF"/>
            <w:lang w:val="en-US"/>
          </w:rPr>
          <w:t>school.interneturok.ru</w:t>
        </w:r>
      </w:hyperlink>
    </w:p>
    <w:p w:rsidR="00FF07ED" w:rsidRPr="00FF07ED" w:rsidRDefault="00FF07ED" w:rsidP="00FF07ED">
      <w:pPr>
        <w:pStyle w:val="TableParagraph"/>
        <w:ind w:left="0" w:right="181"/>
        <w:jc w:val="both"/>
        <w:rPr>
          <w:sz w:val="28"/>
          <w:szCs w:val="28"/>
        </w:rPr>
      </w:pPr>
      <w:r w:rsidRPr="00FF07ED">
        <w:rPr>
          <w:sz w:val="28"/>
          <w:szCs w:val="28"/>
        </w:rPr>
        <w:t>Обучение происходит с использованием интерактивных видеоуроков, тестов, тренажё</w:t>
      </w:r>
      <w:r w:rsidRPr="00FF07ED">
        <w:rPr>
          <w:spacing w:val="1"/>
          <w:sz w:val="28"/>
          <w:szCs w:val="28"/>
        </w:rPr>
        <w:t xml:space="preserve"> </w:t>
      </w:r>
      <w:r w:rsidRPr="00FF07ED">
        <w:rPr>
          <w:sz w:val="28"/>
          <w:szCs w:val="28"/>
        </w:rPr>
        <w:t>ров,</w:t>
      </w:r>
      <w:r w:rsidRPr="00FF07ED">
        <w:rPr>
          <w:spacing w:val="-1"/>
          <w:sz w:val="28"/>
          <w:szCs w:val="28"/>
        </w:rPr>
        <w:t xml:space="preserve"> </w:t>
      </w:r>
      <w:r w:rsidRPr="00FF07ED">
        <w:rPr>
          <w:sz w:val="28"/>
          <w:szCs w:val="28"/>
        </w:rPr>
        <w:t>онлайн-консультаций</w:t>
      </w:r>
      <w:r w:rsidRPr="00FF07ED">
        <w:rPr>
          <w:spacing w:val="-5"/>
          <w:sz w:val="28"/>
          <w:szCs w:val="28"/>
        </w:rPr>
        <w:t xml:space="preserve"> </w:t>
      </w:r>
      <w:r w:rsidRPr="00FF07ED">
        <w:rPr>
          <w:sz w:val="28"/>
          <w:szCs w:val="28"/>
        </w:rPr>
        <w:t>с</w:t>
      </w:r>
      <w:r w:rsidRPr="00FF07ED">
        <w:rPr>
          <w:spacing w:val="-2"/>
          <w:sz w:val="28"/>
          <w:szCs w:val="28"/>
        </w:rPr>
        <w:t xml:space="preserve"> </w:t>
      </w:r>
      <w:r w:rsidRPr="00FF07ED">
        <w:rPr>
          <w:sz w:val="28"/>
          <w:szCs w:val="28"/>
        </w:rPr>
        <w:t>учителями,</w:t>
      </w:r>
      <w:r w:rsidRPr="00FF07ED">
        <w:rPr>
          <w:spacing w:val="-3"/>
          <w:sz w:val="28"/>
          <w:szCs w:val="28"/>
        </w:rPr>
        <w:t xml:space="preserve"> </w:t>
      </w:r>
      <w:r w:rsidRPr="00FF07ED">
        <w:rPr>
          <w:sz w:val="28"/>
          <w:szCs w:val="28"/>
        </w:rPr>
        <w:t>электронного расписания, с домашними задания-</w:t>
      </w:r>
      <w:r w:rsidRPr="00FF07ED">
        <w:rPr>
          <w:spacing w:val="-62"/>
          <w:sz w:val="28"/>
          <w:szCs w:val="28"/>
        </w:rPr>
        <w:t xml:space="preserve"> </w:t>
      </w:r>
      <w:r w:rsidRPr="00FF07ED">
        <w:rPr>
          <w:sz w:val="28"/>
          <w:szCs w:val="28"/>
        </w:rPr>
        <w:t>ми,</w:t>
      </w:r>
      <w:r w:rsidRPr="00FF07ED">
        <w:rPr>
          <w:spacing w:val="2"/>
          <w:sz w:val="28"/>
          <w:szCs w:val="28"/>
        </w:rPr>
        <w:t xml:space="preserve"> </w:t>
      </w:r>
      <w:r w:rsidRPr="00FF07ED">
        <w:rPr>
          <w:sz w:val="28"/>
          <w:szCs w:val="28"/>
        </w:rPr>
        <w:t>контрольными работами и оценками.</w:t>
      </w:r>
    </w:p>
    <w:p w:rsidR="00FF07ED" w:rsidRPr="00FF07ED" w:rsidRDefault="00FF07ED" w:rsidP="00FF07ED">
      <w:pPr>
        <w:pStyle w:val="TableParagraph"/>
        <w:ind w:left="0" w:right="181"/>
        <w:jc w:val="both"/>
        <w:rPr>
          <w:sz w:val="28"/>
          <w:szCs w:val="28"/>
        </w:rPr>
      </w:pPr>
      <w:r w:rsidRPr="00FF07ED">
        <w:rPr>
          <w:b/>
          <w:sz w:val="28"/>
          <w:szCs w:val="28"/>
        </w:rPr>
        <w:t>8. Фоксфорд</w:t>
      </w:r>
      <w:r w:rsidRPr="00FF07ED">
        <w:rPr>
          <w:b/>
          <w:spacing w:val="-3"/>
          <w:sz w:val="28"/>
          <w:szCs w:val="28"/>
        </w:rPr>
        <w:t xml:space="preserve"> </w:t>
      </w:r>
      <w:hyperlink r:id="rId34">
        <w:r w:rsidRPr="00FF07ED">
          <w:rPr>
            <w:color w:val="0000FF"/>
            <w:sz w:val="28"/>
            <w:szCs w:val="28"/>
            <w:u w:val="single" w:color="0000FF"/>
          </w:rPr>
          <w:t>https://foxford.ru/</w:t>
        </w:r>
      </w:hyperlink>
    </w:p>
    <w:p w:rsidR="00FF07ED" w:rsidRPr="00FF07ED" w:rsidRDefault="00FF07ED" w:rsidP="00FF07ED">
      <w:pPr>
        <w:pStyle w:val="TableParagraph"/>
        <w:ind w:left="0" w:right="89"/>
        <w:jc w:val="both"/>
        <w:rPr>
          <w:sz w:val="28"/>
          <w:szCs w:val="28"/>
        </w:rPr>
      </w:pPr>
      <w:r w:rsidRPr="00FF07ED">
        <w:rPr>
          <w:sz w:val="28"/>
          <w:szCs w:val="28"/>
        </w:rPr>
        <w:t>Платформа с дистанционными курсами по</w:t>
      </w:r>
      <w:r w:rsidRPr="00FF07ED">
        <w:rPr>
          <w:spacing w:val="1"/>
          <w:sz w:val="28"/>
          <w:szCs w:val="28"/>
        </w:rPr>
        <w:t xml:space="preserve"> </w:t>
      </w:r>
      <w:r w:rsidRPr="00FF07ED">
        <w:rPr>
          <w:sz w:val="28"/>
          <w:szCs w:val="28"/>
        </w:rPr>
        <w:t>большинству предметов школьной программы с 1 до 11 класса используется учениками в</w:t>
      </w:r>
      <w:r w:rsidRPr="00FF07ED">
        <w:rPr>
          <w:spacing w:val="-63"/>
          <w:sz w:val="28"/>
          <w:szCs w:val="28"/>
        </w:rPr>
        <w:t xml:space="preserve"> </w:t>
      </w:r>
      <w:r w:rsidRPr="00FF07ED">
        <w:rPr>
          <w:sz w:val="28"/>
          <w:szCs w:val="28"/>
        </w:rPr>
        <w:t>качестве дополнительного образования для</w:t>
      </w:r>
      <w:r w:rsidRPr="00FF07ED">
        <w:rPr>
          <w:spacing w:val="1"/>
          <w:sz w:val="28"/>
          <w:szCs w:val="28"/>
        </w:rPr>
        <w:t xml:space="preserve"> </w:t>
      </w:r>
      <w:r w:rsidRPr="00FF07ED">
        <w:rPr>
          <w:sz w:val="28"/>
          <w:szCs w:val="28"/>
        </w:rPr>
        <w:t>подготовки</w:t>
      </w:r>
      <w:r w:rsidRPr="00FF07ED">
        <w:rPr>
          <w:spacing w:val="-2"/>
          <w:sz w:val="28"/>
          <w:szCs w:val="28"/>
        </w:rPr>
        <w:t xml:space="preserve"> </w:t>
      </w:r>
      <w:r w:rsidRPr="00FF07ED">
        <w:rPr>
          <w:sz w:val="28"/>
          <w:szCs w:val="28"/>
        </w:rPr>
        <w:t>по</w:t>
      </w:r>
      <w:r w:rsidRPr="00FF07ED">
        <w:rPr>
          <w:spacing w:val="-2"/>
          <w:sz w:val="28"/>
          <w:szCs w:val="28"/>
        </w:rPr>
        <w:t xml:space="preserve"> </w:t>
      </w:r>
      <w:r w:rsidRPr="00FF07ED">
        <w:rPr>
          <w:sz w:val="28"/>
          <w:szCs w:val="28"/>
        </w:rPr>
        <w:t>базовой</w:t>
      </w:r>
      <w:r w:rsidRPr="00FF07ED">
        <w:rPr>
          <w:spacing w:val="-1"/>
          <w:sz w:val="28"/>
          <w:szCs w:val="28"/>
        </w:rPr>
        <w:t xml:space="preserve"> </w:t>
      </w:r>
      <w:r w:rsidRPr="00FF07ED">
        <w:rPr>
          <w:sz w:val="28"/>
          <w:szCs w:val="28"/>
        </w:rPr>
        <w:t>программе, а</w:t>
      </w:r>
      <w:r w:rsidRPr="00FF07ED">
        <w:rPr>
          <w:spacing w:val="-2"/>
          <w:sz w:val="28"/>
          <w:szCs w:val="28"/>
        </w:rPr>
        <w:t xml:space="preserve"> </w:t>
      </w:r>
      <w:r w:rsidRPr="00FF07ED">
        <w:rPr>
          <w:sz w:val="28"/>
          <w:szCs w:val="28"/>
        </w:rPr>
        <w:t>также</w:t>
      </w:r>
      <w:r w:rsidRPr="00FF07ED">
        <w:rPr>
          <w:spacing w:val="-1"/>
          <w:sz w:val="28"/>
          <w:szCs w:val="28"/>
        </w:rPr>
        <w:t xml:space="preserve"> </w:t>
      </w:r>
      <w:r w:rsidRPr="00FF07ED">
        <w:rPr>
          <w:sz w:val="28"/>
          <w:szCs w:val="28"/>
        </w:rPr>
        <w:t>к олимпиадам.</w:t>
      </w:r>
    </w:p>
    <w:p w:rsidR="00FF07ED" w:rsidRPr="00FF07ED" w:rsidRDefault="00FF07ED" w:rsidP="00FF07ED">
      <w:pPr>
        <w:pStyle w:val="TableParagraph"/>
        <w:spacing w:line="288" w:lineRule="exact"/>
        <w:ind w:left="0"/>
        <w:rPr>
          <w:sz w:val="28"/>
          <w:szCs w:val="28"/>
        </w:rPr>
      </w:pPr>
      <w:r w:rsidRPr="00FF07ED">
        <w:rPr>
          <w:b/>
          <w:sz w:val="28"/>
          <w:szCs w:val="28"/>
        </w:rPr>
        <w:t>9. «Решу</w:t>
      </w:r>
      <w:r w:rsidRPr="00FF07ED">
        <w:rPr>
          <w:b/>
          <w:spacing w:val="-3"/>
          <w:sz w:val="28"/>
          <w:szCs w:val="28"/>
        </w:rPr>
        <w:t xml:space="preserve"> </w:t>
      </w:r>
      <w:r w:rsidRPr="00FF07ED">
        <w:rPr>
          <w:b/>
          <w:sz w:val="28"/>
          <w:szCs w:val="28"/>
        </w:rPr>
        <w:t xml:space="preserve">ВПР» </w:t>
      </w:r>
      <w:hyperlink r:id="rId35">
        <w:r w:rsidRPr="00FF07ED">
          <w:rPr>
            <w:color w:val="0000FF"/>
            <w:sz w:val="28"/>
            <w:szCs w:val="28"/>
            <w:u w:val="single" w:color="0000FF"/>
          </w:rPr>
          <w:t>https://vpr.sdamgia.ru/</w:t>
        </w:r>
      </w:hyperlink>
    </w:p>
    <w:p w:rsidR="00FF07ED" w:rsidRDefault="00FF07ED" w:rsidP="00FF07ED">
      <w:pPr>
        <w:pStyle w:val="TableParagraph"/>
        <w:ind w:left="0"/>
        <w:jc w:val="both"/>
        <w:rPr>
          <w:sz w:val="28"/>
          <w:szCs w:val="28"/>
        </w:rPr>
      </w:pPr>
      <w:r w:rsidRPr="00FF07ED">
        <w:rPr>
          <w:sz w:val="28"/>
          <w:szCs w:val="28"/>
        </w:rPr>
        <w:t>Задания, ответы, решения. Предлагает зада</w:t>
      </w:r>
      <w:r w:rsidRPr="00FF07ED">
        <w:rPr>
          <w:spacing w:val="-62"/>
          <w:sz w:val="28"/>
          <w:szCs w:val="28"/>
        </w:rPr>
        <w:t xml:space="preserve"> </w:t>
      </w:r>
      <w:r w:rsidRPr="00FF07ED">
        <w:rPr>
          <w:sz w:val="28"/>
          <w:szCs w:val="28"/>
        </w:rPr>
        <w:t>ния с решениями для подготовки к ВПР по</w:t>
      </w:r>
      <w:r w:rsidRPr="00FF07ED">
        <w:rPr>
          <w:spacing w:val="1"/>
          <w:sz w:val="28"/>
          <w:szCs w:val="28"/>
        </w:rPr>
        <w:t xml:space="preserve"> </w:t>
      </w:r>
      <w:r w:rsidRPr="00FF07ED">
        <w:rPr>
          <w:sz w:val="28"/>
          <w:szCs w:val="28"/>
        </w:rPr>
        <w:t>всем</w:t>
      </w:r>
      <w:r w:rsidRPr="00FF07ED">
        <w:rPr>
          <w:spacing w:val="-3"/>
          <w:sz w:val="28"/>
          <w:szCs w:val="28"/>
        </w:rPr>
        <w:t xml:space="preserve"> </w:t>
      </w:r>
      <w:r w:rsidRPr="00FF07ED">
        <w:rPr>
          <w:sz w:val="28"/>
          <w:szCs w:val="28"/>
        </w:rPr>
        <w:t>предметам</w:t>
      </w:r>
      <w:r w:rsidRPr="00FF07ED">
        <w:rPr>
          <w:spacing w:val="-3"/>
          <w:sz w:val="28"/>
          <w:szCs w:val="28"/>
        </w:rPr>
        <w:t xml:space="preserve"> </w:t>
      </w:r>
      <w:r w:rsidRPr="00FF07ED">
        <w:rPr>
          <w:sz w:val="28"/>
          <w:szCs w:val="28"/>
        </w:rPr>
        <w:t>и</w:t>
      </w:r>
      <w:r w:rsidRPr="00FF07ED">
        <w:rPr>
          <w:spacing w:val="-2"/>
          <w:sz w:val="28"/>
          <w:szCs w:val="28"/>
        </w:rPr>
        <w:t xml:space="preserve"> </w:t>
      </w:r>
      <w:r w:rsidRPr="00FF07ED">
        <w:rPr>
          <w:sz w:val="28"/>
          <w:szCs w:val="28"/>
        </w:rPr>
        <w:t>систему</w:t>
      </w:r>
      <w:r w:rsidRPr="00FF07ED">
        <w:rPr>
          <w:spacing w:val="-3"/>
          <w:sz w:val="28"/>
          <w:szCs w:val="28"/>
        </w:rPr>
        <w:t xml:space="preserve"> </w:t>
      </w:r>
      <w:r w:rsidRPr="00FF07ED">
        <w:rPr>
          <w:sz w:val="28"/>
          <w:szCs w:val="28"/>
        </w:rPr>
        <w:t>тестов</w:t>
      </w:r>
      <w:r w:rsidRPr="00FF07ED">
        <w:rPr>
          <w:spacing w:val="3"/>
          <w:sz w:val="28"/>
          <w:szCs w:val="28"/>
        </w:rPr>
        <w:t xml:space="preserve"> </w:t>
      </w:r>
      <w:r w:rsidRPr="00FF07ED">
        <w:rPr>
          <w:sz w:val="28"/>
          <w:szCs w:val="28"/>
        </w:rPr>
        <w:t>для</w:t>
      </w:r>
      <w:r w:rsidRPr="00FF07ED">
        <w:rPr>
          <w:spacing w:val="-2"/>
          <w:sz w:val="28"/>
          <w:szCs w:val="28"/>
        </w:rPr>
        <w:t xml:space="preserve"> </w:t>
      </w:r>
      <w:r w:rsidRPr="00FF07ED">
        <w:rPr>
          <w:sz w:val="28"/>
          <w:szCs w:val="28"/>
        </w:rPr>
        <w:t>подготовки</w:t>
      </w:r>
      <w:r w:rsidRPr="00FF07ED">
        <w:rPr>
          <w:spacing w:val="-1"/>
          <w:sz w:val="28"/>
          <w:szCs w:val="28"/>
        </w:rPr>
        <w:t xml:space="preserve"> </w:t>
      </w:r>
      <w:r w:rsidRPr="00FF07ED">
        <w:rPr>
          <w:sz w:val="28"/>
          <w:szCs w:val="28"/>
        </w:rPr>
        <w:t>и самоподготовки</w:t>
      </w:r>
      <w:r w:rsidRPr="00FF07ED">
        <w:rPr>
          <w:spacing w:val="-1"/>
          <w:sz w:val="28"/>
          <w:szCs w:val="28"/>
        </w:rPr>
        <w:t xml:space="preserve"> </w:t>
      </w:r>
      <w:r w:rsidRPr="00FF07ED">
        <w:rPr>
          <w:sz w:val="28"/>
          <w:szCs w:val="28"/>
        </w:rPr>
        <w:t>к</w:t>
      </w:r>
      <w:r w:rsidRPr="00FF07ED">
        <w:rPr>
          <w:spacing w:val="-2"/>
          <w:sz w:val="28"/>
          <w:szCs w:val="28"/>
        </w:rPr>
        <w:t xml:space="preserve"> </w:t>
      </w:r>
      <w:r w:rsidRPr="00FF07ED">
        <w:rPr>
          <w:sz w:val="28"/>
          <w:szCs w:val="28"/>
        </w:rPr>
        <w:t>ВПР.</w:t>
      </w:r>
    </w:p>
    <w:p w:rsidR="00771A81" w:rsidRPr="00F12746" w:rsidRDefault="00771A81" w:rsidP="00771A81">
      <w:pPr>
        <w:pStyle w:val="a5"/>
        <w:tabs>
          <w:tab w:val="left" w:pos="4500"/>
          <w:tab w:val="left" w:pos="9180"/>
          <w:tab w:val="left" w:pos="9360"/>
        </w:tabs>
        <w:spacing w:before="0" w:after="0" w:line="240" w:lineRule="auto"/>
        <w:ind w:firstLine="709"/>
        <w:jc w:val="both"/>
        <w:outlineLvl w:val="1"/>
        <w:rPr>
          <w:rFonts w:eastAsia="Calibri"/>
          <w:color w:val="0070C0"/>
          <w:sz w:val="28"/>
          <w:szCs w:val="28"/>
          <w:lang w:eastAsia="en-US"/>
        </w:rPr>
      </w:pPr>
      <w:r w:rsidRPr="00F12746">
        <w:rPr>
          <w:rFonts w:eastAsia="Calibri"/>
          <w:color w:val="0070C0"/>
          <w:sz w:val="28"/>
          <w:szCs w:val="28"/>
          <w:lang w:eastAsia="en-US"/>
        </w:rPr>
        <w:t>Внедрение современных цифровых технологий в деятельность образовательной организации является актуальной и значимой задачей на современном этапе развития образования, на этапе цифровой трансформации. Важной составляющей цифровой трансформации общеобразовательной организации является создание и дальнейшее совершенствование образовательной цифровой среды в части её использования в учебном процессе, в частности, создание условий для активного применения цифровых сервисов и образовательного контента, и формирование цифровой компетентности всех участников образовательного процесса.</w:t>
      </w:r>
    </w:p>
    <w:p w:rsidR="00771A81" w:rsidRPr="00771A81" w:rsidRDefault="00771A81" w:rsidP="00FF07ED">
      <w:pPr>
        <w:pStyle w:val="TableParagraph"/>
        <w:ind w:left="0"/>
        <w:jc w:val="both"/>
        <w:rPr>
          <w:sz w:val="28"/>
          <w:szCs w:val="28"/>
        </w:rPr>
      </w:pPr>
    </w:p>
    <w:p w:rsidR="00E91294" w:rsidRDefault="00E91294" w:rsidP="0047253F">
      <w:pPr>
        <w:pStyle w:val="2010"/>
        <w:shd w:val="clear" w:color="auto" w:fill="auto"/>
        <w:spacing w:after="0" w:line="240" w:lineRule="auto"/>
        <w:outlineLvl w:val="2"/>
        <w:rPr>
          <w:rStyle w:val="202"/>
          <w:b/>
          <w:sz w:val="28"/>
          <w:szCs w:val="28"/>
        </w:rPr>
      </w:pPr>
    </w:p>
    <w:p w:rsidR="00162C70" w:rsidRDefault="00162C70" w:rsidP="0047253F">
      <w:pPr>
        <w:pStyle w:val="2010"/>
        <w:shd w:val="clear" w:color="auto" w:fill="auto"/>
        <w:spacing w:after="0" w:line="240" w:lineRule="auto"/>
        <w:outlineLvl w:val="2"/>
        <w:rPr>
          <w:rStyle w:val="202"/>
          <w:b/>
          <w:sz w:val="28"/>
          <w:szCs w:val="28"/>
        </w:rPr>
      </w:pPr>
    </w:p>
    <w:p w:rsidR="00162C70" w:rsidRPr="00FF07ED" w:rsidRDefault="00162C70" w:rsidP="0047253F">
      <w:pPr>
        <w:pStyle w:val="2010"/>
        <w:shd w:val="clear" w:color="auto" w:fill="auto"/>
        <w:spacing w:after="0" w:line="240" w:lineRule="auto"/>
        <w:outlineLvl w:val="2"/>
        <w:rPr>
          <w:rStyle w:val="202"/>
          <w:b/>
          <w:sz w:val="28"/>
          <w:szCs w:val="28"/>
        </w:rPr>
      </w:pPr>
    </w:p>
    <w:p w:rsidR="005D3D96" w:rsidRPr="0088381E" w:rsidRDefault="005D3D96" w:rsidP="005D3D96">
      <w:pPr>
        <w:pStyle w:val="2010"/>
        <w:shd w:val="clear" w:color="auto" w:fill="auto"/>
        <w:spacing w:after="0" w:line="240" w:lineRule="auto"/>
        <w:ind w:firstLine="454"/>
        <w:jc w:val="center"/>
        <w:outlineLvl w:val="2"/>
        <w:rPr>
          <w:rStyle w:val="202"/>
          <w:b/>
          <w:sz w:val="28"/>
          <w:szCs w:val="28"/>
        </w:rPr>
      </w:pPr>
      <w:r w:rsidRPr="0088381E">
        <w:rPr>
          <w:rStyle w:val="202"/>
          <w:b/>
          <w:sz w:val="28"/>
          <w:szCs w:val="28"/>
        </w:rPr>
        <w:lastRenderedPageBreak/>
        <w:t>Сетевой график</w:t>
      </w:r>
      <w:r w:rsidRPr="0088381E">
        <w:rPr>
          <w:rStyle w:val="2020"/>
          <w:b/>
          <w:sz w:val="28"/>
          <w:szCs w:val="28"/>
        </w:rPr>
        <w:t xml:space="preserve"> </w:t>
      </w:r>
      <w:r w:rsidRPr="0088381E">
        <w:rPr>
          <w:rStyle w:val="202"/>
          <w:b/>
          <w:sz w:val="28"/>
          <w:szCs w:val="28"/>
        </w:rPr>
        <w:t>(дорожная карта)</w:t>
      </w:r>
    </w:p>
    <w:p w:rsidR="005D3D96" w:rsidRPr="0088381E" w:rsidRDefault="005D3D96" w:rsidP="005D3D96">
      <w:pPr>
        <w:pStyle w:val="2010"/>
        <w:shd w:val="clear" w:color="auto" w:fill="auto"/>
        <w:spacing w:after="0" w:line="240" w:lineRule="auto"/>
        <w:ind w:firstLine="454"/>
        <w:jc w:val="center"/>
        <w:outlineLvl w:val="2"/>
        <w:rPr>
          <w:rStyle w:val="202"/>
          <w:b/>
          <w:sz w:val="28"/>
          <w:szCs w:val="28"/>
        </w:rPr>
      </w:pPr>
      <w:r w:rsidRPr="0088381E">
        <w:rPr>
          <w:rStyle w:val="202"/>
          <w:b/>
          <w:sz w:val="28"/>
          <w:szCs w:val="28"/>
        </w:rPr>
        <w:t>по формированию</w:t>
      </w:r>
      <w:r w:rsidRPr="0088381E">
        <w:rPr>
          <w:rStyle w:val="2020"/>
          <w:b/>
          <w:sz w:val="28"/>
          <w:szCs w:val="28"/>
        </w:rPr>
        <w:t xml:space="preserve"> </w:t>
      </w:r>
      <w:r w:rsidRPr="0088381E">
        <w:rPr>
          <w:rStyle w:val="202"/>
          <w:b/>
          <w:sz w:val="28"/>
          <w:szCs w:val="28"/>
        </w:rPr>
        <w:t>необходимой системы условий реализации</w:t>
      </w:r>
      <w:r w:rsidRPr="0088381E">
        <w:rPr>
          <w:rStyle w:val="2020"/>
          <w:b/>
          <w:sz w:val="28"/>
          <w:szCs w:val="28"/>
        </w:rPr>
        <w:t xml:space="preserve"> адаптированной </w:t>
      </w:r>
      <w:r w:rsidRPr="0088381E">
        <w:rPr>
          <w:rStyle w:val="202"/>
          <w:b/>
          <w:sz w:val="28"/>
          <w:szCs w:val="28"/>
        </w:rPr>
        <w:t>основной образовательной программы</w:t>
      </w:r>
      <w:r w:rsidRPr="0088381E">
        <w:rPr>
          <w:rStyle w:val="2020"/>
          <w:b/>
          <w:sz w:val="28"/>
          <w:szCs w:val="28"/>
        </w:rPr>
        <w:t xml:space="preserve"> </w:t>
      </w:r>
      <w:r w:rsidRPr="0088381E">
        <w:rPr>
          <w:rStyle w:val="202"/>
          <w:b/>
          <w:sz w:val="28"/>
          <w:szCs w:val="28"/>
        </w:rPr>
        <w:t>начального общего образования</w:t>
      </w:r>
    </w:p>
    <w:p w:rsidR="005D3D96" w:rsidRPr="0088381E" w:rsidRDefault="005D3D96" w:rsidP="005D3D96">
      <w:pPr>
        <w:pStyle w:val="2010"/>
        <w:shd w:val="clear" w:color="auto" w:fill="auto"/>
        <w:spacing w:after="0" w:line="240" w:lineRule="auto"/>
        <w:ind w:firstLine="454"/>
        <w:outlineLvl w:val="2"/>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5670"/>
        <w:gridCol w:w="1984"/>
      </w:tblGrid>
      <w:tr w:rsidR="005D3D96" w:rsidRPr="00390107" w:rsidTr="000B3DAE">
        <w:tc>
          <w:tcPr>
            <w:tcW w:w="1985" w:type="dxa"/>
          </w:tcPr>
          <w:p w:rsidR="005D3D96" w:rsidRPr="0088381E" w:rsidRDefault="005D3D96" w:rsidP="000B3DAE">
            <w:pPr>
              <w:spacing w:after="0" w:line="240" w:lineRule="auto"/>
              <w:jc w:val="center"/>
              <w:rPr>
                <w:rFonts w:ascii="Times New Roman" w:hAnsi="Times New Roman" w:cs="Times New Roman"/>
                <w:sz w:val="24"/>
                <w:szCs w:val="24"/>
              </w:rPr>
            </w:pPr>
            <w:r w:rsidRPr="0088381E">
              <w:rPr>
                <w:rStyle w:val="1913"/>
                <w:bCs w:val="0"/>
                <w:sz w:val="24"/>
                <w:szCs w:val="24"/>
              </w:rPr>
              <w:t>Направление мероприятий</w:t>
            </w:r>
          </w:p>
        </w:tc>
        <w:tc>
          <w:tcPr>
            <w:tcW w:w="5670" w:type="dxa"/>
          </w:tcPr>
          <w:p w:rsidR="005D3D96" w:rsidRPr="0088381E" w:rsidRDefault="005D3D96" w:rsidP="000B3DAE">
            <w:pPr>
              <w:spacing w:after="0" w:line="240" w:lineRule="auto"/>
              <w:jc w:val="center"/>
              <w:rPr>
                <w:rFonts w:ascii="Times New Roman" w:hAnsi="Times New Roman" w:cs="Times New Roman"/>
                <w:sz w:val="24"/>
                <w:szCs w:val="24"/>
              </w:rPr>
            </w:pPr>
            <w:r w:rsidRPr="0088381E">
              <w:rPr>
                <w:rStyle w:val="1913"/>
                <w:bCs w:val="0"/>
                <w:sz w:val="24"/>
                <w:szCs w:val="24"/>
              </w:rPr>
              <w:t>Мероприятия</w:t>
            </w:r>
          </w:p>
        </w:tc>
        <w:tc>
          <w:tcPr>
            <w:tcW w:w="1984" w:type="dxa"/>
          </w:tcPr>
          <w:p w:rsidR="005D3D96" w:rsidRPr="0088381E" w:rsidRDefault="005D3D96" w:rsidP="000B3DAE">
            <w:pPr>
              <w:spacing w:after="0" w:line="240" w:lineRule="auto"/>
              <w:jc w:val="center"/>
              <w:rPr>
                <w:rFonts w:ascii="Times New Roman" w:hAnsi="Times New Roman" w:cs="Times New Roman"/>
                <w:sz w:val="24"/>
                <w:szCs w:val="24"/>
              </w:rPr>
            </w:pPr>
            <w:r w:rsidRPr="0088381E">
              <w:rPr>
                <w:rStyle w:val="1913"/>
                <w:bCs w:val="0"/>
                <w:sz w:val="24"/>
                <w:szCs w:val="24"/>
              </w:rPr>
              <w:t>Сроки</w:t>
            </w:r>
            <w:r w:rsidRPr="0088381E">
              <w:rPr>
                <w:rStyle w:val="1912"/>
                <w:bCs w:val="0"/>
                <w:sz w:val="24"/>
                <w:szCs w:val="24"/>
              </w:rPr>
              <w:t xml:space="preserve"> </w:t>
            </w:r>
            <w:r w:rsidRPr="0088381E">
              <w:rPr>
                <w:rStyle w:val="1913"/>
                <w:bCs w:val="0"/>
                <w:sz w:val="24"/>
                <w:szCs w:val="24"/>
              </w:rPr>
              <w:t>реализации</w:t>
            </w:r>
          </w:p>
        </w:tc>
      </w:tr>
      <w:tr w:rsidR="005D3D96" w:rsidRPr="00390107" w:rsidTr="000B3DAE">
        <w:trPr>
          <w:trHeight w:val="1000"/>
        </w:trPr>
        <w:tc>
          <w:tcPr>
            <w:tcW w:w="1985" w:type="dxa"/>
            <w:vMerge w:val="restart"/>
          </w:tcPr>
          <w:p w:rsidR="005D3D96" w:rsidRPr="00390107" w:rsidRDefault="005D3D96" w:rsidP="000B3DAE">
            <w:pPr>
              <w:suppressAutoHyphens w:val="0"/>
              <w:spacing w:after="0" w:line="240" w:lineRule="auto"/>
              <w:ind w:left="34"/>
              <w:rPr>
                <w:rFonts w:ascii="Times New Roman" w:hAnsi="Times New Roman" w:cs="Times New Roman"/>
                <w:sz w:val="24"/>
                <w:szCs w:val="24"/>
              </w:rPr>
            </w:pPr>
            <w:r w:rsidRPr="00390107">
              <w:rPr>
                <w:rFonts w:ascii="Times New Roman" w:hAnsi="Times New Roman" w:cs="Times New Roman"/>
                <w:sz w:val="24"/>
                <w:szCs w:val="24"/>
              </w:rPr>
              <w:t>Нормативное обеспечение введения ФГОС НОО для обучающихся с ОВЗ</w:t>
            </w:r>
          </w:p>
        </w:tc>
        <w:tc>
          <w:tcPr>
            <w:tcW w:w="5670" w:type="dxa"/>
          </w:tcPr>
          <w:p w:rsidR="005D3D96" w:rsidRPr="00390107" w:rsidRDefault="005D3D96" w:rsidP="000B3DAE">
            <w:pPr>
              <w:spacing w:after="0" w:line="240" w:lineRule="auto"/>
              <w:rPr>
                <w:rFonts w:ascii="Times New Roman" w:hAnsi="Times New Roman" w:cs="Times New Roman"/>
                <w:sz w:val="24"/>
                <w:szCs w:val="24"/>
              </w:rPr>
            </w:pPr>
            <w:r>
              <w:rPr>
                <w:rStyle w:val="1214"/>
                <w:sz w:val="24"/>
                <w:szCs w:val="24"/>
              </w:rPr>
              <w:t>1</w:t>
            </w:r>
            <w:r w:rsidRPr="00390107">
              <w:rPr>
                <w:rStyle w:val="1214"/>
                <w:sz w:val="24"/>
                <w:szCs w:val="24"/>
              </w:rPr>
              <w:t>. Разработка на основе примерной адаптированной основной образовательной программы</w:t>
            </w:r>
            <w:r w:rsidRPr="00390107">
              <w:rPr>
                <w:rStyle w:val="1213"/>
                <w:sz w:val="24"/>
                <w:szCs w:val="24"/>
              </w:rPr>
              <w:t xml:space="preserve"> </w:t>
            </w:r>
            <w:r w:rsidRPr="00390107">
              <w:rPr>
                <w:rStyle w:val="1214"/>
                <w:sz w:val="24"/>
                <w:szCs w:val="24"/>
              </w:rPr>
              <w:t>начального общего образования основной</w:t>
            </w:r>
            <w:r w:rsidRPr="00390107">
              <w:rPr>
                <w:rStyle w:val="1213"/>
                <w:sz w:val="24"/>
                <w:szCs w:val="24"/>
              </w:rPr>
              <w:t xml:space="preserve"> </w:t>
            </w:r>
            <w:r w:rsidRPr="00390107">
              <w:rPr>
                <w:rStyle w:val="1214"/>
                <w:sz w:val="24"/>
                <w:szCs w:val="24"/>
              </w:rPr>
              <w:t xml:space="preserve">образовательной программы НОО для обучающихся с ОВЗ </w:t>
            </w:r>
            <w:r>
              <w:rPr>
                <w:rStyle w:val="1214"/>
                <w:sz w:val="24"/>
                <w:szCs w:val="24"/>
              </w:rPr>
              <w:t xml:space="preserve"> (вариант 5.1, 5.2) (далее – АООП НОО ТНР)</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Май - август</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Pr>
                <w:rStyle w:val="1214"/>
                <w:sz w:val="24"/>
                <w:szCs w:val="24"/>
              </w:rPr>
              <w:t>2</w:t>
            </w:r>
            <w:r w:rsidRPr="00390107">
              <w:rPr>
                <w:rStyle w:val="1214"/>
                <w:sz w:val="24"/>
                <w:szCs w:val="24"/>
              </w:rPr>
              <w:t xml:space="preserve">. Утверждение </w:t>
            </w:r>
            <w:r>
              <w:rPr>
                <w:rStyle w:val="1214"/>
                <w:sz w:val="24"/>
                <w:szCs w:val="24"/>
              </w:rPr>
              <w:t>АООП НОО ТНР</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sidRPr="00390107">
              <w:rPr>
                <w:rFonts w:ascii="Times New Roman" w:hAnsi="Times New Roman" w:cs="Times New Roman"/>
                <w:sz w:val="24"/>
                <w:szCs w:val="24"/>
              </w:rPr>
              <w:t>Август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Pr>
                <w:rStyle w:val="1214"/>
                <w:sz w:val="24"/>
                <w:szCs w:val="24"/>
              </w:rPr>
              <w:t>3</w:t>
            </w:r>
            <w:r w:rsidRPr="00390107">
              <w:rPr>
                <w:rStyle w:val="1214"/>
                <w:sz w:val="24"/>
                <w:szCs w:val="24"/>
              </w:rPr>
              <w:t>. Обеспечение соответствия нормативной базы школы требованиям ФГОС НОО для обучающихся с ОВЗ</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Май – август</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Pr>
                <w:rStyle w:val="1214"/>
                <w:sz w:val="24"/>
                <w:szCs w:val="24"/>
              </w:rPr>
              <w:t>4</w:t>
            </w:r>
            <w:r w:rsidRPr="00390107">
              <w:rPr>
                <w:rStyle w:val="1214"/>
                <w:sz w:val="24"/>
                <w:szCs w:val="24"/>
              </w:rPr>
              <w:t>. Приведение должностных инструкций</w:t>
            </w:r>
            <w:r w:rsidRPr="00390107">
              <w:rPr>
                <w:rStyle w:val="1213"/>
                <w:sz w:val="24"/>
                <w:szCs w:val="24"/>
              </w:rPr>
              <w:t xml:space="preserve"> </w:t>
            </w:r>
            <w:r w:rsidRPr="00390107">
              <w:rPr>
                <w:rStyle w:val="1214"/>
                <w:sz w:val="24"/>
                <w:szCs w:val="24"/>
              </w:rPr>
              <w:t>работников образовательного учреждения</w:t>
            </w:r>
            <w:r w:rsidRPr="00390107">
              <w:rPr>
                <w:rStyle w:val="1213"/>
                <w:sz w:val="24"/>
                <w:szCs w:val="24"/>
              </w:rPr>
              <w:t xml:space="preserve"> </w:t>
            </w:r>
            <w:r w:rsidRPr="00390107">
              <w:rPr>
                <w:rStyle w:val="1214"/>
                <w:sz w:val="24"/>
                <w:szCs w:val="24"/>
              </w:rPr>
              <w:t>в соответствие с требованиями ФГОС</w:t>
            </w:r>
            <w:r w:rsidRPr="00390107">
              <w:rPr>
                <w:rStyle w:val="1213"/>
                <w:sz w:val="24"/>
                <w:szCs w:val="24"/>
              </w:rPr>
              <w:t xml:space="preserve"> </w:t>
            </w:r>
            <w:r w:rsidRPr="00390107">
              <w:rPr>
                <w:rStyle w:val="1214"/>
                <w:sz w:val="24"/>
                <w:szCs w:val="24"/>
              </w:rPr>
              <w:t>общего образования и тарифно-квалификационными характеристиками</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Май – август</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vMerge w:val="restart"/>
          </w:tcPr>
          <w:p w:rsidR="005D3D96" w:rsidRPr="00390107" w:rsidRDefault="005D3D96" w:rsidP="000B3DAE">
            <w:pPr>
              <w:spacing w:after="0" w:line="240" w:lineRule="auto"/>
              <w:rPr>
                <w:rFonts w:ascii="Times New Roman" w:hAnsi="Times New Roman" w:cs="Times New Roman"/>
                <w:sz w:val="24"/>
                <w:szCs w:val="24"/>
              </w:rPr>
            </w:pPr>
            <w:r>
              <w:rPr>
                <w:rStyle w:val="1214"/>
                <w:sz w:val="24"/>
                <w:szCs w:val="24"/>
              </w:rPr>
              <w:t>5</w:t>
            </w:r>
            <w:r w:rsidRPr="00390107">
              <w:rPr>
                <w:rStyle w:val="1214"/>
                <w:sz w:val="24"/>
                <w:szCs w:val="24"/>
              </w:rPr>
              <w:t>. Определение списка учебников и учебных пособий, используемых в образовательном процессе в соответствии</w:t>
            </w:r>
            <w:r w:rsidRPr="00390107">
              <w:rPr>
                <w:rStyle w:val="1213"/>
                <w:sz w:val="24"/>
                <w:szCs w:val="24"/>
              </w:rPr>
              <w:t xml:space="preserve"> </w:t>
            </w:r>
            <w:r w:rsidRPr="00390107">
              <w:rPr>
                <w:rStyle w:val="1214"/>
                <w:sz w:val="24"/>
                <w:szCs w:val="24"/>
              </w:rPr>
              <w:t>с ФГОС НОО</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Май – август</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vMerge/>
          </w:tcPr>
          <w:p w:rsidR="005D3D96" w:rsidRPr="00390107" w:rsidRDefault="005D3D96" w:rsidP="000B3DAE">
            <w:pPr>
              <w:spacing w:after="0" w:line="240" w:lineRule="auto"/>
              <w:rPr>
                <w:rFonts w:ascii="Times New Roman" w:hAnsi="Times New Roman" w:cs="Times New Roman"/>
                <w:sz w:val="24"/>
                <w:szCs w:val="24"/>
              </w:rPr>
            </w:pPr>
          </w:p>
        </w:tc>
        <w:tc>
          <w:tcPr>
            <w:tcW w:w="1984" w:type="dxa"/>
          </w:tcPr>
          <w:p w:rsidR="005D3D96" w:rsidRPr="00390107" w:rsidRDefault="005D3D96" w:rsidP="000B3DAE">
            <w:pPr>
              <w:spacing w:after="0" w:line="240" w:lineRule="auto"/>
              <w:rPr>
                <w:rFonts w:ascii="Times New Roman" w:hAnsi="Times New Roman" w:cs="Times New Roman"/>
                <w:sz w:val="24"/>
                <w:szCs w:val="24"/>
              </w:rPr>
            </w:pP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pStyle w:val="121"/>
              <w:shd w:val="clear" w:color="auto" w:fill="auto"/>
              <w:spacing w:before="0" w:line="240" w:lineRule="auto"/>
              <w:rPr>
                <w:sz w:val="24"/>
                <w:szCs w:val="24"/>
              </w:rPr>
            </w:pPr>
            <w:r>
              <w:rPr>
                <w:rStyle w:val="1212"/>
                <w:rFonts w:eastAsia="Arial Unicode MS"/>
                <w:sz w:val="24"/>
                <w:szCs w:val="24"/>
              </w:rPr>
              <w:t>6</w:t>
            </w:r>
            <w:r w:rsidRPr="00390107">
              <w:rPr>
                <w:rStyle w:val="1212"/>
                <w:rFonts w:eastAsia="Arial Unicode MS"/>
                <w:sz w:val="24"/>
                <w:szCs w:val="24"/>
              </w:rPr>
              <w:t>. Разработка:</w:t>
            </w:r>
          </w:p>
          <w:p w:rsidR="005D3D96" w:rsidRPr="00390107" w:rsidRDefault="005D3D96" w:rsidP="000B3DAE">
            <w:pPr>
              <w:pStyle w:val="121"/>
              <w:shd w:val="clear" w:color="auto" w:fill="auto"/>
              <w:tabs>
                <w:tab w:val="left" w:pos="384"/>
              </w:tabs>
              <w:spacing w:before="0" w:line="240" w:lineRule="auto"/>
              <w:rPr>
                <w:sz w:val="24"/>
                <w:szCs w:val="24"/>
              </w:rPr>
            </w:pPr>
            <w:r w:rsidRPr="00390107">
              <w:rPr>
                <w:rStyle w:val="1212"/>
                <w:rFonts w:eastAsia="Arial Unicode MS"/>
                <w:sz w:val="24"/>
                <w:szCs w:val="24"/>
              </w:rPr>
              <w:t>–</w:t>
            </w:r>
            <w:r w:rsidRPr="008C3880">
              <w:rPr>
                <w:rStyle w:val="1212"/>
                <w:rFonts w:eastAsia="Arial Unicode MS"/>
                <w:sz w:val="24"/>
                <w:szCs w:val="24"/>
              </w:rPr>
              <w:t xml:space="preserve"> </w:t>
            </w:r>
            <w:r w:rsidRPr="00390107">
              <w:rPr>
                <w:rStyle w:val="1212"/>
                <w:rFonts w:eastAsia="Arial Unicode MS"/>
                <w:sz w:val="24"/>
                <w:szCs w:val="24"/>
              </w:rPr>
              <w:t>учебного плана;</w:t>
            </w:r>
          </w:p>
          <w:p w:rsidR="005D3D96" w:rsidRPr="00390107" w:rsidRDefault="005D3D96" w:rsidP="000B3DAE">
            <w:pPr>
              <w:pStyle w:val="121"/>
              <w:shd w:val="clear" w:color="auto" w:fill="auto"/>
              <w:tabs>
                <w:tab w:val="left" w:pos="394"/>
              </w:tabs>
              <w:spacing w:before="0" w:line="240" w:lineRule="auto"/>
              <w:rPr>
                <w:sz w:val="24"/>
                <w:szCs w:val="24"/>
              </w:rPr>
            </w:pPr>
            <w:r w:rsidRPr="00390107">
              <w:rPr>
                <w:rStyle w:val="1212"/>
                <w:rFonts w:eastAsia="Arial Unicode MS"/>
                <w:sz w:val="24"/>
                <w:szCs w:val="24"/>
              </w:rPr>
              <w:t>– рабочих программ учебных предметов,</w:t>
            </w:r>
            <w:r w:rsidRPr="00390107">
              <w:rPr>
                <w:rStyle w:val="1211"/>
                <w:sz w:val="24"/>
                <w:szCs w:val="24"/>
              </w:rPr>
              <w:t xml:space="preserve"> </w:t>
            </w:r>
            <w:r w:rsidRPr="00390107">
              <w:rPr>
                <w:rStyle w:val="1212"/>
                <w:rFonts w:eastAsia="Arial Unicode MS"/>
                <w:sz w:val="24"/>
                <w:szCs w:val="24"/>
              </w:rPr>
              <w:t>курсов, дисциплин, модулей;</w:t>
            </w:r>
          </w:p>
          <w:p w:rsidR="005D3D96" w:rsidRPr="00390107" w:rsidRDefault="005D3D96" w:rsidP="000B3DAE">
            <w:pPr>
              <w:pStyle w:val="121"/>
              <w:shd w:val="clear" w:color="auto" w:fill="auto"/>
              <w:tabs>
                <w:tab w:val="left" w:pos="389"/>
              </w:tabs>
              <w:spacing w:before="0" w:line="240" w:lineRule="auto"/>
              <w:rPr>
                <w:sz w:val="24"/>
                <w:szCs w:val="24"/>
              </w:rPr>
            </w:pPr>
            <w:r w:rsidRPr="00390107">
              <w:rPr>
                <w:rStyle w:val="1212"/>
                <w:rFonts w:eastAsia="Arial Unicode MS"/>
                <w:sz w:val="24"/>
                <w:szCs w:val="24"/>
              </w:rPr>
              <w:t>– годового календарного учебного графика;</w:t>
            </w:r>
          </w:p>
          <w:p w:rsidR="005D3D96" w:rsidRPr="00390107" w:rsidRDefault="005D3D96" w:rsidP="000B3DAE">
            <w:pPr>
              <w:pStyle w:val="121"/>
              <w:shd w:val="clear" w:color="auto" w:fill="auto"/>
              <w:tabs>
                <w:tab w:val="left" w:pos="394"/>
              </w:tabs>
              <w:spacing w:before="0" w:line="240" w:lineRule="auto"/>
              <w:rPr>
                <w:sz w:val="24"/>
                <w:szCs w:val="24"/>
              </w:rPr>
            </w:pPr>
            <w:r w:rsidRPr="00390107">
              <w:rPr>
                <w:rStyle w:val="1212"/>
                <w:rFonts w:eastAsia="Arial Unicode MS"/>
                <w:sz w:val="24"/>
                <w:szCs w:val="24"/>
              </w:rPr>
              <w:t>положений о внеурочной деятельности</w:t>
            </w:r>
            <w:r w:rsidRPr="00390107">
              <w:rPr>
                <w:rStyle w:val="1211"/>
                <w:sz w:val="24"/>
                <w:szCs w:val="24"/>
              </w:rPr>
              <w:t xml:space="preserve"> </w:t>
            </w:r>
            <w:r w:rsidRPr="00390107">
              <w:rPr>
                <w:rStyle w:val="1212"/>
                <w:rFonts w:eastAsia="Arial Unicode MS"/>
                <w:sz w:val="24"/>
                <w:szCs w:val="24"/>
              </w:rPr>
              <w:t>обучающихся</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Июл</w:t>
            </w:r>
            <w:r w:rsidRPr="00390107">
              <w:rPr>
                <w:rFonts w:ascii="Times New Roman" w:hAnsi="Times New Roman" w:cs="Times New Roman"/>
                <w:sz w:val="24"/>
                <w:szCs w:val="24"/>
              </w:rPr>
              <w:t>ь</w:t>
            </w:r>
            <w:r>
              <w:rPr>
                <w:rFonts w:ascii="Times New Roman" w:hAnsi="Times New Roman" w:cs="Times New Roman"/>
                <w:sz w:val="24"/>
                <w:szCs w:val="24"/>
              </w:rPr>
              <w:t xml:space="preserve"> – август</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val="restart"/>
          </w:tcPr>
          <w:p w:rsidR="005D3D96" w:rsidRPr="00390107" w:rsidRDefault="005D3D96" w:rsidP="000B3DAE">
            <w:pPr>
              <w:suppressAutoHyphens w:val="0"/>
              <w:spacing w:after="0" w:line="240" w:lineRule="auto"/>
              <w:rPr>
                <w:rFonts w:ascii="Times New Roman" w:hAnsi="Times New Roman" w:cs="Times New Roman"/>
                <w:sz w:val="24"/>
                <w:szCs w:val="24"/>
              </w:rPr>
            </w:pPr>
            <w:r w:rsidRPr="00390107">
              <w:rPr>
                <w:rStyle w:val="1212"/>
                <w:sz w:val="24"/>
                <w:szCs w:val="24"/>
              </w:rPr>
              <w:t> Финансовое обеспечение</w:t>
            </w:r>
            <w:r w:rsidRPr="00390107">
              <w:rPr>
                <w:rStyle w:val="1211"/>
                <w:sz w:val="24"/>
                <w:szCs w:val="24"/>
              </w:rPr>
              <w:t xml:space="preserve"> </w:t>
            </w:r>
            <w:r w:rsidRPr="00390107">
              <w:rPr>
                <w:rStyle w:val="1212"/>
                <w:sz w:val="24"/>
                <w:szCs w:val="24"/>
              </w:rPr>
              <w:t>введения</w:t>
            </w:r>
            <w:r w:rsidRPr="00390107">
              <w:rPr>
                <w:rStyle w:val="1211"/>
                <w:sz w:val="24"/>
                <w:szCs w:val="24"/>
              </w:rPr>
              <w:t xml:space="preserve"> </w:t>
            </w:r>
            <w:r w:rsidRPr="00390107">
              <w:rPr>
                <w:rStyle w:val="1212"/>
                <w:sz w:val="24"/>
                <w:szCs w:val="24"/>
              </w:rPr>
              <w:t>ФГОС НОО для обучающихся с ОВЗ</w:t>
            </w:r>
          </w:p>
        </w:tc>
        <w:tc>
          <w:tcPr>
            <w:tcW w:w="5670" w:type="dxa"/>
          </w:tcPr>
          <w:p w:rsidR="005D3D96" w:rsidRPr="00390107" w:rsidRDefault="005D3D96" w:rsidP="000B3DAE">
            <w:pPr>
              <w:spacing w:after="0" w:line="240" w:lineRule="auto"/>
              <w:jc w:val="both"/>
              <w:rPr>
                <w:rFonts w:ascii="Times New Roman" w:hAnsi="Times New Roman" w:cs="Times New Roman"/>
                <w:sz w:val="24"/>
                <w:szCs w:val="24"/>
              </w:rPr>
            </w:pPr>
            <w:r w:rsidRPr="00390107">
              <w:rPr>
                <w:rStyle w:val="1212"/>
                <w:sz w:val="24"/>
                <w:szCs w:val="24"/>
              </w:rPr>
              <w:t>1. Определение объёма расходов, необходимых для реализации АООП НОО и достижения планируемых результатов, а также</w:t>
            </w:r>
            <w:r w:rsidRPr="00390107">
              <w:rPr>
                <w:rStyle w:val="1211"/>
                <w:sz w:val="24"/>
                <w:szCs w:val="24"/>
              </w:rPr>
              <w:t xml:space="preserve"> </w:t>
            </w:r>
            <w:r w:rsidRPr="00390107">
              <w:rPr>
                <w:rStyle w:val="1212"/>
                <w:sz w:val="24"/>
                <w:szCs w:val="24"/>
              </w:rPr>
              <w:t>механизма их формирования</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Июл</w:t>
            </w:r>
            <w:r w:rsidRPr="00390107">
              <w:rPr>
                <w:rFonts w:ascii="Times New Roman" w:hAnsi="Times New Roman" w:cs="Times New Roman"/>
                <w:sz w:val="24"/>
                <w:szCs w:val="24"/>
              </w:rPr>
              <w:t>ь</w:t>
            </w:r>
            <w:r>
              <w:rPr>
                <w:rFonts w:ascii="Times New Roman" w:hAnsi="Times New Roman" w:cs="Times New Roman"/>
                <w:sz w:val="24"/>
                <w:szCs w:val="24"/>
              </w:rPr>
              <w:t xml:space="preserve"> – август</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12"/>
                <w:sz w:val="24"/>
                <w:szCs w:val="24"/>
              </w:rPr>
              <w:t>2. Разработка локальных актов (внесение</w:t>
            </w:r>
            <w:r w:rsidRPr="00390107">
              <w:rPr>
                <w:rStyle w:val="1211"/>
                <w:sz w:val="24"/>
                <w:szCs w:val="24"/>
              </w:rPr>
              <w:t xml:space="preserve"> </w:t>
            </w:r>
            <w:r w:rsidRPr="00390107">
              <w:rPr>
                <w:rStyle w:val="1212"/>
                <w:sz w:val="24"/>
                <w:szCs w:val="24"/>
              </w:rPr>
              <w:t>изменений в них), регламентирующих</w:t>
            </w:r>
            <w:r w:rsidRPr="00390107">
              <w:rPr>
                <w:rStyle w:val="1211"/>
                <w:sz w:val="24"/>
                <w:szCs w:val="24"/>
              </w:rPr>
              <w:t xml:space="preserve"> </w:t>
            </w:r>
            <w:r w:rsidRPr="00390107">
              <w:rPr>
                <w:rStyle w:val="1212"/>
                <w:sz w:val="24"/>
                <w:szCs w:val="24"/>
              </w:rPr>
              <w:t>установление заработной платы работников образовательного учреждения, в том</w:t>
            </w:r>
            <w:r w:rsidRPr="00390107">
              <w:rPr>
                <w:rStyle w:val="1211"/>
                <w:sz w:val="24"/>
                <w:szCs w:val="24"/>
              </w:rPr>
              <w:t xml:space="preserve"> </w:t>
            </w:r>
            <w:r w:rsidRPr="00390107">
              <w:rPr>
                <w:rStyle w:val="1212"/>
                <w:sz w:val="24"/>
                <w:szCs w:val="24"/>
              </w:rPr>
              <w:t>числе стимулирующих надбавок и доплат,</w:t>
            </w:r>
            <w:r w:rsidRPr="00390107">
              <w:rPr>
                <w:rStyle w:val="1211"/>
                <w:sz w:val="24"/>
                <w:szCs w:val="24"/>
              </w:rPr>
              <w:t xml:space="preserve"> </w:t>
            </w:r>
            <w:r w:rsidRPr="00390107">
              <w:rPr>
                <w:rStyle w:val="1212"/>
                <w:sz w:val="24"/>
                <w:szCs w:val="24"/>
              </w:rPr>
              <w:t>порядка и размеров премирования</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Июл</w:t>
            </w:r>
            <w:r w:rsidRPr="00390107">
              <w:rPr>
                <w:rFonts w:ascii="Times New Roman" w:hAnsi="Times New Roman" w:cs="Times New Roman"/>
                <w:sz w:val="24"/>
                <w:szCs w:val="24"/>
              </w:rPr>
              <w:t>ь</w:t>
            </w:r>
            <w:r>
              <w:rPr>
                <w:rFonts w:ascii="Times New Roman" w:hAnsi="Times New Roman" w:cs="Times New Roman"/>
                <w:sz w:val="24"/>
                <w:szCs w:val="24"/>
              </w:rPr>
              <w:t xml:space="preserve"> – август</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12"/>
                <w:sz w:val="24"/>
                <w:szCs w:val="24"/>
              </w:rPr>
              <w:t>3. Заключение дополнительных соглашений к трудовому договору с педагогическими работниками</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Август</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val="restart"/>
          </w:tcPr>
          <w:p w:rsidR="005D3D96" w:rsidRPr="00390107" w:rsidRDefault="005D3D96" w:rsidP="000B3DAE">
            <w:pPr>
              <w:suppressAutoHyphens w:val="0"/>
              <w:spacing w:after="0" w:line="240" w:lineRule="auto"/>
              <w:rPr>
                <w:rFonts w:ascii="Times New Roman" w:hAnsi="Times New Roman" w:cs="Times New Roman"/>
                <w:sz w:val="24"/>
                <w:szCs w:val="24"/>
              </w:rPr>
            </w:pPr>
            <w:r w:rsidRPr="00390107">
              <w:rPr>
                <w:rStyle w:val="1210"/>
                <w:sz w:val="24"/>
                <w:szCs w:val="24"/>
              </w:rPr>
              <w:t>Организационное</w:t>
            </w:r>
            <w:r w:rsidRPr="00390107">
              <w:rPr>
                <w:rStyle w:val="129"/>
                <w:sz w:val="24"/>
                <w:szCs w:val="24"/>
              </w:rPr>
              <w:t xml:space="preserve"> </w:t>
            </w:r>
            <w:r w:rsidRPr="00390107">
              <w:rPr>
                <w:rStyle w:val="1210"/>
                <w:sz w:val="24"/>
                <w:szCs w:val="24"/>
              </w:rPr>
              <w:t>обеспечение</w:t>
            </w:r>
            <w:r w:rsidRPr="00390107">
              <w:rPr>
                <w:rStyle w:val="129"/>
                <w:sz w:val="24"/>
                <w:szCs w:val="24"/>
              </w:rPr>
              <w:t xml:space="preserve"> </w:t>
            </w:r>
            <w:r w:rsidRPr="00390107">
              <w:rPr>
                <w:rStyle w:val="1210"/>
                <w:sz w:val="24"/>
                <w:szCs w:val="24"/>
              </w:rPr>
              <w:t>введения</w:t>
            </w:r>
            <w:r w:rsidRPr="00390107">
              <w:rPr>
                <w:rStyle w:val="129"/>
                <w:sz w:val="24"/>
                <w:szCs w:val="24"/>
              </w:rPr>
              <w:t xml:space="preserve"> </w:t>
            </w:r>
            <w:r w:rsidRPr="00390107">
              <w:rPr>
                <w:rStyle w:val="1210"/>
                <w:sz w:val="24"/>
                <w:szCs w:val="24"/>
              </w:rPr>
              <w:t>ФГОС НОО</w:t>
            </w:r>
            <w:r w:rsidRPr="00390107">
              <w:rPr>
                <w:rStyle w:val="1212"/>
                <w:sz w:val="24"/>
                <w:szCs w:val="24"/>
              </w:rPr>
              <w:t xml:space="preserve"> для обучающихся с ОВЗ</w:t>
            </w: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10"/>
                <w:sz w:val="24"/>
                <w:szCs w:val="24"/>
              </w:rPr>
              <w:t>1. Обеспечение координации деятельности субъектов образовательного процесса, организационных структур учреждения по подготовке и введению ФГОС</w:t>
            </w:r>
            <w:r w:rsidRPr="00390107">
              <w:rPr>
                <w:rStyle w:val="129"/>
                <w:sz w:val="24"/>
                <w:szCs w:val="24"/>
              </w:rPr>
              <w:t xml:space="preserve"> </w:t>
            </w:r>
            <w:r w:rsidRPr="00390107">
              <w:rPr>
                <w:rStyle w:val="1210"/>
                <w:sz w:val="24"/>
                <w:szCs w:val="24"/>
              </w:rPr>
              <w:t>НОО</w:t>
            </w:r>
            <w:r w:rsidRPr="00390107">
              <w:rPr>
                <w:rStyle w:val="1212"/>
                <w:sz w:val="24"/>
                <w:szCs w:val="24"/>
              </w:rPr>
              <w:t xml:space="preserve"> для обучающихся с ОВЗ</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Май – август 2019</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10"/>
                <w:sz w:val="24"/>
                <w:szCs w:val="24"/>
              </w:rPr>
              <w:t>2. Разработка модели организации образовательного процесса</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Июль – август 2019</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10"/>
                <w:sz w:val="24"/>
                <w:szCs w:val="24"/>
              </w:rPr>
              <w:t>3. Разработка и реализация моделей взаимодействия учреждения общего образования и дополнительного образования детей, обеспечивающих организацию</w:t>
            </w:r>
            <w:r w:rsidRPr="00390107">
              <w:rPr>
                <w:rStyle w:val="129"/>
                <w:sz w:val="24"/>
                <w:szCs w:val="24"/>
              </w:rPr>
              <w:t xml:space="preserve"> </w:t>
            </w:r>
            <w:r w:rsidRPr="00390107">
              <w:rPr>
                <w:rStyle w:val="1210"/>
                <w:sz w:val="24"/>
                <w:szCs w:val="24"/>
              </w:rPr>
              <w:t>внеурочной деятельности</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Август – сентябрь</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10"/>
                <w:sz w:val="24"/>
                <w:szCs w:val="24"/>
              </w:rPr>
              <w:t>4. Разработка и реализация системы мониторинга образовательных потребностей</w:t>
            </w:r>
            <w:r w:rsidRPr="00390107">
              <w:rPr>
                <w:rStyle w:val="129"/>
                <w:sz w:val="24"/>
                <w:szCs w:val="24"/>
              </w:rPr>
              <w:t xml:space="preserve"> </w:t>
            </w:r>
            <w:r w:rsidRPr="00390107">
              <w:rPr>
                <w:rStyle w:val="1210"/>
                <w:sz w:val="24"/>
                <w:szCs w:val="24"/>
              </w:rPr>
              <w:t>обучающихся и родителей по использованию часов вариативной части учебного</w:t>
            </w:r>
            <w:r w:rsidRPr="00390107">
              <w:rPr>
                <w:rStyle w:val="129"/>
                <w:sz w:val="24"/>
                <w:szCs w:val="24"/>
              </w:rPr>
              <w:t xml:space="preserve"> </w:t>
            </w:r>
            <w:r w:rsidRPr="00390107">
              <w:rPr>
                <w:rStyle w:val="1210"/>
                <w:sz w:val="24"/>
                <w:szCs w:val="24"/>
              </w:rPr>
              <w:t>плана и внеурочной деятельности</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Сентябрь – декабрь </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10"/>
                <w:sz w:val="24"/>
                <w:szCs w:val="24"/>
              </w:rPr>
              <w:t>5. Привлечение органов государственно-общественного управления образовательным учреждением к проектированию</w:t>
            </w:r>
            <w:r w:rsidRPr="00390107">
              <w:rPr>
                <w:rStyle w:val="129"/>
                <w:sz w:val="24"/>
                <w:szCs w:val="24"/>
              </w:rPr>
              <w:t xml:space="preserve"> </w:t>
            </w:r>
            <w:r w:rsidRPr="00390107">
              <w:rPr>
                <w:rStyle w:val="1210"/>
                <w:sz w:val="24"/>
                <w:szCs w:val="24"/>
              </w:rPr>
              <w:t>АООП НОО</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Май – август </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val="restart"/>
          </w:tcPr>
          <w:p w:rsidR="005D3D96" w:rsidRPr="00390107" w:rsidRDefault="005D3D96" w:rsidP="000B3DAE">
            <w:pPr>
              <w:suppressAutoHyphens w:val="0"/>
              <w:spacing w:after="0" w:line="240" w:lineRule="auto"/>
              <w:rPr>
                <w:rFonts w:ascii="Times New Roman" w:hAnsi="Times New Roman" w:cs="Times New Roman"/>
                <w:sz w:val="24"/>
                <w:szCs w:val="24"/>
              </w:rPr>
            </w:pPr>
            <w:r w:rsidRPr="00390107">
              <w:rPr>
                <w:rStyle w:val="1210"/>
                <w:sz w:val="24"/>
                <w:szCs w:val="24"/>
              </w:rPr>
              <w:t>Кадровое обеспечение введения</w:t>
            </w:r>
            <w:r w:rsidRPr="00390107">
              <w:rPr>
                <w:rStyle w:val="129"/>
                <w:sz w:val="24"/>
                <w:szCs w:val="24"/>
              </w:rPr>
              <w:t xml:space="preserve"> </w:t>
            </w:r>
            <w:r w:rsidRPr="00390107">
              <w:rPr>
                <w:rStyle w:val="1210"/>
                <w:sz w:val="24"/>
                <w:szCs w:val="24"/>
              </w:rPr>
              <w:t>ФГОС</w:t>
            </w: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10"/>
                <w:sz w:val="24"/>
                <w:szCs w:val="24"/>
              </w:rPr>
              <w:t>1. Анализ кадрового обеспечения введения и реализации ФГОС НОО</w:t>
            </w:r>
            <w:r w:rsidRPr="00390107">
              <w:rPr>
                <w:rStyle w:val="1212"/>
                <w:sz w:val="24"/>
                <w:szCs w:val="24"/>
              </w:rPr>
              <w:t xml:space="preserve"> для обучающихся с ОВЗ</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Июль</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10"/>
                <w:sz w:val="24"/>
                <w:szCs w:val="24"/>
              </w:rPr>
              <w:t>2. Создание (корректировка) плана-графика повышения квалификации педагогических и руководящих работников</w:t>
            </w:r>
            <w:r w:rsidRPr="00390107">
              <w:rPr>
                <w:rStyle w:val="129"/>
                <w:sz w:val="24"/>
                <w:szCs w:val="24"/>
              </w:rPr>
              <w:t xml:space="preserve"> </w:t>
            </w:r>
            <w:r w:rsidRPr="00390107">
              <w:rPr>
                <w:rStyle w:val="1210"/>
                <w:sz w:val="24"/>
                <w:szCs w:val="24"/>
              </w:rPr>
              <w:t>образовательного учреждения в связи</w:t>
            </w:r>
            <w:r w:rsidRPr="00390107">
              <w:rPr>
                <w:rStyle w:val="129"/>
                <w:sz w:val="24"/>
                <w:szCs w:val="24"/>
              </w:rPr>
              <w:t xml:space="preserve"> </w:t>
            </w:r>
            <w:r w:rsidRPr="00390107">
              <w:rPr>
                <w:rStyle w:val="1210"/>
                <w:sz w:val="24"/>
                <w:szCs w:val="24"/>
              </w:rPr>
              <w:t>с введением ФГОС</w:t>
            </w:r>
            <w:r w:rsidRPr="00390107">
              <w:rPr>
                <w:rStyle w:val="1212"/>
                <w:sz w:val="24"/>
                <w:szCs w:val="24"/>
              </w:rPr>
              <w:t xml:space="preserve"> для обучающихся с ОВЗ</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Август – ноябрь </w:t>
            </w:r>
            <w:r w:rsidRPr="00390107">
              <w:rPr>
                <w:rFonts w:ascii="Times New Roman" w:hAnsi="Times New Roman" w:cs="Times New Roman"/>
                <w:sz w:val="24"/>
                <w:szCs w:val="24"/>
              </w:rPr>
              <w:t>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10"/>
                <w:sz w:val="24"/>
                <w:szCs w:val="24"/>
              </w:rPr>
              <w:t>3. Разработка (корректировка) плана научно-методической работы (внутришкольного повышения квалификации)</w:t>
            </w:r>
            <w:r w:rsidRPr="00390107">
              <w:rPr>
                <w:rStyle w:val="129"/>
                <w:sz w:val="24"/>
                <w:szCs w:val="24"/>
              </w:rPr>
              <w:t xml:space="preserve"> </w:t>
            </w:r>
            <w:r w:rsidRPr="00390107">
              <w:rPr>
                <w:rStyle w:val="1210"/>
                <w:sz w:val="24"/>
                <w:szCs w:val="24"/>
              </w:rPr>
              <w:t>с ориентацией на проблемы введения</w:t>
            </w:r>
            <w:r w:rsidRPr="00390107">
              <w:rPr>
                <w:rStyle w:val="129"/>
                <w:sz w:val="24"/>
                <w:szCs w:val="24"/>
              </w:rPr>
              <w:t xml:space="preserve"> </w:t>
            </w:r>
            <w:r w:rsidRPr="00390107">
              <w:rPr>
                <w:rStyle w:val="1210"/>
                <w:sz w:val="24"/>
                <w:szCs w:val="24"/>
              </w:rPr>
              <w:t>ФГОС НОО</w:t>
            </w:r>
            <w:r w:rsidRPr="00390107">
              <w:rPr>
                <w:rStyle w:val="1212"/>
                <w:sz w:val="24"/>
                <w:szCs w:val="24"/>
              </w:rPr>
              <w:t xml:space="preserve"> для обучающихся с ОВЗ</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Август – сентябрь </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val="restart"/>
          </w:tcPr>
          <w:p w:rsidR="005D3D96" w:rsidRPr="00390107" w:rsidRDefault="005D3D96" w:rsidP="000B3DAE">
            <w:pPr>
              <w:suppressAutoHyphens w:val="0"/>
              <w:spacing w:after="0" w:line="240" w:lineRule="auto"/>
              <w:ind w:left="34"/>
              <w:rPr>
                <w:rFonts w:ascii="Times New Roman" w:hAnsi="Times New Roman" w:cs="Times New Roman"/>
                <w:sz w:val="24"/>
                <w:szCs w:val="24"/>
              </w:rPr>
            </w:pPr>
            <w:r w:rsidRPr="00390107">
              <w:rPr>
                <w:rStyle w:val="128"/>
                <w:sz w:val="24"/>
                <w:szCs w:val="24"/>
              </w:rPr>
              <w:t>Информационное</w:t>
            </w:r>
            <w:r w:rsidRPr="00390107">
              <w:rPr>
                <w:rStyle w:val="127"/>
                <w:sz w:val="24"/>
                <w:szCs w:val="24"/>
              </w:rPr>
              <w:t xml:space="preserve"> </w:t>
            </w:r>
            <w:r w:rsidRPr="00390107">
              <w:rPr>
                <w:rStyle w:val="128"/>
                <w:sz w:val="24"/>
                <w:szCs w:val="24"/>
              </w:rPr>
              <w:t>обеспечение</w:t>
            </w:r>
            <w:r w:rsidRPr="00390107">
              <w:rPr>
                <w:rStyle w:val="127"/>
                <w:sz w:val="24"/>
                <w:szCs w:val="24"/>
              </w:rPr>
              <w:t xml:space="preserve"> </w:t>
            </w:r>
            <w:r w:rsidRPr="00390107">
              <w:rPr>
                <w:rStyle w:val="128"/>
                <w:sz w:val="24"/>
                <w:szCs w:val="24"/>
              </w:rPr>
              <w:t>введения</w:t>
            </w:r>
            <w:r w:rsidRPr="00390107">
              <w:rPr>
                <w:rStyle w:val="127"/>
                <w:sz w:val="24"/>
                <w:szCs w:val="24"/>
              </w:rPr>
              <w:t xml:space="preserve"> </w:t>
            </w:r>
            <w:r w:rsidRPr="00390107">
              <w:rPr>
                <w:rStyle w:val="128"/>
                <w:sz w:val="24"/>
                <w:szCs w:val="24"/>
              </w:rPr>
              <w:t>ФГОС</w:t>
            </w:r>
            <w:r w:rsidRPr="00390107">
              <w:rPr>
                <w:rStyle w:val="1212"/>
                <w:sz w:val="24"/>
                <w:szCs w:val="24"/>
              </w:rPr>
              <w:t xml:space="preserve"> для обучающихся с ОВЗ</w:t>
            </w: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8"/>
                <w:sz w:val="24"/>
                <w:szCs w:val="24"/>
              </w:rPr>
              <w:t>1. Размещение на сайте ОУ информационных материалов о введении ФГОС</w:t>
            </w:r>
            <w:r w:rsidRPr="00390107">
              <w:rPr>
                <w:rStyle w:val="127"/>
                <w:sz w:val="24"/>
                <w:szCs w:val="24"/>
              </w:rPr>
              <w:t xml:space="preserve"> </w:t>
            </w:r>
            <w:r w:rsidRPr="00390107">
              <w:rPr>
                <w:rStyle w:val="128"/>
                <w:sz w:val="24"/>
                <w:szCs w:val="24"/>
              </w:rPr>
              <w:t xml:space="preserve">НОО </w:t>
            </w:r>
            <w:r w:rsidRPr="00390107">
              <w:rPr>
                <w:rStyle w:val="1212"/>
                <w:sz w:val="24"/>
                <w:szCs w:val="24"/>
              </w:rPr>
              <w:t>для обучающихся с ОВЗ</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Август 2019</w:t>
            </w:r>
            <w:r w:rsidRPr="00390107">
              <w:rPr>
                <w:rFonts w:ascii="Times New Roman" w:hAnsi="Times New Roman" w:cs="Times New Roman"/>
                <w:sz w:val="24"/>
                <w:szCs w:val="24"/>
              </w:rPr>
              <w:t xml:space="preserve"> и далее не реже 2-х раз в месяц</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8"/>
                <w:sz w:val="24"/>
                <w:szCs w:val="24"/>
              </w:rPr>
              <w:t>2. Широкое информирование родительской общественности о подготовке к введению и порядке перехода на новые</w:t>
            </w:r>
            <w:r w:rsidRPr="00390107">
              <w:rPr>
                <w:rStyle w:val="127"/>
                <w:sz w:val="24"/>
                <w:szCs w:val="24"/>
              </w:rPr>
              <w:t xml:space="preserve"> </w:t>
            </w:r>
            <w:r w:rsidRPr="00390107">
              <w:rPr>
                <w:rStyle w:val="128"/>
                <w:sz w:val="24"/>
                <w:szCs w:val="24"/>
              </w:rPr>
              <w:t>стандарты</w:t>
            </w:r>
          </w:p>
        </w:tc>
        <w:tc>
          <w:tcPr>
            <w:tcW w:w="1984" w:type="dxa"/>
          </w:tcPr>
          <w:p w:rsidR="005D3D96" w:rsidRPr="00390107" w:rsidRDefault="005D3D96" w:rsidP="000B3DAE">
            <w:pPr>
              <w:spacing w:after="0" w:line="240" w:lineRule="auto"/>
              <w:ind w:right="-108"/>
              <w:rPr>
                <w:rFonts w:ascii="Times New Roman" w:hAnsi="Times New Roman" w:cs="Times New Roman"/>
                <w:sz w:val="24"/>
                <w:szCs w:val="24"/>
              </w:rPr>
            </w:pPr>
            <w:r w:rsidRPr="00390107">
              <w:rPr>
                <w:rFonts w:ascii="Times New Roman" w:hAnsi="Times New Roman" w:cs="Times New Roman"/>
                <w:sz w:val="24"/>
                <w:szCs w:val="24"/>
              </w:rPr>
              <w:t xml:space="preserve">Периодически </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8"/>
                <w:sz w:val="24"/>
                <w:szCs w:val="24"/>
              </w:rPr>
              <w:t>3. Организация изучения общественного мнения по вопросам введения новых стандартов и внесения дополнений</w:t>
            </w:r>
            <w:r w:rsidRPr="00390107">
              <w:rPr>
                <w:rStyle w:val="127"/>
                <w:sz w:val="24"/>
                <w:szCs w:val="24"/>
              </w:rPr>
              <w:t xml:space="preserve"> </w:t>
            </w:r>
            <w:r w:rsidRPr="00390107">
              <w:rPr>
                <w:rStyle w:val="128"/>
                <w:sz w:val="24"/>
                <w:szCs w:val="24"/>
              </w:rPr>
              <w:t>в содержание АООП НОО</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sidRPr="00390107">
              <w:rPr>
                <w:rFonts w:ascii="Times New Roman" w:hAnsi="Times New Roman" w:cs="Times New Roman"/>
                <w:sz w:val="24"/>
                <w:szCs w:val="24"/>
              </w:rPr>
              <w:t>Периодически</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8"/>
                <w:sz w:val="24"/>
                <w:szCs w:val="24"/>
              </w:rPr>
              <w:t>4. Реализация деятельности сетевого комплекса информационного взаимодействия по вопросам введения ФГОС НОО</w:t>
            </w:r>
            <w:r w:rsidRPr="00390107">
              <w:rPr>
                <w:rStyle w:val="1212"/>
                <w:sz w:val="24"/>
                <w:szCs w:val="24"/>
              </w:rPr>
              <w:t xml:space="preserve"> для обучающихся с ОВЗ</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sidRPr="00390107">
              <w:rPr>
                <w:rFonts w:ascii="Times New Roman" w:hAnsi="Times New Roman" w:cs="Times New Roman"/>
                <w:sz w:val="24"/>
                <w:szCs w:val="24"/>
              </w:rPr>
              <w:t>Периодически</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8"/>
                <w:sz w:val="24"/>
                <w:szCs w:val="24"/>
              </w:rPr>
              <w:t>5. Обеспечение публичной отчётности</w:t>
            </w:r>
            <w:r w:rsidRPr="00390107">
              <w:rPr>
                <w:rStyle w:val="127"/>
                <w:sz w:val="24"/>
                <w:szCs w:val="24"/>
              </w:rPr>
              <w:t xml:space="preserve"> </w:t>
            </w:r>
            <w:r w:rsidRPr="00390107">
              <w:rPr>
                <w:rStyle w:val="128"/>
                <w:sz w:val="24"/>
                <w:szCs w:val="24"/>
              </w:rPr>
              <w:t>ОУ о ходе и результатах введения ФГОС НОО</w:t>
            </w:r>
            <w:r w:rsidRPr="00390107">
              <w:rPr>
                <w:rStyle w:val="1212"/>
                <w:sz w:val="24"/>
                <w:szCs w:val="24"/>
              </w:rPr>
              <w:t xml:space="preserve"> для обучающихся с ОВЗ</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sidRPr="00390107">
              <w:rPr>
                <w:rFonts w:ascii="Times New Roman" w:hAnsi="Times New Roman" w:cs="Times New Roman"/>
                <w:sz w:val="24"/>
                <w:szCs w:val="24"/>
              </w:rPr>
              <w:t>Периодически</w:t>
            </w:r>
          </w:p>
        </w:tc>
      </w:tr>
      <w:tr w:rsidR="005D3D96" w:rsidRPr="00390107" w:rsidTr="000B3DAE">
        <w:tc>
          <w:tcPr>
            <w:tcW w:w="1985" w:type="dxa"/>
            <w:vMerge/>
          </w:tcPr>
          <w:p w:rsidR="005D3D96" w:rsidRPr="00390107" w:rsidRDefault="005D3D96" w:rsidP="005D3D96">
            <w:pPr>
              <w:numPr>
                <w:ilvl w:val="0"/>
                <w:numId w:val="45"/>
              </w:numPr>
              <w:suppressAutoHyphens w:val="0"/>
              <w:spacing w:after="0" w:line="240" w:lineRule="auto"/>
              <w:ind w:left="426" w:hanging="426"/>
              <w:rPr>
                <w:rFonts w:ascii="Times New Roman" w:hAnsi="Times New Roman" w:cs="Times New Roman"/>
                <w:sz w:val="24"/>
                <w:szCs w:val="24"/>
              </w:rPr>
            </w:pPr>
          </w:p>
        </w:tc>
        <w:tc>
          <w:tcPr>
            <w:tcW w:w="5670" w:type="dxa"/>
          </w:tcPr>
          <w:p w:rsidR="005D3D96" w:rsidRPr="00390107" w:rsidRDefault="005D3D96" w:rsidP="000B3DAE">
            <w:pPr>
              <w:pStyle w:val="121"/>
              <w:shd w:val="clear" w:color="auto" w:fill="auto"/>
              <w:spacing w:before="0" w:line="240" w:lineRule="auto"/>
              <w:rPr>
                <w:sz w:val="24"/>
                <w:szCs w:val="24"/>
              </w:rPr>
            </w:pPr>
            <w:r w:rsidRPr="00390107">
              <w:rPr>
                <w:rStyle w:val="128"/>
                <w:sz w:val="24"/>
                <w:szCs w:val="24"/>
              </w:rPr>
              <w:t>6. Информирование родительской общественности по вопросам:</w:t>
            </w:r>
          </w:p>
          <w:p w:rsidR="005D3D96" w:rsidRPr="00390107" w:rsidRDefault="005D3D96" w:rsidP="006B778D">
            <w:pPr>
              <w:pStyle w:val="121"/>
              <w:numPr>
                <w:ilvl w:val="0"/>
                <w:numId w:val="46"/>
              </w:numPr>
              <w:shd w:val="clear" w:color="auto" w:fill="auto"/>
              <w:spacing w:before="0" w:line="240" w:lineRule="auto"/>
              <w:rPr>
                <w:sz w:val="24"/>
                <w:szCs w:val="24"/>
              </w:rPr>
            </w:pPr>
            <w:r w:rsidRPr="00390107">
              <w:rPr>
                <w:rStyle w:val="128"/>
                <w:sz w:val="24"/>
                <w:szCs w:val="24"/>
              </w:rPr>
              <w:t>организации внеурочной деятельности обучающихся;</w:t>
            </w:r>
          </w:p>
          <w:p w:rsidR="005D3D96" w:rsidRPr="00390107" w:rsidRDefault="005D3D96" w:rsidP="006B778D">
            <w:pPr>
              <w:pStyle w:val="121"/>
              <w:numPr>
                <w:ilvl w:val="0"/>
                <w:numId w:val="46"/>
              </w:numPr>
              <w:shd w:val="clear" w:color="auto" w:fill="auto"/>
              <w:tabs>
                <w:tab w:val="left" w:pos="394"/>
              </w:tabs>
              <w:spacing w:before="0" w:line="240" w:lineRule="auto"/>
              <w:rPr>
                <w:sz w:val="24"/>
                <w:szCs w:val="24"/>
              </w:rPr>
            </w:pPr>
            <w:r w:rsidRPr="00390107">
              <w:rPr>
                <w:rStyle w:val="128"/>
                <w:sz w:val="24"/>
                <w:szCs w:val="24"/>
              </w:rPr>
              <w:t>организации текущей и итоговой</w:t>
            </w:r>
            <w:r w:rsidRPr="00390107">
              <w:rPr>
                <w:rStyle w:val="127"/>
                <w:sz w:val="24"/>
                <w:szCs w:val="24"/>
              </w:rPr>
              <w:t xml:space="preserve"> </w:t>
            </w:r>
            <w:r w:rsidRPr="00390107">
              <w:rPr>
                <w:rStyle w:val="128"/>
                <w:sz w:val="24"/>
                <w:szCs w:val="24"/>
              </w:rPr>
              <w:t>оценки достижения планируемых результатов;</w:t>
            </w:r>
          </w:p>
          <w:p w:rsidR="005D3D96" w:rsidRPr="00390107" w:rsidRDefault="005D3D96" w:rsidP="006B778D">
            <w:pPr>
              <w:pStyle w:val="121"/>
              <w:numPr>
                <w:ilvl w:val="0"/>
                <w:numId w:val="46"/>
              </w:numPr>
              <w:shd w:val="clear" w:color="auto" w:fill="auto"/>
              <w:tabs>
                <w:tab w:val="left" w:pos="403"/>
              </w:tabs>
              <w:spacing w:before="0" w:line="240" w:lineRule="auto"/>
              <w:rPr>
                <w:sz w:val="24"/>
                <w:szCs w:val="24"/>
              </w:rPr>
            </w:pPr>
            <w:r w:rsidRPr="00390107">
              <w:rPr>
                <w:rStyle w:val="128"/>
                <w:sz w:val="24"/>
                <w:szCs w:val="24"/>
              </w:rPr>
              <w:t>использования ресурсов времени</w:t>
            </w:r>
            <w:r w:rsidRPr="00390107">
              <w:rPr>
                <w:rStyle w:val="127"/>
                <w:sz w:val="24"/>
                <w:szCs w:val="24"/>
              </w:rPr>
              <w:t xml:space="preserve"> </w:t>
            </w:r>
            <w:r w:rsidRPr="00390107">
              <w:rPr>
                <w:rStyle w:val="128"/>
                <w:sz w:val="24"/>
                <w:szCs w:val="24"/>
              </w:rPr>
              <w:t>для организации домашней работы обучающихся;</w:t>
            </w:r>
          </w:p>
          <w:p w:rsidR="005D3D96" w:rsidRPr="00390107" w:rsidRDefault="005D3D96" w:rsidP="006B778D">
            <w:pPr>
              <w:numPr>
                <w:ilvl w:val="0"/>
                <w:numId w:val="46"/>
              </w:numPr>
              <w:suppressAutoHyphens w:val="0"/>
              <w:spacing w:after="0" w:line="240" w:lineRule="auto"/>
              <w:rPr>
                <w:rFonts w:ascii="Times New Roman" w:hAnsi="Times New Roman" w:cs="Times New Roman"/>
                <w:sz w:val="24"/>
                <w:szCs w:val="24"/>
              </w:rPr>
            </w:pPr>
            <w:r w:rsidRPr="00390107">
              <w:rPr>
                <w:rStyle w:val="128"/>
                <w:sz w:val="24"/>
                <w:szCs w:val="24"/>
              </w:rPr>
              <w:t>использования электронного обучения</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sidRPr="00390107">
              <w:rPr>
                <w:rFonts w:ascii="Times New Roman" w:hAnsi="Times New Roman" w:cs="Times New Roman"/>
                <w:sz w:val="24"/>
                <w:szCs w:val="24"/>
              </w:rPr>
              <w:t>Периодически</w:t>
            </w:r>
          </w:p>
        </w:tc>
      </w:tr>
      <w:tr w:rsidR="005D3D96" w:rsidRPr="00390107" w:rsidTr="000B3DAE">
        <w:tc>
          <w:tcPr>
            <w:tcW w:w="1985" w:type="dxa"/>
            <w:vMerge w:val="restart"/>
          </w:tcPr>
          <w:p w:rsidR="005D3D96" w:rsidRPr="00390107" w:rsidRDefault="005D3D96" w:rsidP="000B3DAE">
            <w:pPr>
              <w:pStyle w:val="121"/>
              <w:shd w:val="clear" w:color="auto" w:fill="auto"/>
              <w:spacing w:before="0" w:line="240" w:lineRule="auto"/>
              <w:ind w:left="34"/>
              <w:rPr>
                <w:color w:val="000000"/>
                <w:sz w:val="24"/>
                <w:szCs w:val="24"/>
              </w:rPr>
            </w:pPr>
            <w:r w:rsidRPr="00390107">
              <w:rPr>
                <w:rStyle w:val="128"/>
                <w:sz w:val="24"/>
                <w:szCs w:val="24"/>
              </w:rPr>
              <w:t>Материально-техническое</w:t>
            </w:r>
            <w:r w:rsidRPr="00390107">
              <w:rPr>
                <w:sz w:val="24"/>
                <w:szCs w:val="24"/>
              </w:rPr>
              <w:t xml:space="preserve"> </w:t>
            </w:r>
            <w:r w:rsidRPr="00390107">
              <w:rPr>
                <w:rStyle w:val="128"/>
                <w:sz w:val="24"/>
                <w:szCs w:val="24"/>
              </w:rPr>
              <w:t>обеспечение</w:t>
            </w:r>
            <w:r w:rsidRPr="00390107">
              <w:rPr>
                <w:sz w:val="24"/>
                <w:szCs w:val="24"/>
              </w:rPr>
              <w:t xml:space="preserve"> </w:t>
            </w:r>
            <w:r w:rsidRPr="00390107">
              <w:rPr>
                <w:rStyle w:val="128"/>
                <w:sz w:val="24"/>
                <w:szCs w:val="24"/>
              </w:rPr>
              <w:t>введения ФГОС</w:t>
            </w: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8"/>
                <w:sz w:val="24"/>
                <w:szCs w:val="24"/>
              </w:rPr>
              <w:t>1. Анализ материально-технического обеспечения введения и реализации</w:t>
            </w:r>
            <w:r w:rsidRPr="00390107">
              <w:rPr>
                <w:rStyle w:val="127"/>
                <w:sz w:val="24"/>
                <w:szCs w:val="24"/>
              </w:rPr>
              <w:t xml:space="preserve"> </w:t>
            </w:r>
            <w:r w:rsidRPr="00390107">
              <w:rPr>
                <w:rStyle w:val="128"/>
                <w:sz w:val="24"/>
                <w:szCs w:val="24"/>
              </w:rPr>
              <w:t xml:space="preserve">ФГОС НОО </w:t>
            </w:r>
            <w:r w:rsidRPr="00390107">
              <w:rPr>
                <w:rStyle w:val="1212"/>
                <w:sz w:val="24"/>
                <w:szCs w:val="24"/>
              </w:rPr>
              <w:t>для обучающихся с ОВЗ</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Август – </w:t>
            </w:r>
            <w:r w:rsidRPr="00390107">
              <w:rPr>
                <w:rFonts w:ascii="Times New Roman" w:hAnsi="Times New Roman" w:cs="Times New Roman"/>
                <w:sz w:val="24"/>
                <w:szCs w:val="24"/>
              </w:rPr>
              <w:t>ноябрь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0B3DAE">
            <w:pPr>
              <w:spacing w:after="0" w:line="240" w:lineRule="auto"/>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8"/>
                <w:sz w:val="24"/>
                <w:szCs w:val="24"/>
              </w:rPr>
              <w:t>2. Обеспечение соответствия материально-технической базы ОУ требованиям</w:t>
            </w:r>
            <w:r w:rsidRPr="00390107">
              <w:rPr>
                <w:rStyle w:val="127"/>
                <w:sz w:val="24"/>
                <w:szCs w:val="24"/>
              </w:rPr>
              <w:t xml:space="preserve"> </w:t>
            </w:r>
            <w:r w:rsidRPr="00390107">
              <w:rPr>
                <w:rStyle w:val="128"/>
                <w:sz w:val="24"/>
                <w:szCs w:val="24"/>
              </w:rPr>
              <w:t xml:space="preserve">ФГОС НОО </w:t>
            </w:r>
            <w:r>
              <w:rPr>
                <w:rStyle w:val="1212"/>
                <w:sz w:val="24"/>
                <w:szCs w:val="24"/>
              </w:rPr>
              <w:t>для обучающихся с ОВЗ</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sidRPr="00390107">
              <w:rPr>
                <w:rFonts w:ascii="Times New Roman" w:hAnsi="Times New Roman" w:cs="Times New Roman"/>
                <w:sz w:val="24"/>
                <w:szCs w:val="24"/>
              </w:rPr>
              <w:t>По мере финансирования</w:t>
            </w:r>
          </w:p>
          <w:p w:rsidR="005D3D96" w:rsidRPr="00390107" w:rsidRDefault="005D3D96" w:rsidP="000B3DAE">
            <w:pPr>
              <w:spacing w:after="0" w:line="240" w:lineRule="auto"/>
              <w:rPr>
                <w:rFonts w:ascii="Times New Roman" w:hAnsi="Times New Roman" w:cs="Times New Roman"/>
                <w:sz w:val="24"/>
                <w:szCs w:val="24"/>
              </w:rPr>
            </w:pPr>
            <w:r w:rsidRPr="00390107">
              <w:rPr>
                <w:rFonts w:ascii="Times New Roman" w:hAnsi="Times New Roman" w:cs="Times New Roman"/>
                <w:sz w:val="24"/>
                <w:szCs w:val="24"/>
              </w:rPr>
              <w:t xml:space="preserve"> </w:t>
            </w:r>
          </w:p>
        </w:tc>
      </w:tr>
      <w:tr w:rsidR="005D3D96" w:rsidRPr="00390107" w:rsidTr="000B3DAE">
        <w:tc>
          <w:tcPr>
            <w:tcW w:w="1985" w:type="dxa"/>
            <w:vMerge/>
          </w:tcPr>
          <w:p w:rsidR="005D3D96" w:rsidRPr="00390107" w:rsidRDefault="005D3D96" w:rsidP="000B3DAE">
            <w:pPr>
              <w:spacing w:after="0" w:line="240" w:lineRule="auto"/>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6"/>
                <w:sz w:val="24"/>
                <w:szCs w:val="24"/>
              </w:rPr>
              <w:t>3. Обеспечение соответствия санитарно-гигиенических условий требованиям</w:t>
            </w:r>
            <w:r w:rsidRPr="00390107">
              <w:rPr>
                <w:rStyle w:val="125"/>
                <w:sz w:val="24"/>
                <w:szCs w:val="24"/>
              </w:rPr>
              <w:t xml:space="preserve"> </w:t>
            </w:r>
            <w:r w:rsidRPr="00390107">
              <w:rPr>
                <w:rStyle w:val="126"/>
                <w:sz w:val="24"/>
                <w:szCs w:val="24"/>
              </w:rPr>
              <w:t>ФГОС НОО</w:t>
            </w:r>
            <w:r w:rsidRPr="00390107">
              <w:rPr>
                <w:rStyle w:val="1212"/>
                <w:sz w:val="24"/>
                <w:szCs w:val="24"/>
              </w:rPr>
              <w:t xml:space="preserve"> для обучающихся с ОВЗ</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Июль – август</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0B3DAE">
            <w:pPr>
              <w:spacing w:after="0" w:line="240" w:lineRule="auto"/>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6"/>
                <w:sz w:val="24"/>
                <w:szCs w:val="24"/>
              </w:rPr>
              <w:t>4. Обеспечение соответствия условий реализации ООП противопожарным нормам, нормам охраны труда работников</w:t>
            </w:r>
            <w:r w:rsidRPr="00390107">
              <w:rPr>
                <w:rStyle w:val="125"/>
                <w:sz w:val="24"/>
                <w:szCs w:val="24"/>
              </w:rPr>
              <w:t xml:space="preserve"> </w:t>
            </w:r>
            <w:r w:rsidRPr="00390107">
              <w:rPr>
                <w:rStyle w:val="126"/>
                <w:sz w:val="24"/>
                <w:szCs w:val="24"/>
              </w:rPr>
              <w:t>образовательного учреждения</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Июль – август</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0B3DAE">
            <w:pPr>
              <w:spacing w:after="0" w:line="240" w:lineRule="auto"/>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6"/>
                <w:sz w:val="24"/>
                <w:szCs w:val="24"/>
              </w:rPr>
              <w:t xml:space="preserve">5. Обеспечение соответствия информационно-образовательной среды требованиям ФГОС НОО </w:t>
            </w:r>
            <w:r w:rsidRPr="00390107">
              <w:rPr>
                <w:rStyle w:val="1212"/>
                <w:sz w:val="24"/>
                <w:szCs w:val="24"/>
              </w:rPr>
              <w:t>для обучающихся с ОВЗ</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Июль – август</w:t>
            </w:r>
            <w:r w:rsidRPr="00390107">
              <w:rPr>
                <w:rFonts w:ascii="Times New Roman" w:hAnsi="Times New Roman" w:cs="Times New Roman"/>
                <w:sz w:val="24"/>
                <w:szCs w:val="24"/>
              </w:rPr>
              <w:t xml:space="preserve"> 201</w:t>
            </w:r>
            <w:r>
              <w:rPr>
                <w:rFonts w:ascii="Times New Roman" w:hAnsi="Times New Roman" w:cs="Times New Roman"/>
                <w:sz w:val="24"/>
                <w:szCs w:val="24"/>
              </w:rPr>
              <w:t>9</w:t>
            </w:r>
          </w:p>
        </w:tc>
      </w:tr>
      <w:tr w:rsidR="005D3D96" w:rsidRPr="00390107" w:rsidTr="000B3DAE">
        <w:tc>
          <w:tcPr>
            <w:tcW w:w="1985" w:type="dxa"/>
            <w:vMerge/>
          </w:tcPr>
          <w:p w:rsidR="005D3D96" w:rsidRPr="00390107" w:rsidRDefault="005D3D96" w:rsidP="000B3DAE">
            <w:pPr>
              <w:spacing w:after="0" w:line="240" w:lineRule="auto"/>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6"/>
                <w:sz w:val="24"/>
                <w:szCs w:val="24"/>
              </w:rPr>
              <w:t>6. Обеспечение укомплектованности</w:t>
            </w:r>
            <w:r w:rsidRPr="00390107">
              <w:rPr>
                <w:rStyle w:val="125"/>
                <w:sz w:val="24"/>
                <w:szCs w:val="24"/>
              </w:rPr>
              <w:t xml:space="preserve"> </w:t>
            </w:r>
            <w:r w:rsidRPr="00390107">
              <w:rPr>
                <w:rStyle w:val="126"/>
                <w:sz w:val="24"/>
                <w:szCs w:val="24"/>
              </w:rPr>
              <w:t>библиотечно-информационного центра</w:t>
            </w:r>
            <w:r w:rsidRPr="00390107">
              <w:rPr>
                <w:rStyle w:val="125"/>
                <w:sz w:val="24"/>
                <w:szCs w:val="24"/>
              </w:rPr>
              <w:t xml:space="preserve"> </w:t>
            </w:r>
            <w:r w:rsidRPr="00390107">
              <w:rPr>
                <w:rStyle w:val="126"/>
                <w:sz w:val="24"/>
                <w:szCs w:val="24"/>
              </w:rPr>
              <w:t>печатными и электронными образовательными ресурсами:</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Май – август 2019</w:t>
            </w:r>
          </w:p>
        </w:tc>
      </w:tr>
      <w:tr w:rsidR="005D3D96" w:rsidRPr="00390107" w:rsidTr="000B3DAE">
        <w:tc>
          <w:tcPr>
            <w:tcW w:w="1985" w:type="dxa"/>
            <w:vMerge/>
          </w:tcPr>
          <w:p w:rsidR="005D3D96" w:rsidRPr="00390107" w:rsidRDefault="005D3D96" w:rsidP="000B3DAE">
            <w:pPr>
              <w:spacing w:after="0" w:line="240" w:lineRule="auto"/>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6"/>
                <w:sz w:val="24"/>
                <w:szCs w:val="24"/>
              </w:rPr>
              <w:t>7. Наличие доступа ОУ к электронным</w:t>
            </w:r>
            <w:r w:rsidRPr="00390107">
              <w:rPr>
                <w:rStyle w:val="125"/>
                <w:sz w:val="24"/>
                <w:szCs w:val="24"/>
              </w:rPr>
              <w:t xml:space="preserve"> </w:t>
            </w:r>
            <w:r w:rsidRPr="00390107">
              <w:rPr>
                <w:rStyle w:val="126"/>
                <w:sz w:val="24"/>
                <w:szCs w:val="24"/>
              </w:rPr>
              <w:t>образовательным ресурсам (ЭОР), размещённым в федеральных и региональных</w:t>
            </w:r>
            <w:r w:rsidRPr="00390107">
              <w:rPr>
                <w:rStyle w:val="125"/>
                <w:sz w:val="24"/>
                <w:szCs w:val="24"/>
              </w:rPr>
              <w:t xml:space="preserve"> </w:t>
            </w:r>
            <w:r w:rsidRPr="00390107">
              <w:rPr>
                <w:rStyle w:val="126"/>
                <w:sz w:val="24"/>
                <w:szCs w:val="24"/>
              </w:rPr>
              <w:t>базах данных</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Июль – август 2019</w:t>
            </w:r>
          </w:p>
        </w:tc>
      </w:tr>
      <w:tr w:rsidR="005D3D96" w:rsidRPr="00390107" w:rsidTr="000B3DAE">
        <w:tc>
          <w:tcPr>
            <w:tcW w:w="1985" w:type="dxa"/>
            <w:vMerge/>
          </w:tcPr>
          <w:p w:rsidR="005D3D96" w:rsidRPr="00390107" w:rsidRDefault="005D3D96" w:rsidP="000B3DAE">
            <w:pPr>
              <w:spacing w:after="0" w:line="240" w:lineRule="auto"/>
              <w:rPr>
                <w:rFonts w:ascii="Times New Roman" w:hAnsi="Times New Roman" w:cs="Times New Roman"/>
                <w:sz w:val="24"/>
                <w:szCs w:val="24"/>
              </w:rPr>
            </w:pPr>
          </w:p>
        </w:tc>
        <w:tc>
          <w:tcPr>
            <w:tcW w:w="5670" w:type="dxa"/>
          </w:tcPr>
          <w:p w:rsidR="005D3D96" w:rsidRPr="00390107" w:rsidRDefault="005D3D96" w:rsidP="000B3DAE">
            <w:pPr>
              <w:spacing w:after="0" w:line="240" w:lineRule="auto"/>
              <w:rPr>
                <w:rFonts w:ascii="Times New Roman" w:hAnsi="Times New Roman" w:cs="Times New Roman"/>
                <w:sz w:val="24"/>
                <w:szCs w:val="24"/>
              </w:rPr>
            </w:pPr>
            <w:r w:rsidRPr="00390107">
              <w:rPr>
                <w:rStyle w:val="126"/>
                <w:sz w:val="24"/>
                <w:szCs w:val="24"/>
              </w:rPr>
              <w:t>8. Обеспечение контролируемого доступа участников образовательного процесса</w:t>
            </w:r>
            <w:r w:rsidRPr="00390107">
              <w:rPr>
                <w:rStyle w:val="125"/>
                <w:sz w:val="24"/>
                <w:szCs w:val="24"/>
              </w:rPr>
              <w:t xml:space="preserve"> </w:t>
            </w:r>
            <w:r w:rsidRPr="00390107">
              <w:rPr>
                <w:rStyle w:val="126"/>
                <w:sz w:val="24"/>
                <w:szCs w:val="24"/>
              </w:rPr>
              <w:t>к информационным образовательным ресурсам в сети Интернет</w:t>
            </w:r>
          </w:p>
        </w:tc>
        <w:tc>
          <w:tcPr>
            <w:tcW w:w="1984" w:type="dxa"/>
          </w:tcPr>
          <w:p w:rsidR="005D3D96" w:rsidRPr="00390107" w:rsidRDefault="005D3D96" w:rsidP="000B3DAE">
            <w:pPr>
              <w:spacing w:after="0" w:line="240" w:lineRule="auto"/>
              <w:rPr>
                <w:rFonts w:ascii="Times New Roman" w:hAnsi="Times New Roman" w:cs="Times New Roman"/>
                <w:sz w:val="24"/>
                <w:szCs w:val="24"/>
              </w:rPr>
            </w:pPr>
            <w:r>
              <w:rPr>
                <w:rFonts w:ascii="Times New Roman" w:hAnsi="Times New Roman" w:cs="Times New Roman"/>
                <w:sz w:val="24"/>
                <w:szCs w:val="24"/>
              </w:rPr>
              <w:t>Июль – август 2019</w:t>
            </w:r>
          </w:p>
        </w:tc>
      </w:tr>
    </w:tbl>
    <w:p w:rsidR="005D3D96" w:rsidRPr="00342426" w:rsidRDefault="005D3D96" w:rsidP="005D3D96"/>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1" w:name="bookmark2"/>
      <w:r>
        <w:rPr>
          <w:rFonts w:ascii="Times New Roman" w:hAnsi="Times New Roman" w:cs="Times New Roman"/>
          <w:b/>
          <w:color w:val="auto"/>
          <w:sz w:val="28"/>
          <w:szCs w:val="28"/>
        </w:rPr>
        <w:br w:type="page"/>
      </w:r>
      <w:bookmarkStart w:id="12" w:name="_Toc413974301"/>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2"/>
    </w:p>
    <w:p w:rsidR="002E55C8" w:rsidRPr="00F63254" w:rsidRDefault="003404F2" w:rsidP="004C6DD5">
      <w:pPr>
        <w:spacing w:after="0" w:line="240" w:lineRule="auto"/>
        <w:jc w:val="center"/>
        <w:outlineLvl w:val="1"/>
        <w:rPr>
          <w:rFonts w:ascii="Times New Roman" w:hAnsi="Times New Roman" w:cs="Times New Roman"/>
          <w:b/>
          <w:caps/>
          <w:color w:val="auto"/>
          <w:sz w:val="28"/>
          <w:szCs w:val="28"/>
        </w:rPr>
      </w:pPr>
      <w:bookmarkStart w:id="13"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181ABC" w:rsidRDefault="003404F2" w:rsidP="004C6DD5">
      <w:pPr>
        <w:spacing w:after="0" w:line="240" w:lineRule="auto"/>
        <w:jc w:val="center"/>
        <w:outlineLvl w:val="2"/>
        <w:rPr>
          <w:rFonts w:ascii="Times New Roman" w:hAnsi="Times New Roman" w:cs="Times New Roman"/>
          <w:b/>
          <w:color w:val="0070C0"/>
          <w:sz w:val="28"/>
          <w:szCs w:val="28"/>
        </w:rPr>
      </w:pPr>
      <w:bookmarkStart w:id="14" w:name="bookmark3"/>
      <w:bookmarkStart w:id="15" w:name="_Toc413974303"/>
      <w:r w:rsidRPr="00181ABC">
        <w:rPr>
          <w:rFonts w:ascii="Times New Roman" w:hAnsi="Times New Roman" w:cs="Times New Roman"/>
          <w:b/>
          <w:color w:val="0070C0"/>
          <w:sz w:val="28"/>
          <w:szCs w:val="28"/>
        </w:rPr>
        <w:t>3</w:t>
      </w:r>
      <w:r w:rsidR="00395463" w:rsidRPr="00181ABC">
        <w:rPr>
          <w:rFonts w:ascii="Times New Roman" w:hAnsi="Times New Roman" w:cs="Times New Roman"/>
          <w:b/>
          <w:color w:val="0070C0"/>
          <w:sz w:val="28"/>
          <w:szCs w:val="28"/>
        </w:rPr>
        <w:t>.</w:t>
      </w:r>
      <w:r w:rsidR="00981EF3" w:rsidRPr="00181ABC">
        <w:rPr>
          <w:rFonts w:ascii="Times New Roman" w:hAnsi="Times New Roman" w:cs="Times New Roman"/>
          <w:b/>
          <w:color w:val="0070C0"/>
          <w:sz w:val="28"/>
          <w:szCs w:val="28"/>
        </w:rPr>
        <w:t>1.1. Пояснительная записка</w:t>
      </w:r>
      <w:bookmarkEnd w:id="14"/>
      <w:bookmarkEnd w:id="15"/>
    </w:p>
    <w:p w:rsidR="00981EF3" w:rsidRDefault="00E41E14" w:rsidP="004C6DD5">
      <w:pPr>
        <w:pStyle w:val="14TexstOSNOVA1012"/>
        <w:spacing w:line="24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4C6DD5">
      <w:pPr>
        <w:spacing w:after="0" w:line="24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4C6DD5">
      <w:pPr>
        <w:spacing w:after="0" w:line="24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927E66" w:rsidRPr="004C6DD5" w:rsidRDefault="00112801" w:rsidP="004C6DD5">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291131" w:rsidRPr="00290F42" w:rsidRDefault="00112801" w:rsidP="004C6DD5">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4C6DD5">
      <w:pPr>
        <w:spacing w:after="0" w:line="24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w:t>
      </w:r>
      <w:r w:rsidRPr="004C6DD5">
        <w:rPr>
          <w:rFonts w:ascii="Times New Roman" w:hAnsi="Times New Roman"/>
          <w:b/>
          <w:kern w:val="20"/>
          <w:sz w:val="28"/>
          <w:szCs w:val="20"/>
        </w:rPr>
        <w:t>но в более пролонгированные календарные сроки</w:t>
      </w:r>
      <w:r w:rsidRPr="00290F42">
        <w:rPr>
          <w:rFonts w:ascii="Times New Roman" w:hAnsi="Times New Roman"/>
          <w:kern w:val="20"/>
          <w:sz w:val="28"/>
          <w:szCs w:val="20"/>
        </w:rPr>
        <w:t>,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4C6DD5">
      <w:pPr>
        <w:spacing w:after="0" w:line="24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4C6DD5">
      <w:pPr>
        <w:spacing w:after="0" w:line="24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Pr="00D87A32" w:rsidRDefault="00290F42" w:rsidP="004C6DD5">
      <w:pPr>
        <w:spacing w:after="0" w:line="240" w:lineRule="auto"/>
        <w:ind w:firstLine="709"/>
        <w:jc w:val="both"/>
        <w:rPr>
          <w:rFonts w:ascii="Times New Roman" w:hAnsi="Times New Roman"/>
          <w:color w:val="auto"/>
          <w:kern w:val="20"/>
          <w:sz w:val="28"/>
          <w:szCs w:val="20"/>
        </w:rPr>
      </w:pPr>
      <w:r w:rsidRPr="00D87A32">
        <w:rPr>
          <w:rFonts w:ascii="Times New Roman" w:hAnsi="Times New Roman"/>
          <w:color w:val="auto"/>
          <w:kern w:val="20"/>
          <w:sz w:val="28"/>
          <w:szCs w:val="20"/>
          <w:lang w:val="en-US"/>
        </w:rPr>
        <w:t>II</w:t>
      </w:r>
      <w:r w:rsidRPr="00D87A32">
        <w:rPr>
          <w:rFonts w:ascii="Times New Roman" w:hAnsi="Times New Roman"/>
          <w:color w:val="auto"/>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4C6DD5">
      <w:pPr>
        <w:spacing w:after="0" w:line="24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w:t>
      </w:r>
      <w:r w:rsidR="00F30102" w:rsidRPr="004C6DD5">
        <w:rPr>
          <w:rFonts w:ascii="Times New Roman" w:hAnsi="Times New Roman"/>
          <w:b/>
          <w:kern w:val="20"/>
          <w:sz w:val="28"/>
          <w:szCs w:val="20"/>
        </w:rPr>
        <w:t>5 лет</w:t>
      </w:r>
      <w:r w:rsidR="00F30102">
        <w:rPr>
          <w:rFonts w:ascii="Times New Roman" w:hAnsi="Times New Roman"/>
          <w:kern w:val="20"/>
          <w:sz w:val="28"/>
          <w:szCs w:val="20"/>
        </w:rPr>
        <w:t xml:space="preserve"> (</w:t>
      </w:r>
      <w:r w:rsidR="00F30102" w:rsidRPr="004C6DD5">
        <w:rPr>
          <w:rFonts w:ascii="Times New Roman" w:hAnsi="Times New Roman"/>
          <w:b/>
          <w:kern w:val="20"/>
          <w:sz w:val="28"/>
          <w:szCs w:val="20"/>
          <w:lang w:val="en-US"/>
        </w:rPr>
        <w:t>I</w:t>
      </w:r>
      <w:r w:rsidRPr="004C6DD5">
        <w:rPr>
          <w:rFonts w:ascii="Times New Roman" w:hAnsi="Times New Roman"/>
          <w:b/>
          <w:kern w:val="20"/>
          <w:sz w:val="28"/>
          <w:szCs w:val="20"/>
        </w:rPr>
        <w:t xml:space="preserve"> дополнительный</w:t>
      </w:r>
      <w:r w:rsidRPr="00290F42">
        <w:rPr>
          <w:rFonts w:ascii="Times New Roman" w:hAnsi="Times New Roman"/>
          <w:kern w:val="20"/>
          <w:sz w:val="28"/>
          <w:szCs w:val="20"/>
        </w:rPr>
        <w:t xml:space="preserve">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w:t>
      </w:r>
      <w:r w:rsidRPr="00290F42">
        <w:rPr>
          <w:rFonts w:ascii="Times New Roman" w:hAnsi="Times New Roman"/>
          <w:kern w:val="20"/>
          <w:sz w:val="28"/>
          <w:szCs w:val="20"/>
        </w:rPr>
        <w:lastRenderedPageBreak/>
        <w:t>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Pr="008C7315" w:rsidRDefault="00DA3310" w:rsidP="004C6DD5">
      <w:pPr>
        <w:spacing w:after="0" w:line="240" w:lineRule="auto"/>
        <w:ind w:firstLine="709"/>
        <w:jc w:val="both"/>
        <w:rPr>
          <w:rFonts w:ascii="Times New Roman" w:hAnsi="Times New Roman"/>
          <w:color w:val="auto"/>
          <w:kern w:val="20"/>
          <w:sz w:val="28"/>
          <w:szCs w:val="20"/>
        </w:rPr>
      </w:pPr>
      <w:r w:rsidRPr="008C7315">
        <w:rPr>
          <w:rFonts w:ascii="Times New Roman" w:hAnsi="Times New Roman"/>
          <w:color w:val="auto"/>
          <w:kern w:val="20"/>
          <w:sz w:val="28"/>
          <w:szCs w:val="20"/>
        </w:rPr>
        <w:t>Выбор продолжительно</w:t>
      </w:r>
      <w:r w:rsidR="00F30102" w:rsidRPr="008C7315">
        <w:rPr>
          <w:rFonts w:ascii="Times New Roman" w:hAnsi="Times New Roman"/>
          <w:color w:val="auto"/>
          <w:kern w:val="20"/>
          <w:sz w:val="28"/>
          <w:szCs w:val="20"/>
        </w:rPr>
        <w:t xml:space="preserve">сти обучения (за счет введения </w:t>
      </w:r>
      <w:r w:rsidR="00F30102" w:rsidRPr="008C7315">
        <w:rPr>
          <w:rFonts w:ascii="Times New Roman" w:hAnsi="Times New Roman"/>
          <w:color w:val="auto"/>
          <w:kern w:val="20"/>
          <w:sz w:val="28"/>
          <w:szCs w:val="20"/>
          <w:lang w:val="en-US"/>
        </w:rPr>
        <w:t>I</w:t>
      </w:r>
      <w:r w:rsidRPr="008C7315">
        <w:rPr>
          <w:rFonts w:ascii="Times New Roman" w:hAnsi="Times New Roman"/>
          <w:color w:val="auto"/>
          <w:kern w:val="20"/>
          <w:sz w:val="28"/>
          <w:szCs w:val="20"/>
        </w:rPr>
        <w:t xml:space="preserve"> дополнительного класса) на </w:t>
      </w:r>
      <w:r w:rsidRPr="008C7315">
        <w:rPr>
          <w:rFonts w:ascii="Times New Roman" w:hAnsi="Times New Roman"/>
          <w:color w:val="auto"/>
          <w:kern w:val="20"/>
          <w:sz w:val="28"/>
          <w:szCs w:val="20"/>
          <w:lang w:val="en-US"/>
        </w:rPr>
        <w:t>I</w:t>
      </w:r>
      <w:r w:rsidRPr="008C7315">
        <w:rPr>
          <w:rFonts w:ascii="Times New Roman" w:hAnsi="Times New Roman"/>
          <w:color w:val="auto"/>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C00514" w:rsidRPr="00BE6FD2" w:rsidRDefault="00C00514" w:rsidP="00C00514">
      <w:pPr>
        <w:spacing w:after="0" w:line="240" w:lineRule="auto"/>
        <w:ind w:firstLine="709"/>
        <w:jc w:val="both"/>
        <w:rPr>
          <w:rFonts w:ascii="Times New Roman" w:hAnsi="Times New Roman" w:cs="Times New Roman"/>
          <w:color w:val="0070C0"/>
          <w:sz w:val="28"/>
          <w:szCs w:val="28"/>
        </w:rPr>
      </w:pPr>
      <w:r w:rsidRPr="00BE6FD2">
        <w:rPr>
          <w:rFonts w:ascii="Times New Roman" w:hAnsi="Times New Roman" w:cs="Times New Roman"/>
          <w:color w:val="0070C0"/>
          <w:sz w:val="28"/>
          <w:szCs w:val="28"/>
        </w:rPr>
        <w:t>Действующее</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в</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Российской</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Федерации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законодательство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образовании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дает</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возможность</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образовательной</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организации,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в</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случае</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возникшей</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необходимости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(карантин,</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погодные</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условия,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предотвращение</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распространения инфекции и др.) с целью защиты здоровья детей, перейти на</w:t>
      </w:r>
      <w:r w:rsidRPr="00BE6FD2">
        <w:rPr>
          <w:rFonts w:ascii="Times New Roman" w:hAnsi="Times New Roman" w:cs="Times New Roman"/>
          <w:color w:val="0070C0"/>
          <w:spacing w:val="-67"/>
          <w:sz w:val="28"/>
          <w:szCs w:val="28"/>
        </w:rPr>
        <w:t xml:space="preserve"> </w:t>
      </w:r>
      <w:r w:rsidRPr="00BE6FD2">
        <w:rPr>
          <w:rFonts w:ascii="Times New Roman" w:hAnsi="Times New Roman" w:cs="Times New Roman"/>
          <w:color w:val="0070C0"/>
          <w:sz w:val="28"/>
          <w:szCs w:val="28"/>
        </w:rPr>
        <w:t>дистанционную</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форму</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обучения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на</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период</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действия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ограничений.</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Такой</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переход требует от школы решения множества задач, главная из которых – в</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новых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условиях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обеспечить</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освоение</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обучающимися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программ</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в</w:t>
      </w:r>
      <w:r w:rsidRPr="00BE6FD2">
        <w:rPr>
          <w:rFonts w:ascii="Times New Roman" w:hAnsi="Times New Roman" w:cs="Times New Roman"/>
          <w:color w:val="0070C0"/>
          <w:spacing w:val="-2"/>
          <w:sz w:val="28"/>
          <w:szCs w:val="28"/>
        </w:rPr>
        <w:t xml:space="preserve"> </w:t>
      </w:r>
      <w:r w:rsidRPr="00BE6FD2">
        <w:rPr>
          <w:rFonts w:ascii="Times New Roman" w:hAnsi="Times New Roman" w:cs="Times New Roman"/>
          <w:color w:val="0070C0"/>
          <w:sz w:val="28"/>
          <w:szCs w:val="28"/>
        </w:rPr>
        <w:t>полном</w:t>
      </w:r>
      <w:r w:rsidRPr="00BE6FD2">
        <w:rPr>
          <w:rFonts w:ascii="Times New Roman" w:hAnsi="Times New Roman" w:cs="Times New Roman"/>
          <w:color w:val="0070C0"/>
          <w:spacing w:val="-3"/>
          <w:sz w:val="28"/>
          <w:szCs w:val="28"/>
        </w:rPr>
        <w:t xml:space="preserve"> </w:t>
      </w:r>
      <w:r w:rsidRPr="00BE6FD2">
        <w:rPr>
          <w:rFonts w:ascii="Times New Roman" w:hAnsi="Times New Roman" w:cs="Times New Roman"/>
          <w:color w:val="0070C0"/>
          <w:sz w:val="28"/>
          <w:szCs w:val="28"/>
        </w:rPr>
        <w:t xml:space="preserve">объеме. </w:t>
      </w:r>
    </w:p>
    <w:p w:rsidR="00C00514" w:rsidRPr="00BE6FD2" w:rsidRDefault="00C00514" w:rsidP="00C00514">
      <w:pPr>
        <w:spacing w:after="0" w:line="240" w:lineRule="auto"/>
        <w:ind w:firstLine="709"/>
        <w:jc w:val="both"/>
        <w:rPr>
          <w:rFonts w:ascii="Times New Roman" w:hAnsi="Times New Roman" w:cs="Times New Roman"/>
          <w:color w:val="0070C0"/>
          <w:sz w:val="28"/>
          <w:szCs w:val="28"/>
        </w:rPr>
      </w:pPr>
      <w:r w:rsidRPr="00BE6FD2">
        <w:rPr>
          <w:rFonts w:ascii="Times New Roman" w:hAnsi="Times New Roman" w:cs="Times New Roman"/>
          <w:color w:val="0070C0"/>
          <w:sz w:val="28"/>
          <w:szCs w:val="28"/>
        </w:rPr>
        <w:t>Основными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нормативными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правовыми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актами,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регламентирующими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осуществление образовательной деятельности с применением электронного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обучения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и</w:t>
      </w:r>
      <w:r w:rsidRPr="00BE6FD2">
        <w:rPr>
          <w:rFonts w:ascii="Times New Roman" w:hAnsi="Times New Roman" w:cs="Times New Roman"/>
          <w:color w:val="0070C0"/>
          <w:spacing w:val="-4"/>
          <w:sz w:val="28"/>
          <w:szCs w:val="28"/>
        </w:rPr>
        <w:t xml:space="preserve"> </w:t>
      </w:r>
      <w:r w:rsidRPr="00BE6FD2">
        <w:rPr>
          <w:rFonts w:ascii="Times New Roman" w:hAnsi="Times New Roman" w:cs="Times New Roman"/>
          <w:color w:val="0070C0"/>
          <w:sz w:val="28"/>
          <w:szCs w:val="28"/>
        </w:rPr>
        <w:t>дистанционных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образовательных технологий,</w:t>
      </w:r>
      <w:r w:rsidRPr="00BE6FD2">
        <w:rPr>
          <w:rFonts w:ascii="Times New Roman" w:hAnsi="Times New Roman" w:cs="Times New Roman"/>
          <w:color w:val="0070C0"/>
          <w:spacing w:val="-2"/>
          <w:sz w:val="28"/>
          <w:szCs w:val="28"/>
        </w:rPr>
        <w:t xml:space="preserve"> </w:t>
      </w:r>
      <w:r w:rsidRPr="00BE6FD2">
        <w:rPr>
          <w:rFonts w:ascii="Times New Roman" w:hAnsi="Times New Roman" w:cs="Times New Roman"/>
          <w:color w:val="0070C0"/>
          <w:sz w:val="28"/>
          <w:szCs w:val="28"/>
        </w:rPr>
        <w:t>являются:</w:t>
      </w:r>
    </w:p>
    <w:p w:rsidR="00C00514" w:rsidRPr="00BE6FD2" w:rsidRDefault="00C00514" w:rsidP="00C00514">
      <w:pPr>
        <w:widowControl w:val="0"/>
        <w:tabs>
          <w:tab w:val="left" w:pos="1000"/>
          <w:tab w:val="left" w:pos="2077"/>
        </w:tabs>
        <w:autoSpaceDE w:val="0"/>
        <w:autoSpaceDN w:val="0"/>
        <w:spacing w:after="0" w:line="240" w:lineRule="auto"/>
        <w:ind w:right="102"/>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Pr="00BE6FD2">
        <w:rPr>
          <w:rFonts w:ascii="Times New Roman" w:hAnsi="Times New Roman" w:cs="Times New Roman"/>
          <w:color w:val="0070C0"/>
          <w:sz w:val="28"/>
          <w:szCs w:val="28"/>
        </w:rPr>
        <w:t>Федеральный закон от 29.12.2012 № 273-ФЗ «Об образовании в РФ»</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(далее</w:t>
      </w:r>
      <w:r w:rsidRPr="00BE6FD2">
        <w:rPr>
          <w:rFonts w:ascii="Times New Roman" w:hAnsi="Times New Roman" w:cs="Times New Roman"/>
          <w:color w:val="0070C0"/>
          <w:spacing w:val="34"/>
          <w:sz w:val="28"/>
          <w:szCs w:val="28"/>
        </w:rPr>
        <w:t xml:space="preserve"> </w:t>
      </w:r>
      <w:r w:rsidRPr="00BE6FD2">
        <w:rPr>
          <w:rFonts w:ascii="Times New Roman" w:hAnsi="Times New Roman" w:cs="Times New Roman"/>
          <w:color w:val="0070C0"/>
          <w:sz w:val="28"/>
          <w:szCs w:val="28"/>
        </w:rPr>
        <w:t>- ФЗ</w:t>
      </w:r>
      <w:r w:rsidRPr="00BE6FD2">
        <w:rPr>
          <w:rFonts w:ascii="Times New Roman" w:hAnsi="Times New Roman" w:cs="Times New Roman"/>
          <w:color w:val="0070C0"/>
          <w:spacing w:val="28"/>
          <w:sz w:val="28"/>
          <w:szCs w:val="28"/>
        </w:rPr>
        <w:t xml:space="preserve"> </w:t>
      </w:r>
      <w:r w:rsidRPr="00BE6FD2">
        <w:rPr>
          <w:rFonts w:ascii="Times New Roman" w:hAnsi="Times New Roman" w:cs="Times New Roman"/>
          <w:color w:val="0070C0"/>
          <w:sz w:val="28"/>
          <w:szCs w:val="28"/>
        </w:rPr>
        <w:t>«Об</w:t>
      </w:r>
      <w:r w:rsidRPr="00BE6FD2">
        <w:rPr>
          <w:rFonts w:ascii="Times New Roman" w:hAnsi="Times New Roman" w:cs="Times New Roman"/>
          <w:color w:val="0070C0"/>
          <w:spacing w:val="30"/>
          <w:sz w:val="28"/>
          <w:szCs w:val="28"/>
        </w:rPr>
        <w:t xml:space="preserve"> </w:t>
      </w:r>
      <w:r w:rsidRPr="00BE6FD2">
        <w:rPr>
          <w:rFonts w:ascii="Times New Roman" w:hAnsi="Times New Roman" w:cs="Times New Roman"/>
          <w:color w:val="0070C0"/>
          <w:sz w:val="28"/>
          <w:szCs w:val="28"/>
        </w:rPr>
        <w:t>образовании</w:t>
      </w:r>
      <w:r w:rsidRPr="00BE6FD2">
        <w:rPr>
          <w:rFonts w:ascii="Times New Roman" w:hAnsi="Times New Roman" w:cs="Times New Roman"/>
          <w:color w:val="0070C0"/>
          <w:spacing w:val="30"/>
          <w:sz w:val="28"/>
          <w:szCs w:val="28"/>
        </w:rPr>
        <w:t xml:space="preserve"> </w:t>
      </w:r>
      <w:r w:rsidRPr="00BE6FD2">
        <w:rPr>
          <w:rFonts w:ascii="Times New Roman" w:hAnsi="Times New Roman" w:cs="Times New Roman"/>
          <w:color w:val="0070C0"/>
          <w:sz w:val="28"/>
          <w:szCs w:val="28"/>
        </w:rPr>
        <w:t>в</w:t>
      </w:r>
      <w:r w:rsidRPr="00BE6FD2">
        <w:rPr>
          <w:rFonts w:ascii="Times New Roman" w:hAnsi="Times New Roman" w:cs="Times New Roman"/>
          <w:color w:val="0070C0"/>
          <w:spacing w:val="26"/>
          <w:sz w:val="28"/>
          <w:szCs w:val="28"/>
        </w:rPr>
        <w:t xml:space="preserve"> </w:t>
      </w:r>
      <w:r w:rsidRPr="00BE6FD2">
        <w:rPr>
          <w:rFonts w:ascii="Times New Roman" w:hAnsi="Times New Roman" w:cs="Times New Roman"/>
          <w:color w:val="0070C0"/>
          <w:sz w:val="28"/>
          <w:szCs w:val="28"/>
        </w:rPr>
        <w:t>Российской</w:t>
      </w:r>
      <w:r w:rsidRPr="00BE6FD2">
        <w:rPr>
          <w:rFonts w:ascii="Times New Roman" w:hAnsi="Times New Roman" w:cs="Times New Roman"/>
          <w:color w:val="0070C0"/>
          <w:spacing w:val="30"/>
          <w:sz w:val="28"/>
          <w:szCs w:val="28"/>
        </w:rPr>
        <w:t xml:space="preserve"> </w:t>
      </w:r>
      <w:r w:rsidRPr="00BE6FD2">
        <w:rPr>
          <w:rFonts w:ascii="Times New Roman" w:hAnsi="Times New Roman" w:cs="Times New Roman"/>
          <w:color w:val="0070C0"/>
          <w:sz w:val="28"/>
          <w:szCs w:val="28"/>
        </w:rPr>
        <w:t>Федерации»)</w:t>
      </w:r>
      <w:r w:rsidRPr="00BE6FD2">
        <w:rPr>
          <w:rFonts w:ascii="Times New Roman" w:hAnsi="Times New Roman" w:cs="Times New Roman"/>
          <w:color w:val="0070C0"/>
          <w:spacing w:val="61"/>
          <w:sz w:val="28"/>
          <w:szCs w:val="28"/>
        </w:rPr>
        <w:t xml:space="preserve"> </w:t>
      </w:r>
      <w:r w:rsidRPr="00BE6FD2">
        <w:rPr>
          <w:rFonts w:ascii="Times New Roman" w:hAnsi="Times New Roman" w:cs="Times New Roman"/>
          <w:color w:val="0070C0"/>
          <w:sz w:val="28"/>
          <w:szCs w:val="28"/>
        </w:rPr>
        <w:t>(статья</w:t>
      </w:r>
      <w:r w:rsidRPr="00BE6FD2">
        <w:rPr>
          <w:rFonts w:ascii="Times New Roman" w:hAnsi="Times New Roman" w:cs="Times New Roman"/>
          <w:color w:val="0070C0"/>
          <w:spacing w:val="28"/>
          <w:sz w:val="28"/>
          <w:szCs w:val="28"/>
        </w:rPr>
        <w:t xml:space="preserve"> </w:t>
      </w:r>
      <w:r w:rsidRPr="00BE6FD2">
        <w:rPr>
          <w:rFonts w:ascii="Times New Roman" w:hAnsi="Times New Roman" w:cs="Times New Roman"/>
          <w:color w:val="0070C0"/>
          <w:sz w:val="28"/>
          <w:szCs w:val="28"/>
        </w:rPr>
        <w:t>16 «Реализация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программ</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с</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применением</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электронного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обучения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и</w:t>
      </w:r>
      <w:r w:rsidRPr="00BE6FD2">
        <w:rPr>
          <w:rFonts w:ascii="Times New Roman" w:hAnsi="Times New Roman" w:cs="Times New Roman"/>
          <w:color w:val="0070C0"/>
          <w:spacing w:val="-4"/>
          <w:sz w:val="28"/>
          <w:szCs w:val="28"/>
        </w:rPr>
        <w:t xml:space="preserve"> </w:t>
      </w:r>
      <w:r w:rsidRPr="00BE6FD2">
        <w:rPr>
          <w:rFonts w:ascii="Times New Roman" w:hAnsi="Times New Roman" w:cs="Times New Roman"/>
          <w:color w:val="0070C0"/>
          <w:sz w:val="28"/>
          <w:szCs w:val="28"/>
        </w:rPr>
        <w:t>дистанционных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образовательных технологий»);</w:t>
      </w:r>
    </w:p>
    <w:p w:rsidR="00C00514" w:rsidRPr="00BE6FD2" w:rsidRDefault="00C00514" w:rsidP="00C00514">
      <w:pPr>
        <w:widowControl w:val="0"/>
        <w:tabs>
          <w:tab w:val="left" w:pos="1012"/>
        </w:tabs>
        <w:autoSpaceDE w:val="0"/>
        <w:autoSpaceDN w:val="0"/>
        <w:spacing w:after="0" w:line="240" w:lineRule="auto"/>
        <w:ind w:right="113"/>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Pr="00BE6FD2">
        <w:rPr>
          <w:rFonts w:ascii="Times New Roman" w:hAnsi="Times New Roman" w:cs="Times New Roman"/>
          <w:color w:val="0070C0"/>
          <w:sz w:val="28"/>
          <w:szCs w:val="28"/>
        </w:rPr>
        <w:t>приказ Минобрнауки России от 23.08.2017 № 816 «Об утверждении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Порядка</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применения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организациями,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осуществляющими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образовательную</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деятельность,</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электронного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обучения,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дистанционных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технологий</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при</w:t>
      </w:r>
      <w:r w:rsidRPr="00BE6FD2">
        <w:rPr>
          <w:rFonts w:ascii="Times New Roman" w:hAnsi="Times New Roman" w:cs="Times New Roman"/>
          <w:color w:val="0070C0"/>
          <w:spacing w:val="-3"/>
          <w:sz w:val="28"/>
          <w:szCs w:val="28"/>
        </w:rPr>
        <w:t xml:space="preserve"> </w:t>
      </w:r>
      <w:r w:rsidRPr="00BE6FD2">
        <w:rPr>
          <w:rFonts w:ascii="Times New Roman" w:hAnsi="Times New Roman" w:cs="Times New Roman"/>
          <w:color w:val="0070C0"/>
          <w:sz w:val="28"/>
          <w:szCs w:val="28"/>
        </w:rPr>
        <w:t>реализации</w:t>
      </w:r>
      <w:r w:rsidRPr="00BE6FD2">
        <w:rPr>
          <w:rFonts w:ascii="Times New Roman" w:hAnsi="Times New Roman" w:cs="Times New Roman"/>
          <w:color w:val="0070C0"/>
          <w:spacing w:val="-4"/>
          <w:sz w:val="28"/>
          <w:szCs w:val="28"/>
        </w:rPr>
        <w:t xml:space="preserve"> </w:t>
      </w:r>
      <w:r w:rsidRPr="00BE6FD2">
        <w:rPr>
          <w:rFonts w:ascii="Times New Roman" w:hAnsi="Times New Roman" w:cs="Times New Roman"/>
          <w:color w:val="0070C0"/>
          <w:sz w:val="28"/>
          <w:szCs w:val="28"/>
        </w:rPr>
        <w:t>образовательных</w:t>
      </w:r>
      <w:r w:rsidRPr="00BE6FD2">
        <w:rPr>
          <w:rFonts w:ascii="Times New Roman" w:hAnsi="Times New Roman" w:cs="Times New Roman"/>
          <w:color w:val="0070C0"/>
          <w:spacing w:val="-3"/>
          <w:sz w:val="28"/>
          <w:szCs w:val="28"/>
        </w:rPr>
        <w:t xml:space="preserve"> </w:t>
      </w:r>
      <w:r w:rsidRPr="00BE6FD2">
        <w:rPr>
          <w:rFonts w:ascii="Times New Roman" w:hAnsi="Times New Roman" w:cs="Times New Roman"/>
          <w:color w:val="0070C0"/>
          <w:sz w:val="28"/>
          <w:szCs w:val="28"/>
        </w:rPr>
        <w:t>программ»;</w:t>
      </w:r>
    </w:p>
    <w:p w:rsidR="00C00514" w:rsidRPr="00BE6FD2" w:rsidRDefault="00C00514" w:rsidP="00C00514">
      <w:pPr>
        <w:widowControl w:val="0"/>
        <w:tabs>
          <w:tab w:val="left" w:pos="1000"/>
          <w:tab w:val="left" w:pos="2077"/>
        </w:tabs>
        <w:autoSpaceDE w:val="0"/>
        <w:autoSpaceDN w:val="0"/>
        <w:spacing w:after="0" w:line="240" w:lineRule="auto"/>
        <w:ind w:right="102"/>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Pr="00BE6FD2">
        <w:rPr>
          <w:rFonts w:ascii="Times New Roman" w:hAnsi="Times New Roman" w:cs="Times New Roman"/>
          <w:color w:val="0070C0"/>
          <w:sz w:val="28"/>
          <w:szCs w:val="28"/>
        </w:rPr>
        <w:t>федеральные</w:t>
      </w:r>
      <w:r w:rsidRPr="00BE6FD2">
        <w:rPr>
          <w:rFonts w:ascii="Times New Roman" w:hAnsi="Times New Roman" w:cs="Times New Roman"/>
          <w:color w:val="0070C0"/>
          <w:spacing w:val="-6"/>
          <w:sz w:val="28"/>
          <w:szCs w:val="28"/>
        </w:rPr>
        <w:t xml:space="preserve"> </w:t>
      </w:r>
      <w:r w:rsidRPr="00BE6FD2">
        <w:rPr>
          <w:rFonts w:ascii="Times New Roman" w:hAnsi="Times New Roman" w:cs="Times New Roman"/>
          <w:color w:val="0070C0"/>
          <w:sz w:val="28"/>
          <w:szCs w:val="28"/>
        </w:rPr>
        <w:t>государственные</w:t>
      </w:r>
      <w:r w:rsidRPr="00BE6FD2">
        <w:rPr>
          <w:rFonts w:ascii="Times New Roman" w:hAnsi="Times New Roman" w:cs="Times New Roman"/>
          <w:color w:val="0070C0"/>
          <w:spacing w:val="-6"/>
          <w:sz w:val="28"/>
          <w:szCs w:val="28"/>
        </w:rPr>
        <w:t xml:space="preserve"> </w:t>
      </w:r>
      <w:r w:rsidRPr="00BE6FD2">
        <w:rPr>
          <w:rFonts w:ascii="Times New Roman" w:hAnsi="Times New Roman" w:cs="Times New Roman"/>
          <w:color w:val="0070C0"/>
          <w:sz w:val="28"/>
          <w:szCs w:val="28"/>
        </w:rPr>
        <w:t>образовательные</w:t>
      </w:r>
      <w:r w:rsidRPr="00BE6FD2">
        <w:rPr>
          <w:rFonts w:ascii="Times New Roman" w:hAnsi="Times New Roman" w:cs="Times New Roman"/>
          <w:color w:val="0070C0"/>
          <w:spacing w:val="-6"/>
          <w:sz w:val="28"/>
          <w:szCs w:val="28"/>
        </w:rPr>
        <w:t xml:space="preserve"> </w:t>
      </w:r>
      <w:r w:rsidRPr="00BE6FD2">
        <w:rPr>
          <w:rFonts w:ascii="Times New Roman" w:hAnsi="Times New Roman" w:cs="Times New Roman"/>
          <w:color w:val="0070C0"/>
          <w:sz w:val="28"/>
          <w:szCs w:val="28"/>
        </w:rPr>
        <w:t>стандарты;</w:t>
      </w:r>
    </w:p>
    <w:p w:rsidR="00C00514" w:rsidRPr="00BE6FD2" w:rsidRDefault="00C00514" w:rsidP="00C00514">
      <w:pPr>
        <w:widowControl w:val="0"/>
        <w:tabs>
          <w:tab w:val="left" w:pos="1000"/>
          <w:tab w:val="left" w:pos="2077"/>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Pr="00BE6FD2">
        <w:rPr>
          <w:rFonts w:ascii="Times New Roman" w:hAnsi="Times New Roman" w:cs="Times New Roman"/>
          <w:color w:val="0070C0"/>
          <w:sz w:val="28"/>
          <w:szCs w:val="28"/>
        </w:rPr>
        <w:t>приказ</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Минпросвещения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России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от</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17.03.2020</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103</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утверждении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временного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порядка</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сопровождения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реализации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образовательных программ начального общего, основного общего, среднего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общего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образования,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программ</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СПО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дополнительных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общеобразовательных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программ</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с</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применением</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электронного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обучения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и</w:t>
      </w:r>
      <w:r w:rsidRPr="00BE6FD2">
        <w:rPr>
          <w:rFonts w:ascii="Times New Roman" w:hAnsi="Times New Roman" w:cs="Times New Roman"/>
          <w:color w:val="0070C0"/>
          <w:spacing w:val="-67"/>
          <w:sz w:val="28"/>
          <w:szCs w:val="28"/>
        </w:rPr>
        <w:t xml:space="preserve"> </w:t>
      </w:r>
      <w:r w:rsidRPr="00BE6FD2">
        <w:rPr>
          <w:rFonts w:ascii="Times New Roman" w:hAnsi="Times New Roman" w:cs="Times New Roman"/>
          <w:color w:val="0070C0"/>
          <w:sz w:val="28"/>
          <w:szCs w:val="28"/>
        </w:rPr>
        <w:t>дистанционных</w:t>
      </w:r>
      <w:r w:rsidRPr="00BE6FD2">
        <w:rPr>
          <w:rFonts w:ascii="Times New Roman" w:hAnsi="Times New Roman" w:cs="Times New Roman"/>
          <w:color w:val="0070C0"/>
          <w:spacing w:val="-4"/>
          <w:sz w:val="28"/>
          <w:szCs w:val="28"/>
        </w:rPr>
        <w:t xml:space="preserve"> </w:t>
      </w:r>
      <w:r w:rsidRPr="00BE6FD2">
        <w:rPr>
          <w:rFonts w:ascii="Times New Roman" w:hAnsi="Times New Roman" w:cs="Times New Roman"/>
          <w:color w:val="0070C0"/>
          <w:sz w:val="28"/>
          <w:szCs w:val="28"/>
        </w:rPr>
        <w:t>образовательных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технологий»;</w:t>
      </w:r>
    </w:p>
    <w:p w:rsidR="00C00514" w:rsidRPr="00BE6FD2" w:rsidRDefault="00C00514" w:rsidP="00C00514">
      <w:pPr>
        <w:widowControl w:val="0"/>
        <w:tabs>
          <w:tab w:val="left" w:pos="1000"/>
          <w:tab w:val="left" w:pos="2077"/>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Pr="00BE6FD2">
        <w:rPr>
          <w:rFonts w:ascii="Times New Roman" w:hAnsi="Times New Roman" w:cs="Times New Roman"/>
          <w:color w:val="0070C0"/>
          <w:sz w:val="28"/>
          <w:szCs w:val="28"/>
        </w:rPr>
        <w:t>Методические</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рекомендации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реализации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образовательных</w:t>
      </w:r>
      <w:r w:rsidRPr="00BE6FD2">
        <w:rPr>
          <w:rFonts w:ascii="Times New Roman" w:hAnsi="Times New Roman" w:cs="Times New Roman"/>
          <w:color w:val="0070C0"/>
          <w:spacing w:val="-67"/>
          <w:sz w:val="28"/>
          <w:szCs w:val="28"/>
        </w:rPr>
        <w:t xml:space="preserve"> </w:t>
      </w:r>
      <w:r w:rsidRPr="00BE6FD2">
        <w:rPr>
          <w:rFonts w:ascii="Times New Roman" w:hAnsi="Times New Roman" w:cs="Times New Roman"/>
          <w:color w:val="0070C0"/>
          <w:sz w:val="28"/>
          <w:szCs w:val="28"/>
        </w:rPr>
        <w:t>программ</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начального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общего,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основного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общего,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среднего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общего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образования,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программ</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СПО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дополнительных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общеобразовательных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программ</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с</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применением</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электронного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обучения</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и</w:t>
      </w:r>
      <w:r w:rsidRPr="00BE6FD2">
        <w:rPr>
          <w:rFonts w:ascii="Times New Roman" w:hAnsi="Times New Roman" w:cs="Times New Roman"/>
          <w:color w:val="0070C0"/>
          <w:spacing w:val="-67"/>
          <w:sz w:val="28"/>
          <w:szCs w:val="28"/>
        </w:rPr>
        <w:t xml:space="preserve"> </w:t>
      </w:r>
      <w:r w:rsidRPr="00BE6FD2">
        <w:rPr>
          <w:rFonts w:ascii="Times New Roman" w:hAnsi="Times New Roman" w:cs="Times New Roman"/>
          <w:color w:val="0070C0"/>
          <w:sz w:val="28"/>
          <w:szCs w:val="28"/>
        </w:rPr>
        <w:t>дистанционных образовательных технологий (письмо Минпросвещения РФ</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от</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19.03.2020</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гд-39/04),</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предусматривающие</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примерную</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модель</w:t>
      </w:r>
      <w:r w:rsidRPr="00BE6FD2">
        <w:rPr>
          <w:rFonts w:ascii="Times New Roman" w:hAnsi="Times New Roman" w:cs="Times New Roman"/>
          <w:color w:val="0070C0"/>
          <w:spacing w:val="-67"/>
          <w:sz w:val="28"/>
          <w:szCs w:val="28"/>
        </w:rPr>
        <w:t xml:space="preserve"> </w:t>
      </w:r>
      <w:r w:rsidRPr="00BE6FD2">
        <w:rPr>
          <w:rFonts w:ascii="Times New Roman" w:hAnsi="Times New Roman" w:cs="Times New Roman"/>
          <w:color w:val="0070C0"/>
          <w:sz w:val="28"/>
          <w:szCs w:val="28"/>
        </w:rPr>
        <w:t>реализации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программ</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начального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общего,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основного</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общего, среднего общего образования с применением электронного обучения</w:t>
      </w:r>
      <w:r w:rsidRPr="00BE6FD2">
        <w:rPr>
          <w:rFonts w:ascii="Times New Roman" w:hAnsi="Times New Roman" w:cs="Times New Roman"/>
          <w:color w:val="0070C0"/>
          <w:spacing w:val="-67"/>
          <w:sz w:val="28"/>
          <w:szCs w:val="28"/>
        </w:rPr>
        <w:t xml:space="preserve"> </w:t>
      </w:r>
      <w:r w:rsidRPr="00BE6FD2">
        <w:rPr>
          <w:rFonts w:ascii="Times New Roman" w:hAnsi="Times New Roman" w:cs="Times New Roman"/>
          <w:color w:val="0070C0"/>
          <w:sz w:val="28"/>
          <w:szCs w:val="28"/>
        </w:rPr>
        <w:t>и</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дистанционных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образовательных</w:t>
      </w:r>
      <w:r w:rsidRPr="00BE6FD2">
        <w:rPr>
          <w:rFonts w:ascii="Times New Roman" w:hAnsi="Times New Roman" w:cs="Times New Roman"/>
          <w:color w:val="0070C0"/>
          <w:spacing w:val="1"/>
          <w:sz w:val="28"/>
          <w:szCs w:val="28"/>
        </w:rPr>
        <w:t xml:space="preserve"> </w:t>
      </w:r>
      <w:r w:rsidRPr="00BE6FD2">
        <w:rPr>
          <w:rFonts w:ascii="Times New Roman" w:hAnsi="Times New Roman" w:cs="Times New Roman"/>
          <w:color w:val="0070C0"/>
          <w:sz w:val="28"/>
          <w:szCs w:val="28"/>
        </w:rPr>
        <w:t>технологий;</w:t>
      </w:r>
    </w:p>
    <w:p w:rsidR="00C00514" w:rsidRPr="00BE6FD2" w:rsidRDefault="00C00514" w:rsidP="00C00514">
      <w:pPr>
        <w:widowControl w:val="0"/>
        <w:tabs>
          <w:tab w:val="left" w:pos="1000"/>
          <w:tab w:val="left" w:pos="2077"/>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Pr="00BE6FD2">
        <w:rPr>
          <w:rFonts w:ascii="Times New Roman" w:hAnsi="Times New Roman" w:cs="Times New Roman"/>
          <w:color w:val="0070C0"/>
          <w:sz w:val="28"/>
          <w:szCs w:val="28"/>
        </w:rPr>
        <w:t>приказ департамента образования Ярославской области от 30.11.2020 года № 312/01-03 «Об утверждении Региональной модели цифровой образовательной среды»;</w:t>
      </w:r>
    </w:p>
    <w:p w:rsidR="00927E66" w:rsidRPr="008C7315" w:rsidRDefault="00C00514" w:rsidP="00C00514">
      <w:pPr>
        <w:spacing w:after="0" w:line="240" w:lineRule="auto"/>
        <w:ind w:firstLine="709"/>
        <w:jc w:val="both"/>
        <w:rPr>
          <w:rFonts w:ascii="Times New Roman" w:hAnsi="Times New Roman"/>
          <w:color w:val="auto"/>
          <w:kern w:val="20"/>
          <w:sz w:val="28"/>
          <w:szCs w:val="20"/>
        </w:rPr>
      </w:pPr>
      <w:r>
        <w:rPr>
          <w:rFonts w:ascii="Times New Roman" w:hAnsi="Times New Roman" w:cs="Times New Roman"/>
          <w:color w:val="0070C0"/>
          <w:sz w:val="28"/>
          <w:szCs w:val="28"/>
        </w:rPr>
        <w:lastRenderedPageBreak/>
        <w:t xml:space="preserve">- </w:t>
      </w:r>
      <w:r w:rsidRPr="00BE6FD2">
        <w:rPr>
          <w:rFonts w:ascii="Times New Roman" w:hAnsi="Times New Roman" w:cs="Times New Roman"/>
          <w:color w:val="0070C0"/>
          <w:sz w:val="28"/>
          <w:szCs w:val="28"/>
        </w:rPr>
        <w:t>Методические рекомендации по внедрению в основные общеобразовательные программы современных цифровых технологий, утвержденные протоколом от 21.12.2020 № 6 редакционно-издательского совета государственного автономного учреждения дополнительного профессионального образования Ярославской области «Институт развития образования».</w:t>
      </w:r>
    </w:p>
    <w:p w:rsidR="00D43322" w:rsidRPr="00FB065A" w:rsidRDefault="00D43322" w:rsidP="00EE4FA3">
      <w:pPr>
        <w:pStyle w:val="14TexstOSNOVA1012"/>
        <w:spacing w:line="24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EE4FA3">
      <w:pPr>
        <w:spacing w:after="0" w:line="24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EE4FA3">
      <w:pPr>
        <w:spacing w:after="0" w:line="24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EE4FA3">
      <w:pPr>
        <w:spacing w:after="0" w:line="24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EE4FA3">
      <w:pPr>
        <w:spacing w:after="0" w:line="24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EE4FA3">
      <w:pPr>
        <w:spacing w:after="0" w:line="24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EE4FA3">
      <w:pPr>
        <w:spacing w:after="0" w:line="24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EE4FA3">
      <w:pPr>
        <w:spacing w:after="0" w:line="24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lastRenderedPageBreak/>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Pr="00284AD2" w:rsidRDefault="003901B5" w:rsidP="00284AD2">
      <w:pPr>
        <w:pStyle w:val="af3"/>
        <w:numPr>
          <w:ilvl w:val="0"/>
          <w:numId w:val="48"/>
        </w:numPr>
        <w:spacing w:line="240" w:lineRule="auto"/>
        <w:jc w:val="both"/>
        <w:rPr>
          <w:sz w:val="28"/>
          <w:szCs w:val="28"/>
        </w:rPr>
      </w:pPr>
      <w:r w:rsidRPr="00284AD2">
        <w:rPr>
          <w:sz w:val="28"/>
          <w:szCs w:val="28"/>
        </w:rPr>
        <w:t>психолого-педагогическая классификация;</w:t>
      </w:r>
    </w:p>
    <w:p w:rsidR="003901B5" w:rsidRPr="00284AD2" w:rsidRDefault="003901B5" w:rsidP="00284AD2">
      <w:pPr>
        <w:pStyle w:val="af3"/>
        <w:numPr>
          <w:ilvl w:val="0"/>
          <w:numId w:val="48"/>
        </w:numPr>
        <w:spacing w:line="240" w:lineRule="auto"/>
        <w:jc w:val="both"/>
        <w:rPr>
          <w:sz w:val="28"/>
          <w:szCs w:val="28"/>
        </w:rPr>
      </w:pPr>
      <w:r w:rsidRPr="00284AD2">
        <w:rPr>
          <w:sz w:val="28"/>
          <w:szCs w:val="28"/>
        </w:rPr>
        <w:t>клинико-педагогическая классификация.</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EE4FA3">
      <w:pPr>
        <w:spacing w:after="0" w:line="24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Связь между речевыми нарушениями и другими сторонами психического развития обусловливает специфические особенности мышления. </w:t>
      </w:r>
      <w:r>
        <w:rPr>
          <w:rFonts w:ascii="Times New Roman" w:hAnsi="Times New Roman" w:cs="Times New Roman"/>
          <w:sz w:val="28"/>
          <w:szCs w:val="28"/>
        </w:rPr>
        <w:lastRenderedPageBreak/>
        <w:t>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865E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865E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865E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865E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w:t>
      </w:r>
      <w:r w:rsidR="00F26563">
        <w:rPr>
          <w:rFonts w:ascii="Times New Roman" w:hAnsi="Times New Roman" w:cs="Times New Roman"/>
          <w:sz w:val="28"/>
          <w:szCs w:val="28"/>
        </w:rPr>
        <w:lastRenderedPageBreak/>
        <w:t>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w:t>
      </w:r>
      <w:r>
        <w:rPr>
          <w:rFonts w:ascii="Times New Roman" w:hAnsi="Times New Roman" w:cs="Times New Roman"/>
          <w:sz w:val="28"/>
          <w:szCs w:val="28"/>
        </w:rPr>
        <w:lastRenderedPageBreak/>
        <w:t>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xml:space="preserve">; слабость волевого напряжения; замедление или опережающее включение в </w:t>
      </w:r>
      <w:r w:rsidR="003235D1">
        <w:rPr>
          <w:rFonts w:ascii="Times New Roman" w:hAnsi="Times New Roman" w:cs="Times New Roman"/>
          <w:sz w:val="28"/>
          <w:szCs w:val="28"/>
        </w:rPr>
        <w:lastRenderedPageBreak/>
        <w:t>деятельность; неустойчивость внимания; несобранность; сниженная способность регуляции и саморегуляции деятельности.</w:t>
      </w:r>
    </w:p>
    <w:p w:rsidR="003235D1" w:rsidRDefault="003235D1"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EE4FA3">
      <w:pPr>
        <w:spacing w:after="0" w:line="240" w:lineRule="auto"/>
        <w:ind w:firstLine="709"/>
        <w:jc w:val="both"/>
        <w:rPr>
          <w:rFonts w:ascii="Times New Roman" w:hAnsi="Times New Roman" w:cs="Times New Roman"/>
          <w:sz w:val="28"/>
          <w:szCs w:val="28"/>
        </w:rPr>
      </w:pPr>
    </w:p>
    <w:p w:rsidR="00486D71" w:rsidRDefault="00486D71" w:rsidP="00EE4FA3">
      <w:pPr>
        <w:spacing w:after="0" w:line="24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EE4FA3">
      <w:pPr>
        <w:pStyle w:val="14TexstOSNOVA1012"/>
        <w:spacing w:line="24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EE4FA3">
      <w:pPr>
        <w:pStyle w:val="14TexstOSNOVA1012"/>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BA0964" w:rsidRPr="00570722" w:rsidRDefault="00BA0964"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EE4FA3">
      <w:pPr>
        <w:spacing w:after="0" w:line="24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EE4F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FF42CC" w:rsidRDefault="00BA0964" w:rsidP="00546D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BA0964" w:rsidRPr="006A35CA" w:rsidRDefault="003404F2" w:rsidP="00F91681">
      <w:pPr>
        <w:spacing w:after="0" w:line="240" w:lineRule="auto"/>
        <w:jc w:val="center"/>
        <w:outlineLvl w:val="2"/>
        <w:rPr>
          <w:rFonts w:ascii="Times New Roman" w:hAnsi="Times New Roman" w:cs="Times New Roman"/>
          <w:b/>
          <w:color w:val="auto"/>
          <w:sz w:val="28"/>
          <w:szCs w:val="28"/>
        </w:rPr>
      </w:pPr>
      <w:bookmarkStart w:id="16" w:name="_Toc413974304"/>
      <w:r w:rsidRPr="006A35CA">
        <w:rPr>
          <w:rFonts w:ascii="Times New Roman" w:hAnsi="Times New Roman" w:cs="Times New Roman"/>
          <w:b/>
          <w:color w:val="auto"/>
          <w:sz w:val="28"/>
          <w:szCs w:val="28"/>
        </w:rPr>
        <w:t>3</w:t>
      </w:r>
      <w:r w:rsidR="00D179EB" w:rsidRPr="006A35CA">
        <w:rPr>
          <w:rFonts w:ascii="Times New Roman" w:hAnsi="Times New Roman" w:cs="Times New Roman"/>
          <w:b/>
          <w:color w:val="auto"/>
          <w:sz w:val="28"/>
          <w:szCs w:val="28"/>
        </w:rPr>
        <w:t>.</w:t>
      </w:r>
      <w:r w:rsidR="000556FB" w:rsidRPr="006A35CA">
        <w:rPr>
          <w:rFonts w:ascii="Times New Roman" w:hAnsi="Times New Roman" w:cs="Times New Roman"/>
          <w:b/>
          <w:color w:val="auto"/>
          <w:sz w:val="28"/>
          <w:szCs w:val="28"/>
        </w:rPr>
        <w:t>1</w:t>
      </w:r>
      <w:r w:rsidR="00916A65" w:rsidRPr="006A35CA">
        <w:rPr>
          <w:rFonts w:ascii="Times New Roman" w:hAnsi="Times New Roman" w:cs="Times New Roman"/>
          <w:b/>
          <w:color w:val="auto"/>
          <w:sz w:val="28"/>
          <w:szCs w:val="28"/>
        </w:rPr>
        <w:t xml:space="preserve">.2. Планируемые результаты освоения обучающимися </w:t>
      </w:r>
      <w:r w:rsidR="007F112A" w:rsidRPr="006A35CA">
        <w:rPr>
          <w:rFonts w:ascii="Times New Roman" w:hAnsi="Times New Roman" w:cs="Times New Roman"/>
          <w:b/>
          <w:color w:val="auto"/>
          <w:sz w:val="28"/>
          <w:szCs w:val="28"/>
        </w:rPr>
        <w:br/>
      </w:r>
      <w:r w:rsidR="00551783" w:rsidRPr="006A35CA">
        <w:rPr>
          <w:rFonts w:ascii="Times New Roman" w:hAnsi="Times New Roman" w:cs="Times New Roman"/>
          <w:b/>
          <w:color w:val="auto"/>
          <w:sz w:val="28"/>
          <w:szCs w:val="28"/>
        </w:rPr>
        <w:t xml:space="preserve">с </w:t>
      </w:r>
      <w:r w:rsidR="00BA0964" w:rsidRPr="006A35CA">
        <w:rPr>
          <w:rFonts w:ascii="Times New Roman" w:hAnsi="Times New Roman" w:cs="Times New Roman"/>
          <w:b/>
          <w:color w:val="auto"/>
          <w:sz w:val="28"/>
          <w:szCs w:val="28"/>
        </w:rPr>
        <w:t>тяжелыми нарушениями речи</w:t>
      </w:r>
      <w:r w:rsidR="00C4068A" w:rsidRPr="006A35CA">
        <w:rPr>
          <w:rFonts w:ascii="Times New Roman" w:hAnsi="Times New Roman" w:cs="Times New Roman"/>
          <w:b/>
          <w:color w:val="auto"/>
          <w:sz w:val="28"/>
          <w:szCs w:val="28"/>
        </w:rPr>
        <w:t xml:space="preserve"> адаптированной основной общеобразовательной программы начального общего образования</w:t>
      </w:r>
      <w:bookmarkEnd w:id="16"/>
    </w:p>
    <w:p w:rsidR="00C938FF" w:rsidRPr="009B40B3" w:rsidRDefault="00C938FF" w:rsidP="00F91681">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F91681">
      <w:pPr>
        <w:spacing w:after="0" w:line="24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F91681">
      <w:pPr>
        <w:pStyle w:val="af0"/>
        <w:spacing w:line="240" w:lineRule="auto"/>
        <w:ind w:firstLine="658"/>
        <w:rPr>
          <w:rFonts w:ascii="Times New Roman" w:hAnsi="Times New Roman" w:cs="Times New Roman"/>
          <w:sz w:val="28"/>
          <w:szCs w:val="28"/>
        </w:rPr>
      </w:pPr>
      <w:r w:rsidRPr="009231A5">
        <w:rPr>
          <w:rFonts w:ascii="Times New Roman" w:hAnsi="Times New Roman"/>
          <w:i/>
          <w:sz w:val="28"/>
        </w:rPr>
        <w:lastRenderedPageBreak/>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F91681">
      <w:pPr>
        <w:spacing w:after="0" w:line="24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F91681">
      <w:pPr>
        <w:spacing w:after="0" w:line="24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F91681">
      <w:pPr>
        <w:pStyle w:val="af0"/>
        <w:spacing w:line="24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F91681">
      <w:pPr>
        <w:spacing w:after="0" w:line="24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F91681">
      <w:pPr>
        <w:pStyle w:val="27"/>
        <w:spacing w:line="240" w:lineRule="auto"/>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F91681">
      <w:pPr>
        <w:spacing w:after="0" w:line="24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F91681">
      <w:pPr>
        <w:pStyle w:val="af0"/>
        <w:spacing w:line="24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F91681">
      <w:pPr>
        <w:pStyle w:val="27"/>
        <w:spacing w:line="240" w:lineRule="auto"/>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F91681">
      <w:pPr>
        <w:pStyle w:val="27"/>
        <w:spacing w:line="240" w:lineRule="auto"/>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F91681">
      <w:pPr>
        <w:pStyle w:val="27"/>
        <w:spacing w:line="240" w:lineRule="auto"/>
        <w:ind w:left="0" w:firstLine="660"/>
        <w:jc w:val="both"/>
        <w:rPr>
          <w:sz w:val="28"/>
          <w:szCs w:val="28"/>
        </w:rPr>
      </w:pPr>
      <w:r>
        <w:rPr>
          <w:sz w:val="28"/>
          <w:szCs w:val="28"/>
        </w:rPr>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F91681">
      <w:pPr>
        <w:pStyle w:val="27"/>
        <w:spacing w:line="240" w:lineRule="auto"/>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F91681">
      <w:pPr>
        <w:pStyle w:val="af0"/>
        <w:spacing w:line="24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F91681">
      <w:pPr>
        <w:pStyle w:val="af0"/>
        <w:spacing w:line="24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F91681">
      <w:pPr>
        <w:pStyle w:val="af0"/>
        <w:spacing w:line="24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F91681">
      <w:pPr>
        <w:pStyle w:val="27"/>
        <w:spacing w:line="240" w:lineRule="auto"/>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F91681">
      <w:pPr>
        <w:pStyle w:val="af0"/>
        <w:spacing w:line="24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F91681">
      <w:pPr>
        <w:spacing w:after="0" w:line="240" w:lineRule="auto"/>
        <w:ind w:firstLine="660"/>
        <w:jc w:val="both"/>
        <w:rPr>
          <w:rFonts w:ascii="Times New Roman" w:hAnsi="Times New Roman" w:cs="Times New Roman"/>
          <w:sz w:val="28"/>
          <w:szCs w:val="28"/>
        </w:rPr>
      </w:pPr>
      <w:r w:rsidRPr="00286A2B">
        <w:rPr>
          <w:rFonts w:ascii="Times New Roman" w:hAnsi="Times New Roman"/>
          <w:sz w:val="28"/>
        </w:rPr>
        <w:lastRenderedPageBreak/>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7" w:name="docs_internal_guid_5546eed3_e296_9f90_73"/>
      <w:bookmarkEnd w:id="17"/>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F91681">
      <w:pPr>
        <w:pStyle w:val="af0"/>
        <w:spacing w:line="24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F91681">
      <w:pPr>
        <w:pStyle w:val="27"/>
        <w:spacing w:line="240" w:lineRule="auto"/>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F91681">
      <w:pPr>
        <w:pStyle w:val="27"/>
        <w:spacing w:line="240" w:lineRule="auto"/>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F91681">
      <w:pPr>
        <w:spacing w:after="0" w:line="24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F91681">
      <w:pPr>
        <w:spacing w:after="0" w:line="24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F91681">
      <w:pPr>
        <w:spacing w:after="0" w:line="240" w:lineRule="auto"/>
        <w:ind w:firstLine="660"/>
        <w:jc w:val="both"/>
        <w:rPr>
          <w:rFonts w:ascii="Times New Roman" w:hAnsi="Times New Roman"/>
          <w:kern w:val="2"/>
          <w:sz w:val="28"/>
        </w:rPr>
      </w:pPr>
      <w:r w:rsidRPr="00CD7FF8">
        <w:rPr>
          <w:rFonts w:ascii="Times New Roman" w:hAnsi="Times New Roman"/>
          <w:i/>
          <w:kern w:val="2"/>
          <w:sz w:val="28"/>
        </w:rPr>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F91681">
      <w:pPr>
        <w:spacing w:after="0" w:line="24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F91681">
      <w:pPr>
        <w:spacing w:after="0" w:line="24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F91681">
      <w:pPr>
        <w:spacing w:after="0" w:line="24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F91681">
      <w:pPr>
        <w:spacing w:after="0" w:line="24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F91681">
      <w:pPr>
        <w:pStyle w:val="27"/>
        <w:spacing w:line="240" w:lineRule="auto"/>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F91681">
      <w:pPr>
        <w:spacing w:after="0" w:line="24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F91681">
      <w:pPr>
        <w:spacing w:after="0" w:line="24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F91681">
      <w:pPr>
        <w:pStyle w:val="27"/>
        <w:spacing w:line="240" w:lineRule="auto"/>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F91681">
      <w:pPr>
        <w:spacing w:after="0" w:line="240" w:lineRule="auto"/>
        <w:ind w:firstLine="660"/>
        <w:jc w:val="both"/>
        <w:rPr>
          <w:rFonts w:ascii="Times New Roman" w:hAnsi="Times New Roman" w:cs="Times New Roman"/>
          <w:sz w:val="28"/>
          <w:szCs w:val="28"/>
        </w:rPr>
      </w:pPr>
      <w:r w:rsidRPr="005878C8">
        <w:rPr>
          <w:rFonts w:ascii="Times New Roman" w:hAnsi="Times New Roman"/>
          <w:kern w:val="28"/>
          <w:sz w:val="28"/>
        </w:rPr>
        <w:t>- 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w:t>
      </w:r>
      <w:r w:rsidRPr="005878C8">
        <w:rPr>
          <w:rFonts w:ascii="Times New Roman" w:hAnsi="Times New Roman"/>
          <w:sz w:val="28"/>
        </w:rPr>
        <w:t xml:space="preserve">чи и интерпретации </w:t>
      </w:r>
      <w:r w:rsidRPr="005878C8">
        <w:rPr>
          <w:rFonts w:ascii="Times New Roman" w:hAnsi="Times New Roman"/>
          <w:sz w:val="28"/>
        </w:rPr>
        <w:lastRenderedPageBreak/>
        <w:t xml:space="preserve">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F91681">
      <w:pPr>
        <w:spacing w:after="0" w:line="24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F91681">
      <w:pPr>
        <w:spacing w:after="0" w:line="24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F91681">
      <w:pPr>
        <w:suppressAutoHyphens w:val="0"/>
        <w:spacing w:after="0" w:line="24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F91681">
      <w:pPr>
        <w:pStyle w:val="27"/>
        <w:spacing w:line="240" w:lineRule="auto"/>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F91681">
      <w:pPr>
        <w:spacing w:after="0" w:line="24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F91681">
      <w:pPr>
        <w:spacing w:after="0" w:line="24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F91681">
      <w:pPr>
        <w:spacing w:after="0" w:line="240" w:lineRule="auto"/>
        <w:ind w:firstLine="660"/>
        <w:jc w:val="both"/>
        <w:rPr>
          <w:rFonts w:ascii="Times New Roman" w:hAnsi="Times New Roman"/>
          <w:kern w:val="2"/>
          <w:sz w:val="28"/>
        </w:rPr>
      </w:pPr>
      <w:r w:rsidRPr="00007BD5">
        <w:rPr>
          <w:rFonts w:ascii="Times New Roman" w:hAnsi="Times New Roman"/>
          <w:sz w:val="28"/>
        </w:rPr>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F91681">
      <w:pPr>
        <w:spacing w:after="0" w:line="24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F91681">
      <w:pPr>
        <w:spacing w:after="0" w:line="24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F91681">
      <w:pPr>
        <w:suppressAutoHyphens w:val="0"/>
        <w:spacing w:after="0" w:line="24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F91681">
      <w:pPr>
        <w:pStyle w:val="27"/>
        <w:spacing w:line="240" w:lineRule="auto"/>
        <w:ind w:left="0" w:firstLine="660"/>
        <w:jc w:val="both"/>
        <w:rPr>
          <w:sz w:val="28"/>
          <w:szCs w:val="28"/>
        </w:rPr>
      </w:pPr>
      <w:r w:rsidRPr="008F0F1D">
        <w:rPr>
          <w:sz w:val="28"/>
          <w:szCs w:val="28"/>
        </w:rPr>
        <w:lastRenderedPageBreak/>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7000D5" w:rsidRDefault="00C938FF" w:rsidP="00F91681">
      <w:pPr>
        <w:pStyle w:val="27"/>
        <w:spacing w:line="240" w:lineRule="auto"/>
        <w:ind w:left="0" w:firstLine="660"/>
        <w:jc w:val="both"/>
        <w:rPr>
          <w:kern w:val="2"/>
          <w:sz w:val="28"/>
          <w:szCs w:val="28"/>
        </w:rPr>
      </w:pPr>
      <w:r w:rsidRPr="008F0F1D">
        <w:rPr>
          <w:kern w:val="2"/>
          <w:sz w:val="28"/>
        </w:rPr>
        <w:t xml:space="preserve">- </w:t>
      </w:r>
      <w:r w:rsidRPr="007000D5">
        <w:rPr>
          <w:kern w:val="2"/>
          <w:sz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F91681">
      <w:pPr>
        <w:spacing w:after="0" w:line="240" w:lineRule="auto"/>
        <w:ind w:firstLine="660"/>
        <w:jc w:val="both"/>
        <w:rPr>
          <w:rFonts w:ascii="Times New Roman" w:hAnsi="Times New Roman" w:cs="Times New Roman"/>
          <w:color w:val="auto"/>
          <w:sz w:val="28"/>
          <w:szCs w:val="28"/>
        </w:rPr>
      </w:pPr>
      <w:r w:rsidRPr="0068542E">
        <w:rPr>
          <w:rFonts w:ascii="Times New Roman" w:hAnsi="Times New Roman" w:cs="Times New Roman"/>
          <w:i/>
          <w:sz w:val="28"/>
          <w:szCs w:val="28"/>
          <w:highlight w:val="yellow"/>
        </w:rPr>
        <w:t>Предметные результаты</w:t>
      </w:r>
      <w:r w:rsidRPr="0068542E">
        <w:rPr>
          <w:rFonts w:ascii="Times New Roman" w:hAnsi="Times New Roman" w:cs="Times New Roman"/>
          <w:sz w:val="28"/>
          <w:szCs w:val="28"/>
          <w:highlight w:val="yellow"/>
        </w:rPr>
        <w:t xml:space="preserve"> освоения </w:t>
      </w:r>
      <w:r w:rsidRPr="0068542E">
        <w:rPr>
          <w:rFonts w:ascii="Times New Roman" w:hAnsi="Times New Roman" w:cs="Times New Roman"/>
          <w:color w:val="auto"/>
          <w:sz w:val="28"/>
          <w:szCs w:val="28"/>
          <w:highlight w:val="yellow"/>
        </w:rPr>
        <w:t>адаптированной</w:t>
      </w:r>
      <w:r w:rsidRPr="0068542E">
        <w:rPr>
          <w:rFonts w:ascii="Times New Roman" w:hAnsi="Times New Roman" w:cs="Times New Roman"/>
          <w:color w:val="CC99FF"/>
          <w:sz w:val="28"/>
          <w:szCs w:val="28"/>
          <w:highlight w:val="yellow"/>
        </w:rPr>
        <w:t xml:space="preserve"> </w:t>
      </w:r>
      <w:r w:rsidRPr="0068542E">
        <w:rPr>
          <w:rFonts w:ascii="Times New Roman" w:hAnsi="Times New Roman" w:cs="Times New Roman"/>
          <w:sz w:val="28"/>
          <w:szCs w:val="28"/>
          <w:highlight w:val="yellow"/>
        </w:rPr>
        <w:t xml:space="preserve">основной общеобразовательной 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w:t>
      </w:r>
      <w:r w:rsidRPr="0068542E">
        <w:rPr>
          <w:rFonts w:ascii="Times New Roman" w:hAnsi="Times New Roman" w:cs="Times New Roman"/>
          <w:color w:val="auto"/>
          <w:sz w:val="28"/>
          <w:szCs w:val="28"/>
          <w:highlight w:val="yellow"/>
        </w:rPr>
        <w:t>представлены в рабочей программе учебного предмета.</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36688">
      <w:pPr>
        <w:spacing w:after="0" w:line="240" w:lineRule="auto"/>
        <w:jc w:val="center"/>
        <w:outlineLvl w:val="2"/>
        <w:rPr>
          <w:rFonts w:ascii="Times New Roman" w:hAnsi="Times New Roman" w:cs="Times New Roman"/>
          <w:b/>
          <w:sz w:val="28"/>
          <w:szCs w:val="28"/>
        </w:rPr>
      </w:pPr>
      <w:bookmarkStart w:id="18"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7304A8" w:rsidRPr="007304A8" w:rsidRDefault="00E25B3D" w:rsidP="00536688">
      <w:pPr>
        <w:spacing w:after="0" w:line="240" w:lineRule="auto"/>
        <w:ind w:firstLine="709"/>
        <w:jc w:val="both"/>
        <w:rPr>
          <w:rFonts w:ascii="Times New Roman" w:hAnsi="Times New Roman"/>
          <w:kern w:val="20"/>
          <w:sz w:val="28"/>
          <w:szCs w:val="20"/>
        </w:rPr>
      </w:pPr>
      <w:r>
        <w:rPr>
          <w:rFonts w:ascii="Times New Roman" w:hAnsi="Times New Roman" w:cs="Times New Roman"/>
          <w:sz w:val="28"/>
          <w:szCs w:val="20"/>
        </w:rPr>
        <w:t xml:space="preserve">Система оценки достижения обучающимися с ТНР планируемых результатов </w:t>
      </w:r>
      <w:r w:rsidR="00F91681">
        <w:rPr>
          <w:rFonts w:ascii="Times New Roman" w:hAnsi="Times New Roman" w:cs="Times New Roman"/>
          <w:sz w:val="28"/>
          <w:szCs w:val="20"/>
        </w:rPr>
        <w:t>освоения АООП НОО ориентирует</w:t>
      </w:r>
      <w:r w:rsidR="007304A8" w:rsidRPr="007304A8">
        <w:rPr>
          <w:rFonts w:ascii="Times New Roman" w:hAnsi="Times New Roman" w:cs="Times New Roman"/>
          <w:sz w:val="28"/>
          <w:szCs w:val="20"/>
        </w:rPr>
        <w:t xml:space="preserve">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w:t>
      </w:r>
      <w:r w:rsidR="009C42EB">
        <w:rPr>
          <w:rFonts w:ascii="Times New Roman" w:hAnsi="Times New Roman" w:cs="Times New Roman"/>
          <w:sz w:val="28"/>
          <w:szCs w:val="20"/>
        </w:rPr>
        <w:t>х учебных действий; обеспечивает</w:t>
      </w:r>
      <w:r w:rsidR="007304A8" w:rsidRPr="007304A8">
        <w:rPr>
          <w:rFonts w:ascii="Times New Roman" w:hAnsi="Times New Roman" w:cs="Times New Roman"/>
          <w:sz w:val="28"/>
          <w:szCs w:val="20"/>
        </w:rPr>
        <w:t xml:space="preserve">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w:t>
      </w:r>
      <w:r w:rsidR="009C42EB">
        <w:rPr>
          <w:rFonts w:ascii="Times New Roman" w:hAnsi="Times New Roman" w:cs="Times New Roman"/>
          <w:sz w:val="28"/>
          <w:szCs w:val="20"/>
        </w:rPr>
        <w:t>ных результатов; предусматривает</w:t>
      </w:r>
      <w:r w:rsidR="007304A8" w:rsidRPr="007304A8">
        <w:rPr>
          <w:rFonts w:ascii="Times New Roman" w:hAnsi="Times New Roman" w:cs="Times New Roman"/>
          <w:sz w:val="28"/>
          <w:szCs w:val="20"/>
        </w:rPr>
        <w:t xml:space="preserve"> оценку достижений</w:t>
      </w:r>
      <w:r w:rsidR="007304A8" w:rsidRPr="009C42EB">
        <w:rPr>
          <w:rFonts w:ascii="Times New Roman" w:hAnsi="Times New Roman" w:cs="Times New Roman"/>
          <w:color w:val="auto"/>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536688">
      <w:pPr>
        <w:spacing w:after="0" w:line="24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536688">
      <w:pPr>
        <w:spacing w:after="0" w:line="24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536688">
      <w:pPr>
        <w:spacing w:after="0" w:line="24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Default="007304A8" w:rsidP="00536688">
      <w:pPr>
        <w:pStyle w:val="ae"/>
        <w:spacing w:after="0" w:line="240" w:lineRule="auto"/>
        <w:ind w:firstLine="709"/>
        <w:jc w:val="both"/>
        <w:rPr>
          <w:rFonts w:ascii="Times New Roman" w:hAnsi="Times New Roman"/>
          <w:kern w:val="20"/>
          <w:sz w:val="28"/>
          <w:szCs w:val="20"/>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512511" w:rsidRDefault="00512511" w:rsidP="00512511">
      <w:pPr>
        <w:autoSpaceDE w:val="0"/>
        <w:autoSpaceDN w:val="0"/>
        <w:adjustRightInd w:val="0"/>
        <w:spacing w:after="0" w:line="240" w:lineRule="auto"/>
        <w:ind w:firstLine="709"/>
        <w:jc w:val="both"/>
        <w:rPr>
          <w:rFonts w:ascii="Times New Roman" w:hAnsi="Times New Roman" w:cs="Times New Roman"/>
          <w:iCs/>
          <w:color w:val="0070C0"/>
          <w:sz w:val="28"/>
          <w:szCs w:val="28"/>
        </w:rPr>
      </w:pPr>
    </w:p>
    <w:p w:rsidR="0002072E" w:rsidRDefault="0002072E" w:rsidP="00512511">
      <w:pPr>
        <w:autoSpaceDE w:val="0"/>
        <w:autoSpaceDN w:val="0"/>
        <w:adjustRightInd w:val="0"/>
        <w:spacing w:after="0" w:line="240" w:lineRule="auto"/>
        <w:ind w:firstLine="709"/>
        <w:jc w:val="both"/>
        <w:rPr>
          <w:rFonts w:ascii="Times New Roman" w:hAnsi="Times New Roman" w:cs="Times New Roman"/>
          <w:iCs/>
          <w:color w:val="0070C0"/>
          <w:sz w:val="28"/>
          <w:szCs w:val="28"/>
        </w:rPr>
      </w:pPr>
    </w:p>
    <w:p w:rsidR="0002072E" w:rsidRPr="00766D7B" w:rsidRDefault="0002072E" w:rsidP="00766D7B">
      <w:pPr>
        <w:autoSpaceDE w:val="0"/>
        <w:autoSpaceDN w:val="0"/>
        <w:adjustRightInd w:val="0"/>
        <w:spacing w:after="0" w:line="240" w:lineRule="auto"/>
        <w:jc w:val="center"/>
        <w:rPr>
          <w:rFonts w:ascii="Times New Roman" w:hAnsi="Times New Roman" w:cs="Times New Roman"/>
          <w:b/>
          <w:iCs/>
          <w:color w:val="0070C0"/>
          <w:sz w:val="28"/>
          <w:szCs w:val="28"/>
        </w:rPr>
      </w:pPr>
      <w:r>
        <w:rPr>
          <w:rFonts w:ascii="Times New Roman" w:hAnsi="Times New Roman" w:cs="Times New Roman"/>
          <w:b/>
          <w:iCs/>
          <w:color w:val="0070C0"/>
          <w:sz w:val="28"/>
          <w:szCs w:val="28"/>
        </w:rPr>
        <w:lastRenderedPageBreak/>
        <w:t>3.1.4.</w:t>
      </w:r>
      <w:r w:rsidR="00766D7B" w:rsidRPr="00766D7B">
        <w:rPr>
          <w:rFonts w:ascii="Times New Roman" w:hAnsi="Times New Roman" w:cs="Times New Roman"/>
          <w:b/>
          <w:iCs/>
          <w:color w:val="FF0000"/>
          <w:sz w:val="28"/>
          <w:szCs w:val="28"/>
        </w:rPr>
        <w:t xml:space="preserve"> </w:t>
      </w:r>
      <w:r w:rsidR="00766D7B" w:rsidRPr="00766D7B">
        <w:rPr>
          <w:rFonts w:ascii="Times New Roman" w:hAnsi="Times New Roman" w:cs="Times New Roman"/>
          <w:b/>
          <w:iCs/>
          <w:color w:val="0070C0"/>
          <w:sz w:val="28"/>
          <w:szCs w:val="28"/>
        </w:rPr>
        <w:t>Реализация АООП НОО обучающихся с тяжёлыми нарушениями речи с применением современных цифровых технологий</w:t>
      </w:r>
    </w:p>
    <w:p w:rsidR="00512511" w:rsidRPr="00601D3E" w:rsidRDefault="00512511" w:rsidP="00512511">
      <w:pPr>
        <w:autoSpaceDE w:val="0"/>
        <w:autoSpaceDN w:val="0"/>
        <w:adjustRightInd w:val="0"/>
        <w:spacing w:after="0" w:line="240" w:lineRule="auto"/>
        <w:ind w:firstLine="709"/>
        <w:jc w:val="both"/>
        <w:rPr>
          <w:rFonts w:ascii="Times New Roman" w:hAnsi="Times New Roman" w:cs="Times New Roman"/>
          <w:iCs/>
          <w:color w:val="0070C0"/>
          <w:sz w:val="28"/>
          <w:szCs w:val="28"/>
        </w:rPr>
      </w:pPr>
      <w:r w:rsidRPr="00601D3E">
        <w:rPr>
          <w:rFonts w:ascii="Times New Roman" w:hAnsi="Times New Roman" w:cs="Times New Roman"/>
          <w:iCs/>
          <w:color w:val="0070C0"/>
          <w:sz w:val="28"/>
          <w:szCs w:val="28"/>
        </w:rPr>
        <w:t>Стратегической задачей развития и важнейшим направлением модернизации российской системы образования является повышение его качества. Рост качества образования напрямую связан с созданием новой образовательной среды, способствующей достижению нового уровня образовательных результатов, основанной на комплексном использовании средств информационных и цифровых технологий, обладающих огромными потенциальными возможностями для эффективной организации образовательного процесса.</w:t>
      </w:r>
    </w:p>
    <w:p w:rsidR="00512511" w:rsidRPr="00601D3E" w:rsidRDefault="00512511" w:rsidP="00512511">
      <w:pPr>
        <w:autoSpaceDE w:val="0"/>
        <w:autoSpaceDN w:val="0"/>
        <w:adjustRightInd w:val="0"/>
        <w:spacing w:after="0" w:line="240" w:lineRule="auto"/>
        <w:ind w:firstLine="709"/>
        <w:jc w:val="both"/>
        <w:rPr>
          <w:rFonts w:ascii="Times New Roman" w:hAnsi="Times New Roman" w:cs="Times New Roman"/>
          <w:iCs/>
          <w:color w:val="0070C0"/>
          <w:sz w:val="28"/>
          <w:szCs w:val="28"/>
        </w:rPr>
      </w:pPr>
      <w:r w:rsidRPr="00601D3E">
        <w:rPr>
          <w:rFonts w:ascii="Times New Roman" w:hAnsi="Times New Roman" w:cs="Times New Roman"/>
          <w:iCs/>
          <w:color w:val="0070C0"/>
          <w:sz w:val="28"/>
          <w:szCs w:val="28"/>
        </w:rPr>
        <w:t xml:space="preserve">В настоящее время одним из важнейших направлений российской государственной политики является цифровизация всех сфер жизнедеятельности общества. В рамках национального проекта «Образование» в системе общего образования реализуется проект «Цифровая образовательная среда», который направлен на обеспечение обновления содержания образования, предоставление обучающимся и педагогам возможности свободно и безопасно ориентироваться и работать в цифровой среде, на обновление информационно-технологической инфраструктуры образовательной организации в целом. </w:t>
      </w:r>
    </w:p>
    <w:p w:rsidR="00512511" w:rsidRPr="00601D3E" w:rsidRDefault="00512511" w:rsidP="00512511">
      <w:pPr>
        <w:autoSpaceDE w:val="0"/>
        <w:autoSpaceDN w:val="0"/>
        <w:adjustRightInd w:val="0"/>
        <w:spacing w:after="0" w:line="240" w:lineRule="auto"/>
        <w:ind w:firstLine="709"/>
        <w:jc w:val="both"/>
        <w:rPr>
          <w:rFonts w:ascii="Times New Roman" w:hAnsi="Times New Roman" w:cs="Times New Roman"/>
          <w:iCs/>
          <w:color w:val="0070C0"/>
          <w:sz w:val="28"/>
          <w:szCs w:val="28"/>
        </w:rPr>
      </w:pPr>
      <w:r w:rsidRPr="00601D3E">
        <w:rPr>
          <w:rFonts w:ascii="Times New Roman" w:hAnsi="Times New Roman" w:cs="Times New Roman"/>
          <w:iCs/>
          <w:color w:val="0070C0"/>
          <w:sz w:val="28"/>
          <w:szCs w:val="28"/>
        </w:rPr>
        <w:t xml:space="preserve">Ярославская область участвует в реализации регионального проекта «Цифровая образовательная среда», цель которого: создание условий для внедрения к 2024 году в Ярославской области современной и безопасной цифровой образовательной среды, обеспечивающей формирование ценности к саморазвитию и самообразованию у обучающихся путём обновления информационно-коммуникационной инфраструктуры, использования возможностей федеральной цифровой платформы. Основной задачей регионального проекта является внедрение в образовательные программы образовательной организации </w:t>
      </w:r>
      <w:r w:rsidRPr="00601D3E">
        <w:rPr>
          <w:rFonts w:ascii="Times New Roman" w:hAnsi="Times New Roman" w:cs="Times New Roman"/>
          <w:i/>
          <w:iCs/>
          <w:color w:val="0070C0"/>
          <w:sz w:val="28"/>
          <w:szCs w:val="28"/>
        </w:rPr>
        <w:t>современных цифровых технологий</w:t>
      </w:r>
      <w:r w:rsidRPr="00601D3E">
        <w:rPr>
          <w:rFonts w:ascii="Times New Roman" w:hAnsi="Times New Roman" w:cs="Times New Roman"/>
          <w:iCs/>
          <w:color w:val="0070C0"/>
          <w:sz w:val="28"/>
          <w:szCs w:val="28"/>
        </w:rPr>
        <w:t>.</w:t>
      </w:r>
    </w:p>
    <w:p w:rsidR="00512511" w:rsidRPr="00601D3E" w:rsidRDefault="00512511" w:rsidP="00512511">
      <w:pPr>
        <w:autoSpaceDE w:val="0"/>
        <w:autoSpaceDN w:val="0"/>
        <w:adjustRightInd w:val="0"/>
        <w:spacing w:after="0" w:line="240" w:lineRule="auto"/>
        <w:ind w:firstLine="709"/>
        <w:jc w:val="both"/>
        <w:rPr>
          <w:rFonts w:ascii="Times New Roman" w:hAnsi="Times New Roman" w:cs="Times New Roman"/>
          <w:iCs/>
          <w:color w:val="0070C0"/>
          <w:sz w:val="28"/>
          <w:szCs w:val="28"/>
        </w:rPr>
      </w:pPr>
      <w:r w:rsidRPr="00601D3E">
        <w:rPr>
          <w:rFonts w:ascii="Times New Roman" w:hAnsi="Times New Roman" w:cs="Times New Roman"/>
          <w:iCs/>
          <w:color w:val="0070C0"/>
          <w:sz w:val="28"/>
          <w:szCs w:val="28"/>
        </w:rPr>
        <w:t>Возможность цифровой трансформации образовательного процесса обеспечивается различными группами технологий: информационно-коммуникационные технологии универсального и учебного назначения, современные цифровые технологии, образовательные технологии:</w:t>
      </w:r>
    </w:p>
    <w:p w:rsidR="00512511" w:rsidRPr="00601D3E" w:rsidRDefault="00512511" w:rsidP="00512511">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t>-</w:t>
      </w:r>
      <w:r w:rsidRPr="00601D3E">
        <w:rPr>
          <w:rFonts w:ascii="Times New Roman" w:hAnsi="Times New Roman" w:cs="Times New Roman"/>
          <w:iCs/>
          <w:color w:val="0070C0"/>
          <w:sz w:val="28"/>
          <w:szCs w:val="28"/>
        </w:rPr>
        <w:t>потребительские цифровые технологии (инструменты для развлекательных или профессиональных целей: 3</w:t>
      </w:r>
      <w:r w:rsidRPr="00601D3E">
        <w:rPr>
          <w:rFonts w:ascii="Times New Roman" w:hAnsi="Times New Roman" w:cs="Times New Roman"/>
          <w:iCs/>
          <w:color w:val="0070C0"/>
          <w:sz w:val="28"/>
          <w:szCs w:val="28"/>
          <w:lang w:val="en-US"/>
        </w:rPr>
        <w:t>D</w:t>
      </w:r>
      <w:r w:rsidRPr="00601D3E">
        <w:rPr>
          <w:rFonts w:ascii="Times New Roman" w:hAnsi="Times New Roman" w:cs="Times New Roman"/>
          <w:iCs/>
          <w:color w:val="0070C0"/>
          <w:sz w:val="28"/>
          <w:szCs w:val="28"/>
        </w:rPr>
        <w:t xml:space="preserve"> видео, радиоуправляемые аппараты, мобильные приложения, электронные издательские системы, мобильные устройства);</w:t>
      </w:r>
    </w:p>
    <w:p w:rsidR="00512511" w:rsidRPr="00601D3E" w:rsidRDefault="00512511" w:rsidP="00512511">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t>-</w:t>
      </w:r>
      <w:r w:rsidRPr="00601D3E">
        <w:rPr>
          <w:rFonts w:ascii="Times New Roman" w:hAnsi="Times New Roman" w:cs="Times New Roman"/>
          <w:iCs/>
          <w:color w:val="0070C0"/>
          <w:sz w:val="28"/>
          <w:szCs w:val="28"/>
        </w:rPr>
        <w:t>цифровые образовательные технологии (способы применения устройств и программного обеспечения в обучении в классе и за его пределами, в формальном, неформальном и информальном образовании: обучение с использованием персональных цифровых устройств, геймификация, геолокация);</w:t>
      </w:r>
    </w:p>
    <w:p w:rsidR="00512511" w:rsidRPr="00601D3E" w:rsidRDefault="00512511" w:rsidP="00512511">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t>-</w:t>
      </w:r>
      <w:r w:rsidRPr="00601D3E">
        <w:rPr>
          <w:rFonts w:ascii="Times New Roman" w:hAnsi="Times New Roman" w:cs="Times New Roman"/>
          <w:iCs/>
          <w:color w:val="0070C0"/>
          <w:sz w:val="28"/>
          <w:szCs w:val="28"/>
        </w:rPr>
        <w:t>интернет-технологии (техника и инфраструктура, обеспечивающие взаимодействие: облачные технологии, интернет вещей, коммуникация в реальном времени);</w:t>
      </w:r>
    </w:p>
    <w:p w:rsidR="00512511" w:rsidRPr="00601D3E" w:rsidRDefault="00512511" w:rsidP="00512511">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lastRenderedPageBreak/>
        <w:t>-</w:t>
      </w:r>
      <w:r w:rsidRPr="00601D3E">
        <w:rPr>
          <w:rFonts w:ascii="Times New Roman" w:hAnsi="Times New Roman" w:cs="Times New Roman"/>
          <w:iCs/>
          <w:color w:val="0070C0"/>
          <w:sz w:val="28"/>
          <w:szCs w:val="28"/>
        </w:rPr>
        <w:t>технологии социальных сетей (инструменты коммуникации и взаимодействия: среды коллективной работы и взаимодействия, цифровая идентичность);</w:t>
      </w:r>
    </w:p>
    <w:p w:rsidR="00512511" w:rsidRPr="00601D3E" w:rsidRDefault="00512511" w:rsidP="00512511">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t>-</w:t>
      </w:r>
      <w:r w:rsidRPr="00601D3E">
        <w:rPr>
          <w:rFonts w:ascii="Times New Roman" w:hAnsi="Times New Roman" w:cs="Times New Roman"/>
          <w:iCs/>
          <w:color w:val="0070C0"/>
          <w:sz w:val="28"/>
          <w:szCs w:val="28"/>
        </w:rPr>
        <w:t>технологии визуализации: 3</w:t>
      </w:r>
      <w:r w:rsidRPr="00601D3E">
        <w:rPr>
          <w:rFonts w:ascii="Times New Roman" w:hAnsi="Times New Roman" w:cs="Times New Roman"/>
          <w:iCs/>
          <w:color w:val="0070C0"/>
          <w:sz w:val="28"/>
          <w:szCs w:val="28"/>
          <w:lang w:val="en-US"/>
        </w:rPr>
        <w:t>D</w:t>
      </w:r>
      <w:r w:rsidRPr="00601D3E">
        <w:rPr>
          <w:rFonts w:ascii="Times New Roman" w:hAnsi="Times New Roman" w:cs="Times New Roman"/>
          <w:iCs/>
          <w:color w:val="0070C0"/>
          <w:sz w:val="28"/>
          <w:szCs w:val="28"/>
        </w:rPr>
        <w:t xml:space="preserve"> моделирование и прототипирование, дополненная реальность, виртуальная реальность, анализ визуальных данных;</w:t>
      </w:r>
    </w:p>
    <w:p w:rsidR="00512511" w:rsidRPr="00601D3E" w:rsidRDefault="00512511" w:rsidP="00512511">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t>-</w:t>
      </w:r>
      <w:r w:rsidRPr="00601D3E">
        <w:rPr>
          <w:rFonts w:ascii="Times New Roman" w:hAnsi="Times New Roman" w:cs="Times New Roman"/>
          <w:iCs/>
          <w:color w:val="0070C0"/>
          <w:sz w:val="28"/>
          <w:szCs w:val="28"/>
        </w:rPr>
        <w:t>цифровые технологии учения (инструменты и ресурсы, созданные специально для образования, обеспечивающие его доступность и персонализацию: мобильное и онлайн обучение, открытый контент виртуальные и удалённые лаборатории);</w:t>
      </w:r>
    </w:p>
    <w:p w:rsidR="00512511" w:rsidRPr="00601D3E" w:rsidRDefault="00512511" w:rsidP="00512511">
      <w:pPr>
        <w:autoSpaceDE w:val="0"/>
        <w:autoSpaceDN w:val="0"/>
        <w:adjustRightInd w:val="0"/>
        <w:spacing w:after="0" w:line="240" w:lineRule="auto"/>
        <w:ind w:left="1072"/>
        <w:jc w:val="both"/>
        <w:rPr>
          <w:rFonts w:ascii="Times New Roman" w:hAnsi="Times New Roman" w:cs="Times New Roman"/>
          <w:iCs/>
          <w:color w:val="0070C0"/>
          <w:sz w:val="28"/>
          <w:szCs w:val="28"/>
        </w:rPr>
      </w:pPr>
      <w:r>
        <w:rPr>
          <w:rFonts w:ascii="Times New Roman" w:hAnsi="Times New Roman" w:cs="Times New Roman"/>
          <w:iCs/>
          <w:color w:val="0070C0"/>
          <w:sz w:val="28"/>
          <w:szCs w:val="28"/>
        </w:rPr>
        <w:t>-</w:t>
      </w:r>
      <w:r w:rsidRPr="00601D3E">
        <w:rPr>
          <w:rFonts w:ascii="Times New Roman" w:hAnsi="Times New Roman" w:cs="Times New Roman"/>
          <w:iCs/>
          <w:color w:val="0070C0"/>
          <w:sz w:val="28"/>
          <w:szCs w:val="28"/>
        </w:rPr>
        <w:t>прорывные технологии (технологии, потенциально способные изменить представление о возможностях устройств и инструментов, расширяя их функциональные возможности, делая их более простыми и полезными).</w:t>
      </w:r>
    </w:p>
    <w:p w:rsidR="00512511" w:rsidRPr="00601D3E" w:rsidRDefault="00512511" w:rsidP="00512511">
      <w:pPr>
        <w:autoSpaceDE w:val="0"/>
        <w:autoSpaceDN w:val="0"/>
        <w:adjustRightInd w:val="0"/>
        <w:spacing w:after="0" w:line="240" w:lineRule="auto"/>
        <w:ind w:firstLine="709"/>
        <w:jc w:val="both"/>
        <w:rPr>
          <w:rFonts w:ascii="Times New Roman" w:hAnsi="Times New Roman" w:cs="Times New Roman"/>
          <w:iCs/>
          <w:color w:val="0070C0"/>
          <w:sz w:val="28"/>
          <w:szCs w:val="28"/>
        </w:rPr>
      </w:pPr>
      <w:r w:rsidRPr="00601D3E">
        <w:rPr>
          <w:rFonts w:ascii="Times New Roman" w:hAnsi="Times New Roman" w:cs="Times New Roman"/>
          <w:iCs/>
          <w:color w:val="0070C0"/>
          <w:sz w:val="28"/>
          <w:szCs w:val="28"/>
        </w:rPr>
        <w:t>Сложившаяся весной 2020 года эпидемиологическая ситуация показала высокую значимость современных информационных и цифровых образовательных технологий. Владение перечисленными выше технологиями, в том числе электронным обучением и дистанционными образовательными технологиями требует достаточно высокого уровня ИКТ-компетенций у всех участников образовательных отношений, других форм организации учебного процесса с учётом работы в удалённом режиме, в том числе в режиме реального времени.</w:t>
      </w:r>
    </w:p>
    <w:p w:rsidR="00512511" w:rsidRPr="00601D3E" w:rsidRDefault="00512511" w:rsidP="00512511">
      <w:pPr>
        <w:autoSpaceDE w:val="0"/>
        <w:autoSpaceDN w:val="0"/>
        <w:adjustRightInd w:val="0"/>
        <w:spacing w:after="0" w:line="240" w:lineRule="auto"/>
        <w:ind w:firstLine="709"/>
        <w:jc w:val="both"/>
        <w:rPr>
          <w:rFonts w:ascii="Times New Roman" w:hAnsi="Times New Roman" w:cs="Times New Roman"/>
          <w:iCs/>
          <w:color w:val="0070C0"/>
          <w:sz w:val="28"/>
          <w:szCs w:val="28"/>
        </w:rPr>
      </w:pPr>
      <w:r w:rsidRPr="00601D3E">
        <w:rPr>
          <w:rFonts w:ascii="Times New Roman" w:hAnsi="Times New Roman" w:cs="Times New Roman"/>
          <w:iCs/>
          <w:color w:val="0070C0"/>
          <w:sz w:val="28"/>
          <w:szCs w:val="28"/>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512511" w:rsidRPr="0048574F" w:rsidRDefault="00512511" w:rsidP="00512511">
      <w:pPr>
        <w:pStyle w:val="14TexstOSNOVA1012"/>
        <w:spacing w:line="240" w:lineRule="auto"/>
        <w:ind w:firstLine="709"/>
        <w:rPr>
          <w:rFonts w:ascii="Times New Roman" w:hAnsi="Times New Roman" w:cs="Times New Roman"/>
          <w:color w:val="0070C0"/>
          <w:kern w:val="2"/>
          <w:sz w:val="28"/>
          <w:szCs w:val="28"/>
        </w:rPr>
      </w:pPr>
      <w:r w:rsidRPr="00601D3E">
        <w:rPr>
          <w:rFonts w:ascii="Times New Roman" w:hAnsi="Times New Roman" w:cs="Times New Roman"/>
          <w:iCs/>
          <w:color w:val="0070C0"/>
          <w:sz w:val="28"/>
          <w:szCs w:val="28"/>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12511" w:rsidRPr="007304A8" w:rsidRDefault="00512511" w:rsidP="00536688">
      <w:pPr>
        <w:pStyle w:val="ae"/>
        <w:spacing w:after="0" w:line="240" w:lineRule="auto"/>
        <w:ind w:firstLine="709"/>
        <w:jc w:val="both"/>
        <w:rPr>
          <w:rFonts w:ascii="Times New Roman" w:hAnsi="Times New Roman"/>
          <w:color w:val="auto"/>
          <w:sz w:val="28"/>
          <w:szCs w:val="28"/>
        </w:rPr>
      </w:pPr>
    </w:p>
    <w:p w:rsidR="004431DF" w:rsidRPr="00E115C5" w:rsidRDefault="001D36D5" w:rsidP="00E115C5">
      <w:pPr>
        <w:autoSpaceDE w:val="0"/>
        <w:autoSpaceDN w:val="0"/>
        <w:adjustRightInd w:val="0"/>
        <w:spacing w:after="0" w:line="240" w:lineRule="auto"/>
        <w:jc w:val="center"/>
        <w:outlineLvl w:val="1"/>
        <w:rPr>
          <w:rFonts w:ascii="Times New Roman" w:hAnsi="Times New Roman" w:cs="Times New Roman"/>
          <w:b/>
          <w:color w:val="FF0000"/>
          <w:sz w:val="28"/>
          <w:szCs w:val="28"/>
        </w:rPr>
      </w:pPr>
      <w:bookmarkStart w:id="19" w:name="_Toc413974306"/>
      <w:r w:rsidRPr="00E115C5">
        <w:rPr>
          <w:rFonts w:ascii="Times New Roman" w:hAnsi="Times New Roman" w:cs="Times New Roman"/>
          <w:b/>
          <w:sz w:val="28"/>
          <w:szCs w:val="28"/>
        </w:rPr>
        <w:t>3</w:t>
      </w:r>
      <w:r w:rsidR="007071C2" w:rsidRPr="00E115C5">
        <w:rPr>
          <w:rFonts w:ascii="Times New Roman" w:hAnsi="Times New Roman" w:cs="Times New Roman"/>
          <w:b/>
          <w:sz w:val="28"/>
          <w:szCs w:val="28"/>
        </w:rPr>
        <w:t>.2. Содержательный раздел</w:t>
      </w:r>
      <w:bookmarkEnd w:id="19"/>
    </w:p>
    <w:p w:rsidR="007F4DC6" w:rsidRPr="00E115C5" w:rsidRDefault="001D36D5" w:rsidP="00E115C5">
      <w:pPr>
        <w:spacing w:after="0" w:line="240" w:lineRule="auto"/>
        <w:jc w:val="center"/>
        <w:outlineLvl w:val="2"/>
        <w:rPr>
          <w:rFonts w:ascii="Times New Roman" w:hAnsi="Times New Roman" w:cs="Times New Roman"/>
          <w:b/>
          <w:sz w:val="28"/>
          <w:szCs w:val="28"/>
        </w:rPr>
      </w:pPr>
      <w:bookmarkStart w:id="20" w:name="_Toc413974307"/>
      <w:r w:rsidRPr="00E115C5">
        <w:rPr>
          <w:rFonts w:ascii="Times New Roman" w:hAnsi="Times New Roman" w:cs="Times New Roman"/>
          <w:b/>
          <w:sz w:val="28"/>
          <w:szCs w:val="28"/>
        </w:rPr>
        <w:t>3</w:t>
      </w:r>
      <w:r w:rsidR="007F4DC6" w:rsidRPr="00E115C5">
        <w:rPr>
          <w:rFonts w:ascii="Times New Roman" w:hAnsi="Times New Roman" w:cs="Times New Roman"/>
          <w:b/>
          <w:sz w:val="28"/>
          <w:szCs w:val="28"/>
        </w:rPr>
        <w:t>.2.1. Программа формирования универсальных учебных действий</w:t>
      </w:r>
      <w:bookmarkEnd w:id="20"/>
    </w:p>
    <w:p w:rsidR="007533B2" w:rsidRPr="00E115C5" w:rsidRDefault="007533B2" w:rsidP="00E115C5">
      <w:pPr>
        <w:autoSpaceDE w:val="0"/>
        <w:autoSpaceDN w:val="0"/>
        <w:adjustRightInd w:val="0"/>
        <w:spacing w:after="0" w:line="240" w:lineRule="auto"/>
        <w:ind w:firstLine="709"/>
        <w:jc w:val="both"/>
        <w:rPr>
          <w:rFonts w:ascii="Times New Roman" w:hAnsi="Times New Roman" w:cs="Times New Roman"/>
          <w:kern w:val="28"/>
          <w:sz w:val="28"/>
          <w:szCs w:val="28"/>
        </w:rPr>
      </w:pPr>
      <w:r w:rsidRPr="00E115C5">
        <w:rPr>
          <w:rFonts w:ascii="Times New Roman" w:hAnsi="Times New Roman" w:cs="Times New Roman"/>
          <w:kern w:val="28"/>
          <w:sz w:val="28"/>
          <w:szCs w:val="28"/>
        </w:rPr>
        <w:t>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7533B2" w:rsidRPr="00E115C5" w:rsidRDefault="007533B2" w:rsidP="00E115C5">
      <w:pPr>
        <w:pStyle w:val="33"/>
        <w:ind w:firstLine="709"/>
        <w:jc w:val="both"/>
        <w:rPr>
          <w:rFonts w:ascii="Times New Roman" w:hAnsi="Times New Roman" w:cs="Times New Roman"/>
          <w:sz w:val="28"/>
          <w:szCs w:val="28"/>
        </w:rPr>
      </w:pPr>
      <w:r w:rsidRPr="00E115C5">
        <w:rPr>
          <w:rFonts w:ascii="Times New Roman" w:hAnsi="Times New Roman" w:cs="Times New Roman"/>
          <w:bCs/>
          <w:sz w:val="28"/>
          <w:szCs w:val="28"/>
        </w:rPr>
        <w:t>Программа предусматривает формирование</w:t>
      </w:r>
      <w:r w:rsidRPr="00E115C5">
        <w:rPr>
          <w:rFonts w:ascii="Times New Roman" w:hAnsi="Times New Roman" w:cs="Times New Roman"/>
          <w:sz w:val="28"/>
          <w:szCs w:val="28"/>
        </w:rPr>
        <w:t xml:space="preserve"> у обучаю</w:t>
      </w:r>
      <w:r w:rsidR="00EC0944" w:rsidRPr="00E115C5">
        <w:rPr>
          <w:rFonts w:ascii="Times New Roman" w:hAnsi="Times New Roman" w:cs="Times New Roman"/>
          <w:sz w:val="28"/>
          <w:szCs w:val="28"/>
        </w:rPr>
        <w:t>щихся с ТНР:</w:t>
      </w:r>
      <w:r w:rsidRPr="00E115C5">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E115C5" w:rsidRDefault="007533B2" w:rsidP="00E115C5">
      <w:pPr>
        <w:pStyle w:val="33"/>
        <w:ind w:firstLine="709"/>
        <w:jc w:val="both"/>
        <w:rPr>
          <w:rFonts w:ascii="Times New Roman" w:hAnsi="Times New Roman" w:cs="Times New Roman"/>
          <w:sz w:val="28"/>
          <w:szCs w:val="28"/>
        </w:rPr>
      </w:pPr>
      <w:r w:rsidRPr="00E115C5">
        <w:rPr>
          <w:rFonts w:ascii="Times New Roman" w:hAnsi="Times New Roman" w:cs="Times New Roman"/>
          <w:sz w:val="28"/>
          <w:szCs w:val="28"/>
        </w:rPr>
        <w:lastRenderedPageBreak/>
        <w:t>Программа формирования универсальных учебных действий обеспечивает:</w:t>
      </w:r>
    </w:p>
    <w:p w:rsidR="007533B2" w:rsidRPr="00E115C5" w:rsidRDefault="007533B2" w:rsidP="00E115C5">
      <w:pPr>
        <w:pStyle w:val="14"/>
        <w:spacing w:after="0" w:line="240" w:lineRule="auto"/>
        <w:ind w:left="0" w:firstLine="709"/>
        <w:jc w:val="both"/>
        <w:rPr>
          <w:rFonts w:ascii="Times New Roman" w:hAnsi="Times New Roman"/>
          <w:sz w:val="28"/>
          <w:szCs w:val="28"/>
        </w:rPr>
      </w:pPr>
      <w:r w:rsidRPr="00E115C5">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E115C5" w:rsidRDefault="007533B2" w:rsidP="00E115C5">
      <w:pPr>
        <w:pStyle w:val="14"/>
        <w:spacing w:after="0" w:line="240" w:lineRule="auto"/>
        <w:ind w:left="0" w:firstLine="709"/>
        <w:jc w:val="both"/>
        <w:rPr>
          <w:rFonts w:ascii="Times New Roman" w:hAnsi="Times New Roman"/>
          <w:sz w:val="28"/>
          <w:szCs w:val="28"/>
        </w:rPr>
      </w:pPr>
      <w:r w:rsidRPr="00E115C5">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E115C5" w:rsidRDefault="007533B2" w:rsidP="00E115C5">
      <w:pPr>
        <w:pStyle w:val="14"/>
        <w:spacing w:after="0" w:line="240" w:lineRule="auto"/>
        <w:ind w:left="0" w:firstLine="709"/>
        <w:jc w:val="both"/>
        <w:rPr>
          <w:rFonts w:ascii="Times New Roman" w:hAnsi="Times New Roman"/>
          <w:sz w:val="28"/>
          <w:szCs w:val="28"/>
        </w:rPr>
      </w:pPr>
      <w:r w:rsidRPr="00E115C5">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E115C5" w:rsidRDefault="007533B2" w:rsidP="00E115C5">
      <w:pPr>
        <w:pStyle w:val="14"/>
        <w:spacing w:after="0" w:line="240" w:lineRule="auto"/>
        <w:ind w:left="0" w:firstLine="709"/>
        <w:jc w:val="both"/>
        <w:rPr>
          <w:rFonts w:ascii="Times New Roman" w:hAnsi="Times New Roman"/>
          <w:sz w:val="28"/>
          <w:szCs w:val="28"/>
        </w:rPr>
      </w:pPr>
      <w:r w:rsidRPr="00E115C5">
        <w:rPr>
          <w:rFonts w:ascii="Times New Roman" w:hAnsi="Times New Roman"/>
          <w:sz w:val="28"/>
          <w:szCs w:val="28"/>
        </w:rPr>
        <w:t xml:space="preserve">целостность  развития личности обучающегося.  </w:t>
      </w:r>
    </w:p>
    <w:p w:rsidR="007533B2" w:rsidRPr="00E115C5" w:rsidRDefault="007533B2" w:rsidP="00E115C5">
      <w:pPr>
        <w:pStyle w:val="33"/>
        <w:ind w:firstLine="709"/>
        <w:jc w:val="both"/>
        <w:rPr>
          <w:rFonts w:ascii="Times New Roman" w:hAnsi="Times New Roman" w:cs="Times New Roman"/>
          <w:b/>
          <w:color w:val="000000"/>
          <w:sz w:val="28"/>
          <w:szCs w:val="28"/>
        </w:rPr>
      </w:pPr>
      <w:r w:rsidRPr="00E115C5">
        <w:rPr>
          <w:rFonts w:ascii="Times New Roman" w:hAnsi="Times New Roman" w:cs="Times New Roman"/>
          <w:b/>
          <w:color w:val="000000"/>
          <w:sz w:val="28"/>
          <w:szCs w:val="28"/>
        </w:rPr>
        <w:t xml:space="preserve">Задачи программы: </w:t>
      </w:r>
    </w:p>
    <w:p w:rsidR="007533B2" w:rsidRPr="00E115C5" w:rsidRDefault="007533B2" w:rsidP="00E115C5">
      <w:pPr>
        <w:pStyle w:val="33"/>
        <w:widowControl w:val="0"/>
        <w:suppressAutoHyphens/>
        <w:autoSpaceDE w:val="0"/>
        <w:ind w:firstLine="709"/>
        <w:jc w:val="both"/>
        <w:rPr>
          <w:rFonts w:ascii="Times New Roman" w:hAnsi="Times New Roman" w:cs="Times New Roman"/>
          <w:color w:val="000000"/>
          <w:sz w:val="28"/>
          <w:szCs w:val="28"/>
        </w:rPr>
      </w:pPr>
      <w:r w:rsidRPr="00E115C5">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E115C5" w:rsidRDefault="007533B2" w:rsidP="00E115C5">
      <w:pPr>
        <w:pStyle w:val="33"/>
        <w:widowControl w:val="0"/>
        <w:suppressAutoHyphens/>
        <w:autoSpaceDE w:val="0"/>
        <w:ind w:firstLine="709"/>
        <w:jc w:val="both"/>
        <w:rPr>
          <w:rFonts w:ascii="Times New Roman" w:hAnsi="Times New Roman" w:cs="Times New Roman"/>
          <w:color w:val="000000"/>
          <w:sz w:val="28"/>
          <w:szCs w:val="28"/>
        </w:rPr>
      </w:pPr>
      <w:r w:rsidRPr="00E115C5">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E115C5" w:rsidRDefault="007533B2" w:rsidP="00E115C5">
      <w:pPr>
        <w:pStyle w:val="33"/>
        <w:widowControl w:val="0"/>
        <w:suppressAutoHyphens/>
        <w:autoSpaceDE w:val="0"/>
        <w:ind w:firstLine="709"/>
        <w:jc w:val="both"/>
        <w:rPr>
          <w:rFonts w:ascii="Times New Roman" w:hAnsi="Times New Roman" w:cs="Times New Roman"/>
          <w:sz w:val="28"/>
          <w:szCs w:val="28"/>
        </w:rPr>
      </w:pPr>
      <w:r w:rsidRPr="00E115C5">
        <w:rPr>
          <w:rFonts w:ascii="Times New Roman" w:hAnsi="Times New Roman" w:cs="Times New Roman"/>
          <w:sz w:val="28"/>
          <w:szCs w:val="28"/>
        </w:rPr>
        <w:t>- формирование основных компонентов учебной деятельности</w:t>
      </w:r>
      <w:r w:rsidR="005B1438" w:rsidRPr="00E115C5">
        <w:rPr>
          <w:rFonts w:ascii="Times New Roman" w:hAnsi="Times New Roman" w:cs="Times New Roman"/>
          <w:sz w:val="28"/>
          <w:szCs w:val="28"/>
        </w:rPr>
        <w:t xml:space="preserve"> </w:t>
      </w:r>
      <w:r w:rsidRPr="00E115C5">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E115C5" w:rsidRDefault="007533B2" w:rsidP="00E115C5">
      <w:pPr>
        <w:pStyle w:val="33"/>
        <w:widowControl w:val="0"/>
        <w:suppressAutoHyphens/>
        <w:autoSpaceDE w:val="0"/>
        <w:ind w:firstLine="709"/>
        <w:jc w:val="both"/>
        <w:rPr>
          <w:rFonts w:ascii="Times New Roman" w:hAnsi="Times New Roman" w:cs="Times New Roman"/>
          <w:color w:val="000000"/>
          <w:sz w:val="28"/>
          <w:szCs w:val="28"/>
        </w:rPr>
      </w:pPr>
      <w:r w:rsidRPr="00E115C5">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E115C5" w:rsidRDefault="007533B2" w:rsidP="00E115C5">
      <w:pPr>
        <w:pStyle w:val="33"/>
        <w:widowControl w:val="0"/>
        <w:suppressAutoHyphens/>
        <w:autoSpaceDE w:val="0"/>
        <w:ind w:firstLine="709"/>
        <w:jc w:val="both"/>
        <w:rPr>
          <w:rFonts w:ascii="Times New Roman" w:hAnsi="Times New Roman" w:cs="Times New Roman"/>
          <w:color w:val="000000"/>
          <w:sz w:val="28"/>
          <w:szCs w:val="28"/>
        </w:rPr>
      </w:pPr>
      <w:r w:rsidRPr="00E115C5">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E115C5" w:rsidRDefault="007533B2" w:rsidP="00E115C5">
      <w:pPr>
        <w:pStyle w:val="33"/>
        <w:widowControl w:val="0"/>
        <w:suppressAutoHyphens/>
        <w:autoSpaceDE w:val="0"/>
        <w:ind w:firstLine="709"/>
        <w:jc w:val="both"/>
        <w:rPr>
          <w:rFonts w:ascii="Times New Roman" w:hAnsi="Times New Roman" w:cs="Times New Roman"/>
          <w:color w:val="000000"/>
          <w:sz w:val="28"/>
          <w:szCs w:val="28"/>
        </w:rPr>
      </w:pPr>
      <w:r w:rsidRPr="00E115C5">
        <w:rPr>
          <w:rFonts w:ascii="Times New Roman" w:hAnsi="Times New Roman" w:cs="Times New Roman"/>
          <w:color w:val="000000"/>
          <w:sz w:val="28"/>
          <w:szCs w:val="28"/>
        </w:rPr>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E115C5" w:rsidRDefault="007533B2" w:rsidP="00E115C5">
      <w:pPr>
        <w:pStyle w:val="33"/>
        <w:widowControl w:val="0"/>
        <w:suppressAutoHyphens/>
        <w:autoSpaceDE w:val="0"/>
        <w:ind w:firstLine="709"/>
        <w:jc w:val="both"/>
        <w:rPr>
          <w:rFonts w:ascii="Times New Roman" w:hAnsi="Times New Roman" w:cs="Times New Roman"/>
          <w:color w:val="000000"/>
          <w:sz w:val="28"/>
          <w:szCs w:val="28"/>
        </w:rPr>
      </w:pPr>
      <w:r w:rsidRPr="00E115C5">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E115C5" w:rsidRDefault="007533B2" w:rsidP="00E115C5">
      <w:pPr>
        <w:pStyle w:val="33"/>
        <w:ind w:firstLine="709"/>
        <w:jc w:val="both"/>
        <w:rPr>
          <w:rFonts w:ascii="Times New Roman" w:hAnsi="Times New Roman" w:cs="Times New Roman"/>
          <w:sz w:val="28"/>
          <w:szCs w:val="28"/>
        </w:rPr>
      </w:pPr>
      <w:r w:rsidRPr="00E115C5">
        <w:rPr>
          <w:rFonts w:ascii="Times New Roman" w:hAnsi="Times New Roman" w:cs="Times New Roman"/>
          <w:b/>
          <w:bCs/>
          <w:sz w:val="28"/>
          <w:szCs w:val="28"/>
        </w:rPr>
        <w:t>Личностные универсальные учебные действия</w:t>
      </w:r>
      <w:r w:rsidRPr="00E115C5">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E115C5" w:rsidRDefault="007533B2" w:rsidP="00E115C5">
      <w:pPr>
        <w:pStyle w:val="33"/>
        <w:ind w:firstLine="709"/>
        <w:jc w:val="both"/>
        <w:rPr>
          <w:rFonts w:ascii="Times New Roman" w:hAnsi="Times New Roman" w:cs="Times New Roman"/>
          <w:sz w:val="28"/>
          <w:szCs w:val="28"/>
        </w:rPr>
      </w:pPr>
      <w:r w:rsidRPr="00E115C5">
        <w:rPr>
          <w:rFonts w:ascii="Times New Roman" w:hAnsi="Times New Roman" w:cs="Times New Roman"/>
          <w:b/>
          <w:bCs/>
          <w:sz w:val="28"/>
          <w:szCs w:val="28"/>
        </w:rPr>
        <w:t>Регулятивные универсальные учебные</w:t>
      </w:r>
      <w:r w:rsidRPr="00E115C5">
        <w:rPr>
          <w:rFonts w:ascii="Times New Roman" w:hAnsi="Times New Roman" w:cs="Times New Roman"/>
          <w:sz w:val="28"/>
          <w:szCs w:val="28"/>
        </w:rPr>
        <w:t xml:space="preserve"> </w:t>
      </w:r>
      <w:r w:rsidRPr="00E115C5">
        <w:rPr>
          <w:rFonts w:ascii="Times New Roman" w:hAnsi="Times New Roman" w:cs="Times New Roman"/>
          <w:b/>
          <w:sz w:val="28"/>
          <w:szCs w:val="28"/>
        </w:rPr>
        <w:t>действия</w:t>
      </w:r>
      <w:r w:rsidRPr="00E115C5">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E115C5">
        <w:rPr>
          <w:rFonts w:ascii="Times New Roman" w:hAnsi="Times New Roman" w:cs="Times New Roman"/>
          <w:sz w:val="28"/>
          <w:szCs w:val="28"/>
        </w:rPr>
        <w:t>льтата,</w:t>
      </w:r>
      <w:r w:rsidRPr="00E115C5">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w:t>
      </w:r>
      <w:r w:rsidRPr="00E115C5">
        <w:rPr>
          <w:rFonts w:ascii="Times New Roman" w:hAnsi="Times New Roman" w:cs="Times New Roman"/>
          <w:sz w:val="28"/>
          <w:szCs w:val="28"/>
        </w:rPr>
        <w:lastRenderedPageBreak/>
        <w:t>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E115C5">
        <w:rPr>
          <w:rFonts w:ascii="Times New Roman" w:hAnsi="Times New Roman" w:cs="Times New Roman"/>
          <w:sz w:val="28"/>
          <w:szCs w:val="28"/>
        </w:rPr>
        <w:t>ание качества и уровня усвоения,</w:t>
      </w:r>
      <w:r w:rsidRPr="00E115C5">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E115C5" w:rsidRDefault="007533B2" w:rsidP="00E115C5">
      <w:pPr>
        <w:pStyle w:val="33"/>
        <w:ind w:firstLine="709"/>
        <w:jc w:val="both"/>
        <w:rPr>
          <w:rFonts w:ascii="Times New Roman" w:hAnsi="Times New Roman" w:cs="Times New Roman"/>
          <w:sz w:val="28"/>
          <w:szCs w:val="28"/>
        </w:rPr>
      </w:pPr>
      <w:r w:rsidRPr="00E115C5">
        <w:rPr>
          <w:rFonts w:ascii="Times New Roman" w:hAnsi="Times New Roman" w:cs="Times New Roman"/>
          <w:b/>
          <w:bCs/>
          <w:sz w:val="28"/>
          <w:szCs w:val="28"/>
        </w:rPr>
        <w:t>Познавательные универсальные учебные</w:t>
      </w:r>
      <w:r w:rsidRPr="00E115C5">
        <w:rPr>
          <w:rFonts w:ascii="Times New Roman" w:hAnsi="Times New Roman" w:cs="Times New Roman"/>
          <w:sz w:val="28"/>
          <w:szCs w:val="28"/>
        </w:rPr>
        <w:t xml:space="preserve"> </w:t>
      </w:r>
      <w:r w:rsidRPr="00E115C5">
        <w:rPr>
          <w:rFonts w:ascii="Times New Roman" w:hAnsi="Times New Roman" w:cs="Times New Roman"/>
          <w:b/>
          <w:sz w:val="28"/>
          <w:szCs w:val="28"/>
        </w:rPr>
        <w:t>действия</w:t>
      </w:r>
      <w:r w:rsidRPr="00E115C5">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E115C5" w:rsidRDefault="007533B2" w:rsidP="00E115C5">
      <w:pPr>
        <w:pStyle w:val="33"/>
        <w:ind w:firstLine="709"/>
        <w:jc w:val="both"/>
        <w:rPr>
          <w:rFonts w:ascii="Times New Roman" w:hAnsi="Times New Roman" w:cs="Times New Roman"/>
          <w:sz w:val="28"/>
          <w:szCs w:val="28"/>
        </w:rPr>
      </w:pPr>
      <w:r w:rsidRPr="00E115C5">
        <w:rPr>
          <w:rFonts w:ascii="Times New Roman" w:hAnsi="Times New Roman" w:cs="Times New Roman"/>
          <w:bCs/>
          <w:sz w:val="28"/>
          <w:szCs w:val="28"/>
        </w:rPr>
        <w:t xml:space="preserve">Формируя </w:t>
      </w:r>
      <w:r w:rsidRPr="00E115C5">
        <w:rPr>
          <w:rFonts w:ascii="Times New Roman" w:hAnsi="Times New Roman" w:cs="Times New Roman"/>
          <w:b/>
          <w:bCs/>
          <w:sz w:val="28"/>
          <w:szCs w:val="28"/>
        </w:rPr>
        <w:t>общеучебные универсальные действия</w:t>
      </w:r>
      <w:r w:rsidRPr="00E115C5">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E115C5" w:rsidRDefault="007533B2" w:rsidP="00E115C5">
      <w:pPr>
        <w:pStyle w:val="33"/>
        <w:ind w:firstLine="709"/>
        <w:jc w:val="both"/>
        <w:rPr>
          <w:rFonts w:ascii="Times New Roman" w:hAnsi="Times New Roman" w:cs="Times New Roman"/>
          <w:sz w:val="28"/>
          <w:szCs w:val="28"/>
        </w:rPr>
      </w:pPr>
      <w:r w:rsidRPr="00E115C5">
        <w:rPr>
          <w:rFonts w:ascii="Times New Roman" w:hAnsi="Times New Roman" w:cs="Times New Roman"/>
          <w:sz w:val="28"/>
          <w:szCs w:val="28"/>
        </w:rPr>
        <w:t xml:space="preserve">Особую группу общеучебных универсальных действий составляют </w:t>
      </w:r>
      <w:r w:rsidRPr="00E115C5">
        <w:rPr>
          <w:rFonts w:ascii="Times New Roman" w:hAnsi="Times New Roman" w:cs="Times New Roman"/>
          <w:b/>
          <w:bCs/>
          <w:sz w:val="28"/>
          <w:szCs w:val="28"/>
        </w:rPr>
        <w:t xml:space="preserve">знаково-символические действия. </w:t>
      </w:r>
      <w:r w:rsidRPr="00E115C5">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E115C5">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E115C5" w:rsidRDefault="007533B2" w:rsidP="00E115C5">
      <w:pPr>
        <w:pStyle w:val="33"/>
        <w:ind w:firstLine="709"/>
        <w:jc w:val="both"/>
        <w:rPr>
          <w:rFonts w:ascii="Times New Roman" w:hAnsi="Times New Roman" w:cs="Times New Roman"/>
          <w:b/>
          <w:bCs/>
          <w:sz w:val="28"/>
          <w:szCs w:val="28"/>
        </w:rPr>
      </w:pPr>
      <w:r w:rsidRPr="00E115C5">
        <w:rPr>
          <w:rFonts w:ascii="Times New Roman" w:hAnsi="Times New Roman" w:cs="Times New Roman"/>
          <w:bCs/>
          <w:sz w:val="28"/>
          <w:szCs w:val="28"/>
        </w:rPr>
        <w:t>Овладение</w:t>
      </w:r>
      <w:r w:rsidRPr="00E115C5">
        <w:rPr>
          <w:rFonts w:ascii="Times New Roman" w:hAnsi="Times New Roman" w:cs="Times New Roman"/>
          <w:b/>
          <w:bCs/>
          <w:sz w:val="28"/>
          <w:szCs w:val="28"/>
        </w:rPr>
        <w:t xml:space="preserve"> логическими универсальными действиями </w:t>
      </w:r>
      <w:r w:rsidRPr="00E115C5">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E115C5">
        <w:rPr>
          <w:rFonts w:ascii="Times New Roman" w:hAnsi="Times New Roman" w:cs="Times New Roman"/>
          <w:b/>
          <w:bCs/>
          <w:sz w:val="28"/>
          <w:szCs w:val="28"/>
        </w:rPr>
        <w:t xml:space="preserve"> </w:t>
      </w:r>
    </w:p>
    <w:p w:rsidR="007533B2" w:rsidRPr="00E115C5" w:rsidRDefault="007533B2" w:rsidP="00E115C5">
      <w:pPr>
        <w:pStyle w:val="33"/>
        <w:ind w:firstLine="709"/>
        <w:jc w:val="both"/>
        <w:rPr>
          <w:rFonts w:ascii="Times New Roman" w:hAnsi="Times New Roman" w:cs="Times New Roman"/>
          <w:sz w:val="28"/>
          <w:szCs w:val="28"/>
        </w:rPr>
      </w:pPr>
      <w:r w:rsidRPr="00E115C5">
        <w:rPr>
          <w:rFonts w:ascii="Times New Roman" w:hAnsi="Times New Roman" w:cs="Times New Roman"/>
          <w:b/>
          <w:bCs/>
          <w:sz w:val="28"/>
          <w:szCs w:val="28"/>
        </w:rPr>
        <w:t>Коммуникативные универсальные учебные</w:t>
      </w:r>
      <w:r w:rsidRPr="00E115C5">
        <w:rPr>
          <w:rFonts w:ascii="Times New Roman" w:hAnsi="Times New Roman" w:cs="Times New Roman"/>
          <w:sz w:val="28"/>
          <w:szCs w:val="28"/>
        </w:rPr>
        <w:t xml:space="preserve"> </w:t>
      </w:r>
      <w:r w:rsidRPr="00E115C5">
        <w:rPr>
          <w:rFonts w:ascii="Times New Roman" w:hAnsi="Times New Roman" w:cs="Times New Roman"/>
          <w:b/>
          <w:sz w:val="28"/>
          <w:szCs w:val="28"/>
        </w:rPr>
        <w:t>действия</w:t>
      </w:r>
      <w:r w:rsidRPr="00E115C5">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533B2" w:rsidRPr="00E115C5" w:rsidRDefault="007533B2" w:rsidP="00E115C5">
      <w:pPr>
        <w:pStyle w:val="33"/>
        <w:ind w:firstLine="709"/>
        <w:jc w:val="both"/>
        <w:rPr>
          <w:rFonts w:ascii="Times New Roman" w:hAnsi="Times New Roman" w:cs="Times New Roman"/>
          <w:b/>
          <w:bCs/>
          <w:sz w:val="28"/>
          <w:szCs w:val="28"/>
        </w:rPr>
      </w:pPr>
      <w:r w:rsidRPr="00E115C5">
        <w:rPr>
          <w:rFonts w:ascii="Times New Roman" w:hAnsi="Times New Roman" w:cs="Times New Roman"/>
          <w:bCs/>
          <w:sz w:val="28"/>
          <w:szCs w:val="28"/>
        </w:rPr>
        <w:t>Формируя</w:t>
      </w:r>
      <w:r w:rsidRPr="00E115C5">
        <w:rPr>
          <w:rFonts w:ascii="Times New Roman" w:hAnsi="Times New Roman" w:cs="Times New Roman"/>
          <w:b/>
          <w:bCs/>
          <w:sz w:val="28"/>
          <w:szCs w:val="28"/>
        </w:rPr>
        <w:t xml:space="preserve"> коммуникативные универсальные учебные действия, </w:t>
      </w:r>
      <w:r w:rsidRPr="00E115C5">
        <w:rPr>
          <w:rFonts w:ascii="Times New Roman" w:hAnsi="Times New Roman" w:cs="Times New Roman"/>
          <w:bCs/>
          <w:sz w:val="28"/>
          <w:szCs w:val="28"/>
        </w:rPr>
        <w:t>обучающихся с ТНР учат</w:t>
      </w:r>
      <w:r w:rsidRPr="00E115C5">
        <w:rPr>
          <w:rFonts w:ascii="Times New Roman" w:hAnsi="Times New Roman" w:cs="Times New Roman"/>
          <w:b/>
          <w:bCs/>
          <w:sz w:val="28"/>
          <w:szCs w:val="28"/>
        </w:rPr>
        <w:t xml:space="preserve"> </w:t>
      </w:r>
      <w:r w:rsidRPr="00E115C5">
        <w:rPr>
          <w:rFonts w:ascii="Times New Roman" w:hAnsi="Times New Roman" w:cs="Times New Roman"/>
          <w:sz w:val="28"/>
          <w:szCs w:val="28"/>
        </w:rPr>
        <w:t xml:space="preserve">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w:t>
      </w:r>
      <w:r w:rsidRPr="00E115C5">
        <w:rPr>
          <w:rFonts w:ascii="Times New Roman" w:hAnsi="Times New Roman" w:cs="Times New Roman"/>
          <w:sz w:val="28"/>
          <w:szCs w:val="28"/>
        </w:rPr>
        <w:lastRenderedPageBreak/>
        <w:t>конфликта, принятие решения и его реализацию;</w:t>
      </w:r>
      <w:r w:rsidRPr="00E115C5">
        <w:rPr>
          <w:rFonts w:ascii="Times New Roman" w:hAnsi="Times New Roman" w:cs="Times New Roman"/>
          <w:b/>
          <w:bCs/>
          <w:sz w:val="28"/>
          <w:szCs w:val="28"/>
        </w:rPr>
        <w:t xml:space="preserve"> </w:t>
      </w:r>
      <w:r w:rsidRPr="00E115C5">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E115C5" w:rsidRDefault="007533B2" w:rsidP="00E115C5">
      <w:pPr>
        <w:pStyle w:val="33"/>
        <w:ind w:firstLine="709"/>
        <w:jc w:val="both"/>
        <w:rPr>
          <w:rFonts w:ascii="Times New Roman" w:hAnsi="Times New Roman" w:cs="Times New Roman"/>
          <w:sz w:val="28"/>
          <w:szCs w:val="28"/>
        </w:rPr>
      </w:pPr>
      <w:r w:rsidRPr="00E115C5">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E115C5" w:rsidRDefault="007533B2" w:rsidP="00E115C5">
      <w:pPr>
        <w:pStyle w:val="33"/>
        <w:ind w:firstLine="709"/>
        <w:jc w:val="both"/>
        <w:rPr>
          <w:rFonts w:ascii="Times New Roman" w:hAnsi="Times New Roman" w:cs="Times New Roman"/>
          <w:sz w:val="28"/>
          <w:szCs w:val="28"/>
        </w:rPr>
      </w:pPr>
      <w:r w:rsidRPr="00E115C5">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E115C5" w:rsidRDefault="007533B2" w:rsidP="00E115C5">
      <w:pPr>
        <w:spacing w:after="0" w:line="240" w:lineRule="auto"/>
        <w:ind w:firstLine="709"/>
        <w:jc w:val="both"/>
        <w:rPr>
          <w:rFonts w:ascii="Times New Roman" w:hAnsi="Times New Roman" w:cs="Times New Roman"/>
          <w:color w:val="000000"/>
          <w:sz w:val="28"/>
          <w:szCs w:val="28"/>
        </w:rPr>
      </w:pPr>
      <w:r w:rsidRPr="00E115C5">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E115C5">
        <w:rPr>
          <w:rFonts w:ascii="Times New Roman" w:hAnsi="Times New Roman" w:cs="Times New Roman"/>
          <w:color w:val="000000"/>
          <w:sz w:val="28"/>
          <w:szCs w:val="28"/>
        </w:rPr>
        <w:t xml:space="preserve"> учебных предметов и</w:t>
      </w:r>
      <w:r w:rsidRPr="00E115C5">
        <w:rPr>
          <w:rFonts w:ascii="Times New Roman" w:hAnsi="Times New Roman" w:cs="Times New Roman"/>
          <w:color w:val="000000"/>
          <w:sz w:val="28"/>
          <w:szCs w:val="28"/>
        </w:rPr>
        <w:t xml:space="preserve"> курсов</w:t>
      </w:r>
      <w:r w:rsidR="00D66AD8" w:rsidRPr="00E115C5">
        <w:rPr>
          <w:rFonts w:ascii="Times New Roman" w:hAnsi="Times New Roman" w:cs="Times New Roman"/>
          <w:color w:val="000000"/>
          <w:sz w:val="28"/>
          <w:szCs w:val="28"/>
        </w:rPr>
        <w:t xml:space="preserve"> коррекционно-развивающей области</w:t>
      </w:r>
      <w:r w:rsidRPr="00E115C5">
        <w:rPr>
          <w:rFonts w:ascii="Times New Roman" w:hAnsi="Times New Roman" w:cs="Times New Roman"/>
          <w:color w:val="000000"/>
          <w:sz w:val="28"/>
          <w:szCs w:val="28"/>
        </w:rPr>
        <w:t>.</w:t>
      </w:r>
    </w:p>
    <w:p w:rsidR="007533B2" w:rsidRPr="00E115C5" w:rsidRDefault="007533B2" w:rsidP="00E115C5">
      <w:pPr>
        <w:spacing w:after="0" w:line="240" w:lineRule="auto"/>
        <w:ind w:firstLine="709"/>
        <w:jc w:val="both"/>
        <w:rPr>
          <w:rFonts w:ascii="Times New Roman" w:hAnsi="Times New Roman" w:cs="Times New Roman"/>
          <w:color w:val="000000"/>
          <w:sz w:val="28"/>
          <w:szCs w:val="28"/>
        </w:rPr>
      </w:pPr>
      <w:r w:rsidRPr="00E115C5">
        <w:rPr>
          <w:rFonts w:ascii="Times New Roman" w:hAnsi="Times New Roman" w:cs="Times New Roman"/>
          <w:sz w:val="28"/>
          <w:szCs w:val="28"/>
        </w:rPr>
        <w:t>Кажд</w:t>
      </w:r>
      <w:r w:rsidR="00D66AD8" w:rsidRPr="00E115C5">
        <w:rPr>
          <w:rFonts w:ascii="Times New Roman" w:hAnsi="Times New Roman" w:cs="Times New Roman"/>
          <w:sz w:val="28"/>
          <w:szCs w:val="28"/>
        </w:rPr>
        <w:t>ый учебный предмет и</w:t>
      </w:r>
      <w:r w:rsidRPr="00E115C5">
        <w:rPr>
          <w:rFonts w:ascii="Times New Roman" w:hAnsi="Times New Roman" w:cs="Times New Roman"/>
          <w:sz w:val="28"/>
          <w:szCs w:val="28"/>
        </w:rPr>
        <w:t xml:space="preserve"> </w:t>
      </w:r>
      <w:r w:rsidR="00D66AD8" w:rsidRPr="00E115C5">
        <w:rPr>
          <w:rFonts w:ascii="Times New Roman" w:hAnsi="Times New Roman" w:cs="Times New Roman"/>
          <w:sz w:val="28"/>
          <w:szCs w:val="28"/>
        </w:rPr>
        <w:t xml:space="preserve">коррекционный </w:t>
      </w:r>
      <w:r w:rsidRPr="00E115C5">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E115C5" w:rsidRDefault="007533B2" w:rsidP="00E115C5">
      <w:pPr>
        <w:pStyle w:val="af0"/>
        <w:spacing w:line="240" w:lineRule="auto"/>
        <w:ind w:firstLine="709"/>
        <w:rPr>
          <w:rFonts w:ascii="Times New Roman" w:hAnsi="Times New Roman" w:cs="Times New Roman"/>
          <w:b/>
          <w:bCs/>
          <w:sz w:val="28"/>
          <w:szCs w:val="28"/>
        </w:rPr>
      </w:pPr>
      <w:r w:rsidRPr="00E115C5">
        <w:rPr>
          <w:rFonts w:ascii="Times New Roman" w:hAnsi="Times New Roman" w:cs="Times New Roman"/>
          <w:sz w:val="28"/>
          <w:szCs w:val="28"/>
        </w:rPr>
        <w:t xml:space="preserve">Учебный предмет </w:t>
      </w:r>
      <w:r w:rsidRPr="00E115C5">
        <w:rPr>
          <w:rFonts w:ascii="Times New Roman" w:hAnsi="Times New Roman" w:cs="Times New Roman"/>
          <w:i/>
          <w:iCs/>
          <w:sz w:val="28"/>
          <w:szCs w:val="28"/>
        </w:rPr>
        <w:t>«Русский язык»</w:t>
      </w:r>
      <w:r w:rsidRPr="00E115C5">
        <w:rPr>
          <w:rFonts w:ascii="Times New Roman" w:hAnsi="Times New Roman" w:cs="Times New Roman"/>
          <w:i/>
          <w:iCs/>
          <w:spacing w:val="2"/>
          <w:sz w:val="28"/>
          <w:szCs w:val="28"/>
        </w:rPr>
        <w:t xml:space="preserve"> </w:t>
      </w:r>
      <w:r w:rsidRPr="00E115C5">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E115C5">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E115C5">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E115C5">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E115C5" w:rsidRDefault="007533B2" w:rsidP="00E115C5">
      <w:pPr>
        <w:autoSpaceDE w:val="0"/>
        <w:autoSpaceDN w:val="0"/>
        <w:adjustRightInd w:val="0"/>
        <w:spacing w:after="0" w:line="240" w:lineRule="auto"/>
        <w:ind w:firstLine="709"/>
        <w:jc w:val="both"/>
        <w:rPr>
          <w:rFonts w:ascii="Times New Roman" w:hAnsi="Times New Roman" w:cs="Times New Roman"/>
          <w:sz w:val="28"/>
          <w:szCs w:val="28"/>
        </w:rPr>
      </w:pPr>
      <w:r w:rsidRPr="00E115C5">
        <w:rPr>
          <w:rFonts w:ascii="Times New Roman" w:hAnsi="Times New Roman" w:cs="Times New Roman"/>
          <w:sz w:val="28"/>
          <w:szCs w:val="28"/>
        </w:rPr>
        <w:t xml:space="preserve">Учебный предмет </w:t>
      </w:r>
      <w:r w:rsidRPr="00E115C5">
        <w:rPr>
          <w:rFonts w:ascii="Times New Roman" w:hAnsi="Times New Roman" w:cs="Times New Roman"/>
          <w:i/>
          <w:iCs/>
          <w:sz w:val="28"/>
          <w:szCs w:val="28"/>
        </w:rPr>
        <w:t>«Русский язык»</w:t>
      </w:r>
      <w:r w:rsidRPr="00E115C5">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E115C5" w:rsidRDefault="007533B2" w:rsidP="00E115C5">
      <w:pPr>
        <w:numPr>
          <w:ilvl w:val="0"/>
          <w:numId w:val="20"/>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E115C5" w:rsidRDefault="007533B2" w:rsidP="00E115C5">
      <w:pPr>
        <w:numPr>
          <w:ilvl w:val="0"/>
          <w:numId w:val="20"/>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умение ориентироваться в целях, задачах, средствах и условиях общения;</w:t>
      </w:r>
    </w:p>
    <w:p w:rsidR="007533B2" w:rsidRPr="00E115C5" w:rsidRDefault="007533B2" w:rsidP="00E115C5">
      <w:pPr>
        <w:numPr>
          <w:ilvl w:val="0"/>
          <w:numId w:val="20"/>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 xml:space="preserve">умение выбирать адекватные языковые средства для успешного решения коммуникативных задач (диалог, устные монологические </w:t>
      </w:r>
      <w:r w:rsidRPr="00E115C5">
        <w:rPr>
          <w:rFonts w:ascii="Times New Roman" w:hAnsi="Times New Roman" w:cs="Times New Roman"/>
          <w:sz w:val="28"/>
          <w:szCs w:val="28"/>
        </w:rPr>
        <w:lastRenderedPageBreak/>
        <w:t>высказывания, письменные тексты) с учетом особенностей разных видов речи и ситуаций общения;</w:t>
      </w:r>
    </w:p>
    <w:p w:rsidR="007533B2" w:rsidRPr="00E115C5" w:rsidRDefault="007533B2" w:rsidP="00E115C5">
      <w:pPr>
        <w:numPr>
          <w:ilvl w:val="0"/>
          <w:numId w:val="20"/>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E115C5" w:rsidRDefault="007533B2" w:rsidP="00E115C5">
      <w:pPr>
        <w:autoSpaceDE w:val="0"/>
        <w:autoSpaceDN w:val="0"/>
        <w:adjustRightInd w:val="0"/>
        <w:spacing w:after="0" w:line="240" w:lineRule="auto"/>
        <w:ind w:firstLine="709"/>
        <w:jc w:val="both"/>
        <w:rPr>
          <w:rFonts w:ascii="Times New Roman" w:hAnsi="Times New Roman" w:cs="Times New Roman"/>
          <w:sz w:val="28"/>
          <w:szCs w:val="28"/>
        </w:rPr>
      </w:pPr>
      <w:r w:rsidRPr="00E115C5">
        <w:rPr>
          <w:rFonts w:ascii="Times New Roman" w:hAnsi="Times New Roman" w:cs="Times New Roman"/>
          <w:sz w:val="28"/>
          <w:szCs w:val="28"/>
        </w:rPr>
        <w:t xml:space="preserve">Учебный предмет </w:t>
      </w:r>
      <w:r w:rsidRPr="00E115C5">
        <w:rPr>
          <w:rFonts w:ascii="Times New Roman" w:hAnsi="Times New Roman" w:cs="Times New Roman"/>
          <w:i/>
          <w:iCs/>
          <w:sz w:val="28"/>
          <w:szCs w:val="28"/>
        </w:rPr>
        <w:t xml:space="preserve">«Литературное чтение», </w:t>
      </w:r>
      <w:r w:rsidRPr="00E115C5">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E115C5">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E115C5" w:rsidRDefault="007533B2" w:rsidP="00E115C5">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овладение осознанным, правильным, беглым, выразительным чтением;</w:t>
      </w:r>
    </w:p>
    <w:p w:rsidR="007533B2" w:rsidRPr="00E115C5" w:rsidRDefault="007533B2" w:rsidP="00E115C5">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E115C5" w:rsidRDefault="007533B2" w:rsidP="00E115C5">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E115C5" w:rsidRDefault="007533B2" w:rsidP="00E115C5">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E115C5" w:rsidRDefault="007533B2" w:rsidP="00E115C5">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E115C5" w:rsidRDefault="007533B2" w:rsidP="00E115C5">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E115C5" w:rsidRDefault="007533B2" w:rsidP="00E115C5">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E115C5" w:rsidRDefault="007533B2" w:rsidP="00E115C5">
      <w:pPr>
        <w:autoSpaceDE w:val="0"/>
        <w:autoSpaceDN w:val="0"/>
        <w:adjustRightInd w:val="0"/>
        <w:spacing w:after="0" w:line="240" w:lineRule="auto"/>
        <w:ind w:firstLine="709"/>
        <w:jc w:val="both"/>
        <w:rPr>
          <w:rFonts w:ascii="Times New Roman" w:hAnsi="Times New Roman" w:cs="Times New Roman"/>
          <w:sz w:val="28"/>
          <w:szCs w:val="28"/>
        </w:rPr>
      </w:pPr>
      <w:r w:rsidRPr="00E115C5">
        <w:rPr>
          <w:rFonts w:ascii="Times New Roman" w:hAnsi="Times New Roman" w:cs="Times New Roman"/>
          <w:sz w:val="28"/>
          <w:szCs w:val="28"/>
        </w:rPr>
        <w:t xml:space="preserve"> У</w:t>
      </w:r>
      <w:r w:rsidRPr="00E115C5">
        <w:rPr>
          <w:rFonts w:ascii="Times New Roman" w:hAnsi="Times New Roman" w:cs="Times New Roman"/>
          <w:spacing w:val="2"/>
          <w:sz w:val="28"/>
          <w:szCs w:val="28"/>
        </w:rPr>
        <w:t xml:space="preserve">чебный предмет </w:t>
      </w:r>
      <w:r w:rsidRPr="00E115C5">
        <w:rPr>
          <w:rFonts w:ascii="Times New Roman" w:hAnsi="Times New Roman" w:cs="Times New Roman"/>
          <w:i/>
          <w:iCs/>
          <w:spacing w:val="2"/>
          <w:sz w:val="28"/>
          <w:szCs w:val="28"/>
        </w:rPr>
        <w:t xml:space="preserve">«Иностранный язык» </w:t>
      </w:r>
      <w:r w:rsidRPr="00E115C5">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E115C5" w:rsidRDefault="007533B2" w:rsidP="00E115C5">
      <w:pPr>
        <w:autoSpaceDE w:val="0"/>
        <w:autoSpaceDN w:val="0"/>
        <w:adjustRightInd w:val="0"/>
        <w:spacing w:after="0" w:line="240" w:lineRule="auto"/>
        <w:ind w:firstLine="709"/>
        <w:jc w:val="both"/>
        <w:rPr>
          <w:rFonts w:ascii="Times New Roman" w:hAnsi="Times New Roman" w:cs="Times New Roman"/>
          <w:sz w:val="28"/>
          <w:szCs w:val="28"/>
        </w:rPr>
      </w:pPr>
      <w:r w:rsidRPr="00E115C5">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E115C5" w:rsidRDefault="007533B2" w:rsidP="00E115C5">
      <w:pPr>
        <w:pStyle w:val="af2"/>
        <w:numPr>
          <w:ilvl w:val="0"/>
          <w:numId w:val="26"/>
        </w:numPr>
        <w:tabs>
          <w:tab w:val="clear" w:pos="964"/>
          <w:tab w:val="num" w:pos="0"/>
        </w:tabs>
        <w:spacing w:line="240" w:lineRule="auto"/>
        <w:ind w:left="0" w:firstLine="709"/>
        <w:rPr>
          <w:rFonts w:ascii="Times New Roman" w:hAnsi="Times New Roman" w:cs="Times New Roman"/>
          <w:sz w:val="28"/>
          <w:szCs w:val="28"/>
        </w:rPr>
      </w:pPr>
      <w:r w:rsidRPr="00E115C5">
        <w:rPr>
          <w:rFonts w:ascii="Times New Roman" w:hAnsi="Times New Roman" w:cs="Times New Roman"/>
          <w:sz w:val="28"/>
          <w:szCs w:val="28"/>
        </w:rPr>
        <w:t xml:space="preserve">способность работать с текстом, опираясь на </w:t>
      </w:r>
      <w:r w:rsidRPr="00E115C5">
        <w:rPr>
          <w:rFonts w:ascii="Times New Roman" w:hAnsi="Times New Roman" w:cs="Times New Roman"/>
          <w:spacing w:val="2"/>
          <w:sz w:val="28"/>
          <w:szCs w:val="28"/>
        </w:rPr>
        <w:t>умения,</w:t>
      </w:r>
    </w:p>
    <w:p w:rsidR="007533B2" w:rsidRPr="00E115C5" w:rsidRDefault="007533B2" w:rsidP="00E115C5">
      <w:pPr>
        <w:pStyle w:val="af2"/>
        <w:spacing w:line="240" w:lineRule="auto"/>
        <w:ind w:firstLine="709"/>
        <w:rPr>
          <w:rFonts w:ascii="Times New Roman" w:hAnsi="Times New Roman" w:cs="Times New Roman"/>
          <w:sz w:val="28"/>
          <w:szCs w:val="28"/>
        </w:rPr>
      </w:pPr>
      <w:r w:rsidRPr="00E115C5">
        <w:rPr>
          <w:rFonts w:ascii="Times New Roman" w:hAnsi="Times New Roman" w:cs="Times New Roman"/>
          <w:spacing w:val="2"/>
          <w:sz w:val="28"/>
          <w:szCs w:val="28"/>
        </w:rPr>
        <w:t xml:space="preserve"> приобретённые на уроках родного языка (прогно</w:t>
      </w:r>
      <w:r w:rsidRPr="00E115C5">
        <w:rPr>
          <w:rFonts w:ascii="Times New Roman" w:hAnsi="Times New Roman" w:cs="Times New Roman"/>
          <w:sz w:val="28"/>
          <w:szCs w:val="28"/>
        </w:rPr>
        <w:t xml:space="preserve">зирование содержания текста по заголовку, данным к тексту </w:t>
      </w:r>
      <w:r w:rsidRPr="00E115C5">
        <w:rPr>
          <w:rFonts w:ascii="Times New Roman" w:hAnsi="Times New Roman" w:cs="Times New Roman"/>
          <w:spacing w:val="2"/>
          <w:sz w:val="28"/>
          <w:szCs w:val="28"/>
        </w:rPr>
        <w:t xml:space="preserve">рисункам, списывание текста, выписывание отдельных слов и </w:t>
      </w:r>
      <w:r w:rsidRPr="00E115C5">
        <w:rPr>
          <w:rFonts w:ascii="Times New Roman" w:hAnsi="Times New Roman" w:cs="Times New Roman"/>
          <w:sz w:val="28"/>
          <w:szCs w:val="28"/>
        </w:rPr>
        <w:t>предложений из текста и</w:t>
      </w:r>
      <w:r w:rsidRPr="00E115C5">
        <w:rPr>
          <w:rFonts w:ascii="Times New Roman" w:hAnsi="Times New Roman" w:cs="Times New Roman"/>
          <w:sz w:val="28"/>
          <w:szCs w:val="28"/>
        </w:rPr>
        <w:t> </w:t>
      </w:r>
      <w:r w:rsidRPr="00E115C5">
        <w:rPr>
          <w:rFonts w:ascii="Times New Roman" w:hAnsi="Times New Roman" w:cs="Times New Roman"/>
          <w:sz w:val="28"/>
          <w:szCs w:val="28"/>
        </w:rPr>
        <w:t>т.п.);</w:t>
      </w:r>
    </w:p>
    <w:p w:rsidR="007533B2" w:rsidRPr="00E115C5" w:rsidRDefault="007533B2" w:rsidP="00E115C5">
      <w:pPr>
        <w:pStyle w:val="af2"/>
        <w:numPr>
          <w:ilvl w:val="0"/>
          <w:numId w:val="26"/>
        </w:numPr>
        <w:tabs>
          <w:tab w:val="clear" w:pos="964"/>
          <w:tab w:val="num" w:pos="0"/>
        </w:tabs>
        <w:spacing w:line="240" w:lineRule="auto"/>
        <w:ind w:left="0" w:firstLine="709"/>
        <w:rPr>
          <w:rFonts w:ascii="Times New Roman" w:hAnsi="Times New Roman" w:cs="Times New Roman"/>
          <w:sz w:val="28"/>
          <w:szCs w:val="28"/>
        </w:rPr>
      </w:pPr>
      <w:r w:rsidRPr="00E115C5">
        <w:rPr>
          <w:rFonts w:ascii="Times New Roman" w:hAnsi="Times New Roman" w:cs="Times New Roman"/>
          <w:sz w:val="28"/>
          <w:szCs w:val="28"/>
        </w:rPr>
        <w:t>овладение разнообразными приёмами раскрытия значения слова,</w:t>
      </w:r>
      <w:r w:rsidR="009667C6" w:rsidRPr="00E115C5">
        <w:rPr>
          <w:rFonts w:ascii="Times New Roman" w:hAnsi="Times New Roman" w:cs="Times New Roman"/>
          <w:sz w:val="28"/>
          <w:szCs w:val="28"/>
        </w:rPr>
        <w:t xml:space="preserve"> </w:t>
      </w:r>
      <w:r w:rsidRPr="00E115C5">
        <w:rPr>
          <w:rFonts w:ascii="Times New Roman" w:hAnsi="Times New Roman" w:cs="Times New Roman"/>
          <w:sz w:val="28"/>
          <w:szCs w:val="28"/>
        </w:rPr>
        <w:t>используя словообразовательные элементы; синонимы, антонимы; контекст;</w:t>
      </w:r>
    </w:p>
    <w:p w:rsidR="007533B2" w:rsidRPr="00E115C5" w:rsidRDefault="007533B2" w:rsidP="00E115C5">
      <w:pPr>
        <w:pStyle w:val="af2"/>
        <w:numPr>
          <w:ilvl w:val="0"/>
          <w:numId w:val="26"/>
        </w:numPr>
        <w:tabs>
          <w:tab w:val="clear" w:pos="964"/>
          <w:tab w:val="num" w:pos="0"/>
        </w:tabs>
        <w:spacing w:line="240" w:lineRule="auto"/>
        <w:ind w:left="0" w:firstLine="709"/>
        <w:rPr>
          <w:rFonts w:ascii="Times New Roman" w:hAnsi="Times New Roman" w:cs="Times New Roman"/>
          <w:sz w:val="28"/>
          <w:szCs w:val="28"/>
        </w:rPr>
      </w:pPr>
      <w:r w:rsidRPr="00E115C5">
        <w:rPr>
          <w:rFonts w:ascii="Times New Roman" w:hAnsi="Times New Roman" w:cs="Times New Roman"/>
          <w:sz w:val="28"/>
          <w:szCs w:val="28"/>
        </w:rPr>
        <w:t>овладение общеречевыми коммуникативными умениями,</w:t>
      </w:r>
    </w:p>
    <w:p w:rsidR="007533B2" w:rsidRPr="00E115C5" w:rsidRDefault="007533B2" w:rsidP="00E115C5">
      <w:pPr>
        <w:pStyle w:val="af2"/>
        <w:spacing w:line="240" w:lineRule="auto"/>
        <w:ind w:firstLine="709"/>
        <w:rPr>
          <w:rFonts w:ascii="Times New Roman" w:hAnsi="Times New Roman" w:cs="Times New Roman"/>
          <w:sz w:val="28"/>
          <w:szCs w:val="28"/>
        </w:rPr>
      </w:pPr>
      <w:r w:rsidRPr="00E115C5">
        <w:rPr>
          <w:rFonts w:ascii="Times New Roman" w:hAnsi="Times New Roman" w:cs="Times New Roman"/>
          <w:sz w:val="28"/>
          <w:szCs w:val="28"/>
        </w:rPr>
        <w:t xml:space="preserve">например, начинать и завершать разговор, используя </w:t>
      </w:r>
      <w:r w:rsidRPr="00E115C5">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E115C5" w:rsidRDefault="007533B2" w:rsidP="00E115C5">
      <w:pPr>
        <w:pStyle w:val="af2"/>
        <w:numPr>
          <w:ilvl w:val="0"/>
          <w:numId w:val="26"/>
        </w:numPr>
        <w:tabs>
          <w:tab w:val="clear" w:pos="964"/>
          <w:tab w:val="num" w:pos="0"/>
        </w:tabs>
        <w:spacing w:line="240" w:lineRule="auto"/>
        <w:ind w:left="0" w:firstLine="709"/>
        <w:rPr>
          <w:rFonts w:ascii="Times New Roman" w:hAnsi="Times New Roman" w:cs="Times New Roman"/>
          <w:sz w:val="28"/>
          <w:szCs w:val="28"/>
        </w:rPr>
      </w:pPr>
      <w:r w:rsidRPr="00E115C5">
        <w:rPr>
          <w:rFonts w:ascii="Times New Roman" w:hAnsi="Times New Roman" w:cs="Times New Roman"/>
          <w:sz w:val="28"/>
          <w:szCs w:val="28"/>
        </w:rPr>
        <w:t>умение осуществлять самоконтроль, самооценку;</w:t>
      </w:r>
    </w:p>
    <w:p w:rsidR="007533B2" w:rsidRPr="00E115C5" w:rsidRDefault="007533B2" w:rsidP="00E115C5">
      <w:pPr>
        <w:pStyle w:val="af2"/>
        <w:numPr>
          <w:ilvl w:val="0"/>
          <w:numId w:val="26"/>
        </w:numPr>
        <w:tabs>
          <w:tab w:val="clear" w:pos="964"/>
          <w:tab w:val="num" w:pos="0"/>
        </w:tabs>
        <w:spacing w:line="240" w:lineRule="auto"/>
        <w:ind w:left="0" w:firstLine="709"/>
        <w:rPr>
          <w:rFonts w:ascii="Times New Roman" w:hAnsi="Times New Roman" w:cs="Times New Roman"/>
          <w:sz w:val="28"/>
          <w:szCs w:val="28"/>
        </w:rPr>
      </w:pPr>
      <w:r w:rsidRPr="00E115C5">
        <w:rPr>
          <w:rFonts w:ascii="Times New Roman" w:hAnsi="Times New Roman" w:cs="Times New Roman"/>
          <w:spacing w:val="-4"/>
          <w:sz w:val="28"/>
          <w:szCs w:val="28"/>
        </w:rPr>
        <w:t>умение самостоятельно выполнять задания с использовани</w:t>
      </w:r>
      <w:r w:rsidRPr="00E115C5">
        <w:rPr>
          <w:rFonts w:ascii="Times New Roman" w:hAnsi="Times New Roman" w:cs="Times New Roman"/>
          <w:spacing w:val="-2"/>
          <w:sz w:val="28"/>
          <w:szCs w:val="28"/>
        </w:rPr>
        <w:t>ем</w:t>
      </w:r>
      <w:r w:rsidR="009F1EFD" w:rsidRPr="00E115C5">
        <w:rPr>
          <w:rFonts w:ascii="Times New Roman" w:hAnsi="Times New Roman" w:cs="Times New Roman"/>
          <w:sz w:val="28"/>
          <w:szCs w:val="28"/>
        </w:rPr>
        <w:t xml:space="preserve"> </w:t>
      </w:r>
      <w:r w:rsidRPr="00E115C5">
        <w:rPr>
          <w:rFonts w:ascii="Times New Roman" w:hAnsi="Times New Roman" w:cs="Times New Roman"/>
          <w:spacing w:val="-2"/>
          <w:sz w:val="28"/>
          <w:szCs w:val="28"/>
        </w:rPr>
        <w:t>компьютера (при наличии мультимедийного приложения).</w:t>
      </w:r>
    </w:p>
    <w:p w:rsidR="007533B2" w:rsidRPr="00E115C5" w:rsidRDefault="007533B2" w:rsidP="00E115C5">
      <w:pPr>
        <w:pStyle w:val="af0"/>
        <w:spacing w:line="240" w:lineRule="auto"/>
        <w:ind w:firstLine="709"/>
        <w:rPr>
          <w:rFonts w:ascii="Times New Roman" w:hAnsi="Times New Roman" w:cs="Times New Roman"/>
          <w:sz w:val="28"/>
          <w:szCs w:val="28"/>
        </w:rPr>
      </w:pPr>
      <w:r w:rsidRPr="00E115C5">
        <w:rPr>
          <w:rFonts w:ascii="Times New Roman" w:hAnsi="Times New Roman" w:cs="Times New Roman"/>
          <w:sz w:val="28"/>
          <w:szCs w:val="28"/>
        </w:rPr>
        <w:t>У</w:t>
      </w:r>
      <w:r w:rsidRPr="00E115C5">
        <w:rPr>
          <w:rFonts w:ascii="Times New Roman" w:hAnsi="Times New Roman" w:cs="Times New Roman"/>
          <w:spacing w:val="2"/>
          <w:sz w:val="28"/>
          <w:szCs w:val="28"/>
        </w:rPr>
        <w:t xml:space="preserve">чебный предмет </w:t>
      </w:r>
      <w:r w:rsidRPr="00E115C5">
        <w:rPr>
          <w:rFonts w:ascii="Times New Roman" w:hAnsi="Times New Roman" w:cs="Times New Roman"/>
          <w:i/>
          <w:iCs/>
          <w:spacing w:val="2"/>
          <w:sz w:val="28"/>
          <w:szCs w:val="28"/>
        </w:rPr>
        <w:t>«Математика»</w:t>
      </w:r>
      <w:r w:rsidRPr="00E115C5">
        <w:rPr>
          <w:rFonts w:ascii="Times New Roman" w:hAnsi="Times New Roman" w:cs="Times New Roman"/>
          <w:spacing w:val="2"/>
          <w:sz w:val="28"/>
          <w:szCs w:val="28"/>
        </w:rPr>
        <w:t xml:space="preserve"> является осно</w:t>
      </w:r>
      <w:r w:rsidRPr="00E115C5">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E115C5" w:rsidRDefault="007533B2" w:rsidP="00E115C5">
      <w:pPr>
        <w:autoSpaceDE w:val="0"/>
        <w:autoSpaceDN w:val="0"/>
        <w:adjustRightInd w:val="0"/>
        <w:spacing w:after="0" w:line="240" w:lineRule="auto"/>
        <w:ind w:firstLine="709"/>
        <w:jc w:val="both"/>
        <w:rPr>
          <w:rFonts w:ascii="Times New Roman" w:hAnsi="Times New Roman" w:cs="Times New Roman"/>
          <w:sz w:val="28"/>
          <w:szCs w:val="28"/>
        </w:rPr>
      </w:pPr>
      <w:r w:rsidRPr="00E115C5">
        <w:rPr>
          <w:rFonts w:ascii="Times New Roman" w:hAnsi="Times New Roman" w:cs="Times New Roman"/>
          <w:sz w:val="28"/>
          <w:szCs w:val="28"/>
        </w:rPr>
        <w:lastRenderedPageBreak/>
        <w:t>При изучении математики формируются следующие универсальные учебные действия:</w:t>
      </w:r>
    </w:p>
    <w:p w:rsidR="007533B2" w:rsidRPr="00E115C5" w:rsidRDefault="007533B2" w:rsidP="00E115C5">
      <w:pPr>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E115C5" w:rsidRDefault="007533B2" w:rsidP="00E115C5">
      <w:pPr>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E115C5" w:rsidRDefault="007533B2" w:rsidP="00E115C5">
      <w:pPr>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E115C5" w:rsidRDefault="007533B2" w:rsidP="00E115C5">
      <w:pPr>
        <w:autoSpaceDE w:val="0"/>
        <w:autoSpaceDN w:val="0"/>
        <w:adjustRightInd w:val="0"/>
        <w:spacing w:after="0" w:line="240" w:lineRule="auto"/>
        <w:ind w:firstLine="709"/>
        <w:jc w:val="both"/>
        <w:rPr>
          <w:rFonts w:ascii="Times New Roman" w:hAnsi="Times New Roman" w:cs="Times New Roman"/>
          <w:sz w:val="28"/>
          <w:szCs w:val="28"/>
        </w:rPr>
      </w:pPr>
      <w:r w:rsidRPr="00E115C5">
        <w:rPr>
          <w:rFonts w:ascii="Times New Roman" w:hAnsi="Times New Roman" w:cs="Times New Roman"/>
          <w:sz w:val="28"/>
          <w:szCs w:val="28"/>
        </w:rPr>
        <w:t xml:space="preserve">Учебный предмет </w:t>
      </w:r>
      <w:r w:rsidRPr="00E115C5">
        <w:rPr>
          <w:rFonts w:ascii="Times New Roman" w:hAnsi="Times New Roman" w:cs="Times New Roman"/>
          <w:i/>
          <w:kern w:val="28"/>
          <w:sz w:val="28"/>
          <w:szCs w:val="28"/>
        </w:rPr>
        <w:t>«Окружающий мир»</w:t>
      </w:r>
      <w:r w:rsidRPr="00E115C5">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E115C5" w:rsidRDefault="007533B2" w:rsidP="00E115C5">
      <w:pPr>
        <w:autoSpaceDE w:val="0"/>
        <w:autoSpaceDN w:val="0"/>
        <w:adjustRightInd w:val="0"/>
        <w:spacing w:after="0" w:line="240" w:lineRule="auto"/>
        <w:ind w:firstLine="709"/>
        <w:jc w:val="both"/>
        <w:rPr>
          <w:rFonts w:ascii="Times New Roman" w:hAnsi="Times New Roman" w:cs="Times New Roman"/>
          <w:sz w:val="28"/>
          <w:szCs w:val="28"/>
        </w:rPr>
      </w:pPr>
      <w:r w:rsidRPr="00E115C5">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E115C5" w:rsidRDefault="007533B2" w:rsidP="00E115C5">
      <w:pPr>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E115C5" w:rsidRDefault="007533B2" w:rsidP="00E115C5">
      <w:pPr>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E115C5" w:rsidRDefault="007533B2" w:rsidP="00E115C5">
      <w:pPr>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E115C5" w:rsidRDefault="007533B2" w:rsidP="00E115C5">
      <w:pPr>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E115C5" w:rsidRDefault="007533B2" w:rsidP="00E115C5">
      <w:pPr>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E115C5">
        <w:rPr>
          <w:rFonts w:ascii="Times New Roman" w:hAnsi="Times New Roman" w:cs="Times New Roman"/>
          <w:sz w:val="28"/>
          <w:szCs w:val="28"/>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E115C5" w:rsidRDefault="007533B2" w:rsidP="00E115C5">
      <w:pPr>
        <w:autoSpaceDE w:val="0"/>
        <w:autoSpaceDN w:val="0"/>
        <w:adjustRightInd w:val="0"/>
        <w:spacing w:after="0" w:line="240" w:lineRule="auto"/>
        <w:ind w:firstLine="709"/>
        <w:jc w:val="both"/>
        <w:rPr>
          <w:rFonts w:ascii="Times New Roman" w:hAnsi="Times New Roman" w:cs="Times New Roman"/>
          <w:sz w:val="28"/>
          <w:szCs w:val="28"/>
        </w:rPr>
      </w:pPr>
      <w:r w:rsidRPr="00E115C5">
        <w:rPr>
          <w:rFonts w:ascii="Times New Roman" w:hAnsi="Times New Roman" w:cs="Times New Roman"/>
          <w:sz w:val="28"/>
          <w:szCs w:val="28"/>
        </w:rPr>
        <w:t xml:space="preserve">Учебный предмет </w:t>
      </w:r>
      <w:r w:rsidRPr="00E115C5">
        <w:rPr>
          <w:rFonts w:ascii="Times New Roman" w:hAnsi="Times New Roman" w:cs="Times New Roman"/>
          <w:i/>
          <w:iCs/>
          <w:sz w:val="28"/>
          <w:szCs w:val="28"/>
        </w:rPr>
        <w:t xml:space="preserve">«Основы религиозных культур и светской этики» </w:t>
      </w:r>
      <w:r w:rsidRPr="00E115C5">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E115C5" w:rsidRDefault="007533B2" w:rsidP="00E115C5">
      <w:pPr>
        <w:autoSpaceDE w:val="0"/>
        <w:autoSpaceDN w:val="0"/>
        <w:adjustRightInd w:val="0"/>
        <w:spacing w:after="0" w:line="240" w:lineRule="auto"/>
        <w:ind w:firstLine="709"/>
        <w:jc w:val="both"/>
        <w:rPr>
          <w:rFonts w:ascii="Times New Roman" w:hAnsi="Times New Roman" w:cs="Times New Roman"/>
          <w:sz w:val="28"/>
          <w:szCs w:val="28"/>
        </w:rPr>
      </w:pPr>
      <w:r w:rsidRPr="00E115C5">
        <w:rPr>
          <w:rFonts w:ascii="Times New Roman" w:hAnsi="Times New Roman" w:cs="Times New Roman"/>
          <w:sz w:val="28"/>
          <w:szCs w:val="28"/>
        </w:rPr>
        <w:t xml:space="preserve">При изучении учебного предмета </w:t>
      </w:r>
      <w:r w:rsidRPr="00E115C5">
        <w:rPr>
          <w:rFonts w:ascii="Times New Roman" w:hAnsi="Times New Roman" w:cs="Times New Roman"/>
          <w:i/>
          <w:iCs/>
          <w:sz w:val="28"/>
          <w:szCs w:val="28"/>
        </w:rPr>
        <w:t>«Основы религиозных культур и светской этики»</w:t>
      </w:r>
      <w:r w:rsidRPr="00E115C5">
        <w:rPr>
          <w:rFonts w:ascii="Times New Roman" w:hAnsi="Times New Roman" w:cs="Times New Roman"/>
          <w:sz w:val="28"/>
          <w:szCs w:val="28"/>
        </w:rPr>
        <w:t xml:space="preserve"> формируются следующие универсальные учебные действия:</w:t>
      </w:r>
    </w:p>
    <w:p w:rsidR="007533B2" w:rsidRPr="00E115C5" w:rsidRDefault="007533B2" w:rsidP="00E115C5">
      <w:pPr>
        <w:pStyle w:val="af2"/>
        <w:numPr>
          <w:ilvl w:val="0"/>
          <w:numId w:val="24"/>
        </w:numPr>
        <w:spacing w:line="240" w:lineRule="auto"/>
        <w:ind w:left="0" w:firstLine="709"/>
        <w:rPr>
          <w:rFonts w:ascii="Times New Roman" w:hAnsi="Times New Roman" w:cs="Times New Roman"/>
          <w:color w:val="auto"/>
          <w:sz w:val="28"/>
          <w:szCs w:val="28"/>
        </w:rPr>
      </w:pPr>
      <w:r w:rsidRPr="00E115C5">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E115C5">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E115C5" w:rsidRDefault="007533B2" w:rsidP="00E115C5">
      <w:pPr>
        <w:pStyle w:val="af2"/>
        <w:numPr>
          <w:ilvl w:val="0"/>
          <w:numId w:val="24"/>
        </w:numPr>
        <w:spacing w:line="240" w:lineRule="auto"/>
        <w:ind w:left="0" w:firstLine="709"/>
        <w:rPr>
          <w:rFonts w:ascii="Times New Roman" w:hAnsi="Times New Roman" w:cs="Times New Roman"/>
          <w:color w:val="auto"/>
          <w:sz w:val="28"/>
          <w:szCs w:val="28"/>
        </w:rPr>
      </w:pPr>
      <w:r w:rsidRPr="00E115C5">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E115C5" w:rsidRDefault="007533B2" w:rsidP="00E115C5">
      <w:pPr>
        <w:pStyle w:val="af2"/>
        <w:numPr>
          <w:ilvl w:val="0"/>
          <w:numId w:val="24"/>
        </w:numPr>
        <w:spacing w:line="240" w:lineRule="auto"/>
        <w:ind w:left="0" w:firstLine="709"/>
        <w:rPr>
          <w:rFonts w:ascii="Times New Roman" w:hAnsi="Times New Roman" w:cs="Times New Roman"/>
          <w:color w:val="auto"/>
          <w:sz w:val="28"/>
          <w:szCs w:val="28"/>
        </w:rPr>
      </w:pPr>
      <w:r w:rsidRPr="00E115C5">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E115C5" w:rsidRDefault="007533B2" w:rsidP="00E115C5">
      <w:pPr>
        <w:pStyle w:val="af2"/>
        <w:spacing w:line="240" w:lineRule="auto"/>
        <w:ind w:firstLine="709"/>
        <w:rPr>
          <w:rFonts w:ascii="Times New Roman" w:hAnsi="Times New Roman" w:cs="Times New Roman"/>
          <w:sz w:val="28"/>
          <w:szCs w:val="28"/>
        </w:rPr>
      </w:pPr>
      <w:r w:rsidRPr="00E115C5">
        <w:rPr>
          <w:rFonts w:ascii="Times New Roman" w:hAnsi="Times New Roman" w:cs="Times New Roman"/>
          <w:sz w:val="28"/>
          <w:szCs w:val="28"/>
        </w:rPr>
        <w:lastRenderedPageBreak/>
        <w:t xml:space="preserve">Значимость учебного предмета </w:t>
      </w:r>
      <w:r w:rsidRPr="00E115C5">
        <w:rPr>
          <w:rFonts w:ascii="Times New Roman" w:hAnsi="Times New Roman" w:cs="Times New Roman"/>
          <w:i/>
          <w:sz w:val="28"/>
          <w:szCs w:val="28"/>
        </w:rPr>
        <w:t>«Изобразительное искусство»</w:t>
      </w:r>
      <w:r w:rsidRPr="00E115C5">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E115C5" w:rsidRDefault="007533B2" w:rsidP="00E115C5">
      <w:pPr>
        <w:pStyle w:val="af2"/>
        <w:spacing w:line="240" w:lineRule="auto"/>
        <w:ind w:firstLine="709"/>
        <w:rPr>
          <w:rFonts w:ascii="Times New Roman" w:hAnsi="Times New Roman" w:cs="Times New Roman"/>
          <w:sz w:val="28"/>
          <w:szCs w:val="28"/>
        </w:rPr>
      </w:pPr>
      <w:r w:rsidRPr="00E115C5">
        <w:rPr>
          <w:rFonts w:ascii="Times New Roman" w:hAnsi="Times New Roman" w:cs="Times New Roman"/>
          <w:sz w:val="28"/>
          <w:szCs w:val="28"/>
        </w:rPr>
        <w:t>Сформированность универсальных учебных действий при освоении изобразительного искусства проявляется в:</w:t>
      </w:r>
    </w:p>
    <w:p w:rsidR="007533B2" w:rsidRPr="00E115C5" w:rsidRDefault="007533B2" w:rsidP="00E115C5">
      <w:pPr>
        <w:pStyle w:val="af2"/>
        <w:numPr>
          <w:ilvl w:val="0"/>
          <w:numId w:val="25"/>
        </w:numPr>
        <w:spacing w:line="240" w:lineRule="auto"/>
        <w:ind w:left="0" w:firstLine="709"/>
        <w:rPr>
          <w:rFonts w:ascii="Times New Roman" w:hAnsi="Times New Roman" w:cs="Times New Roman"/>
          <w:sz w:val="28"/>
          <w:szCs w:val="28"/>
        </w:rPr>
      </w:pPr>
      <w:r w:rsidRPr="00E115C5">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E115C5" w:rsidRDefault="007533B2" w:rsidP="00E115C5">
      <w:pPr>
        <w:pStyle w:val="af2"/>
        <w:numPr>
          <w:ilvl w:val="0"/>
          <w:numId w:val="25"/>
        </w:numPr>
        <w:spacing w:line="240" w:lineRule="auto"/>
        <w:ind w:left="0" w:firstLine="709"/>
        <w:rPr>
          <w:rFonts w:ascii="Times New Roman" w:hAnsi="Times New Roman" w:cs="Times New Roman"/>
          <w:sz w:val="28"/>
          <w:szCs w:val="28"/>
        </w:rPr>
      </w:pPr>
      <w:r w:rsidRPr="00E115C5">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E115C5" w:rsidRDefault="007533B2" w:rsidP="00E115C5">
      <w:pPr>
        <w:pStyle w:val="af2"/>
        <w:numPr>
          <w:ilvl w:val="0"/>
          <w:numId w:val="25"/>
        </w:numPr>
        <w:spacing w:line="240" w:lineRule="auto"/>
        <w:ind w:left="0" w:firstLine="709"/>
        <w:rPr>
          <w:rFonts w:ascii="Times New Roman" w:hAnsi="Times New Roman" w:cs="Times New Roman"/>
          <w:sz w:val="28"/>
          <w:szCs w:val="28"/>
        </w:rPr>
      </w:pPr>
      <w:r w:rsidRPr="00E115C5">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E115C5" w:rsidRDefault="007533B2" w:rsidP="00E115C5">
      <w:pPr>
        <w:pStyle w:val="af2"/>
        <w:numPr>
          <w:ilvl w:val="0"/>
          <w:numId w:val="25"/>
        </w:numPr>
        <w:spacing w:line="240" w:lineRule="auto"/>
        <w:ind w:left="0" w:firstLine="709"/>
        <w:rPr>
          <w:rFonts w:ascii="Times New Roman" w:hAnsi="Times New Roman" w:cs="Times New Roman"/>
          <w:sz w:val="28"/>
          <w:szCs w:val="28"/>
        </w:rPr>
      </w:pPr>
      <w:r w:rsidRPr="00E115C5">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E115C5" w:rsidRDefault="007533B2" w:rsidP="00E115C5">
      <w:pPr>
        <w:pStyle w:val="af2"/>
        <w:numPr>
          <w:ilvl w:val="0"/>
          <w:numId w:val="25"/>
        </w:numPr>
        <w:spacing w:line="240" w:lineRule="auto"/>
        <w:ind w:left="0" w:firstLine="709"/>
        <w:rPr>
          <w:rFonts w:ascii="Times New Roman" w:hAnsi="Times New Roman" w:cs="Times New Roman"/>
          <w:sz w:val="28"/>
          <w:szCs w:val="28"/>
        </w:rPr>
      </w:pPr>
      <w:r w:rsidRPr="00E115C5">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E115C5" w:rsidRDefault="007533B2" w:rsidP="00E115C5">
      <w:pPr>
        <w:pStyle w:val="af2"/>
        <w:numPr>
          <w:ilvl w:val="0"/>
          <w:numId w:val="25"/>
        </w:numPr>
        <w:spacing w:line="240" w:lineRule="auto"/>
        <w:ind w:left="0" w:firstLine="709"/>
        <w:rPr>
          <w:rFonts w:ascii="Times New Roman" w:hAnsi="Times New Roman" w:cs="Times New Roman"/>
          <w:sz w:val="28"/>
          <w:szCs w:val="28"/>
        </w:rPr>
      </w:pPr>
      <w:r w:rsidRPr="00E115C5">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E115C5" w:rsidRDefault="007533B2" w:rsidP="00E115C5">
      <w:pPr>
        <w:autoSpaceDE w:val="0"/>
        <w:autoSpaceDN w:val="0"/>
        <w:adjustRightInd w:val="0"/>
        <w:spacing w:after="0" w:line="240" w:lineRule="auto"/>
        <w:ind w:firstLine="709"/>
        <w:jc w:val="both"/>
        <w:rPr>
          <w:rFonts w:ascii="Times New Roman" w:hAnsi="Times New Roman" w:cs="Times New Roman"/>
          <w:spacing w:val="2"/>
          <w:sz w:val="28"/>
          <w:szCs w:val="28"/>
        </w:rPr>
      </w:pPr>
      <w:r w:rsidRPr="00E115C5">
        <w:rPr>
          <w:rFonts w:ascii="Times New Roman" w:hAnsi="Times New Roman" w:cs="Times New Roman"/>
          <w:spacing w:val="2"/>
          <w:sz w:val="28"/>
          <w:szCs w:val="28"/>
        </w:rPr>
        <w:t xml:space="preserve">Важнейшей особенностью учебного предмета </w:t>
      </w:r>
      <w:r w:rsidRPr="00E115C5">
        <w:rPr>
          <w:rFonts w:ascii="Times New Roman" w:hAnsi="Times New Roman" w:cs="Times New Roman"/>
          <w:i/>
          <w:spacing w:val="2"/>
          <w:kern w:val="28"/>
          <w:sz w:val="28"/>
          <w:szCs w:val="28"/>
        </w:rPr>
        <w:t>«Труд»</w:t>
      </w:r>
      <w:r w:rsidRPr="00E115C5">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Pr="00E115C5" w:rsidRDefault="007533B2" w:rsidP="00E115C5">
      <w:pPr>
        <w:autoSpaceDE w:val="0"/>
        <w:autoSpaceDN w:val="0"/>
        <w:adjustRightInd w:val="0"/>
        <w:spacing w:after="0" w:line="240" w:lineRule="auto"/>
        <w:ind w:firstLine="709"/>
        <w:jc w:val="both"/>
        <w:rPr>
          <w:rFonts w:ascii="Times New Roman" w:hAnsi="Times New Roman" w:cs="Times New Roman"/>
          <w:spacing w:val="2"/>
          <w:sz w:val="28"/>
          <w:szCs w:val="28"/>
        </w:rPr>
      </w:pPr>
      <w:r w:rsidRPr="00E115C5">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E115C5">
        <w:rPr>
          <w:rFonts w:ascii="Times New Roman" w:hAnsi="Times New Roman" w:cs="Times New Roman"/>
          <w:spacing w:val="2"/>
          <w:sz w:val="28"/>
          <w:szCs w:val="28"/>
        </w:rPr>
        <w:t>опорными для формирования</w:t>
      </w:r>
      <w:r w:rsidR="002F7C74" w:rsidRPr="00E115C5">
        <w:rPr>
          <w:rFonts w:ascii="Times New Roman" w:hAnsi="Times New Roman" w:cs="Times New Roman"/>
          <w:spacing w:val="2"/>
          <w:sz w:val="28"/>
          <w:szCs w:val="28"/>
        </w:rPr>
        <w:t xml:space="preserve"> всей</w:t>
      </w:r>
      <w:r w:rsidRPr="00E115C5">
        <w:rPr>
          <w:rFonts w:ascii="Times New Roman" w:hAnsi="Times New Roman" w:cs="Times New Roman"/>
          <w:spacing w:val="2"/>
          <w:sz w:val="28"/>
          <w:szCs w:val="28"/>
        </w:rPr>
        <w:t xml:space="preserve"> системы универсальных учебн</w:t>
      </w:r>
      <w:r w:rsidR="00A65318" w:rsidRPr="00E115C5">
        <w:rPr>
          <w:rFonts w:ascii="Times New Roman" w:hAnsi="Times New Roman" w:cs="Times New Roman"/>
          <w:spacing w:val="2"/>
          <w:sz w:val="28"/>
          <w:szCs w:val="28"/>
        </w:rPr>
        <w:t>ых действий у о</w:t>
      </w:r>
      <w:r w:rsidR="002F7C74" w:rsidRPr="00E115C5">
        <w:rPr>
          <w:rFonts w:ascii="Times New Roman" w:hAnsi="Times New Roman" w:cs="Times New Roman"/>
          <w:spacing w:val="2"/>
          <w:sz w:val="28"/>
          <w:szCs w:val="28"/>
        </w:rPr>
        <w:t>бучающихся с ТНР и обеспечивают</w:t>
      </w:r>
      <w:r w:rsidR="00A65318" w:rsidRPr="00E115C5">
        <w:rPr>
          <w:rFonts w:ascii="Times New Roman" w:hAnsi="Times New Roman" w:cs="Times New Roman"/>
          <w:spacing w:val="2"/>
          <w:sz w:val="28"/>
          <w:szCs w:val="28"/>
        </w:rPr>
        <w:t>:</w:t>
      </w:r>
    </w:p>
    <w:p w:rsidR="00A65318" w:rsidRPr="00E115C5" w:rsidRDefault="00A65318" w:rsidP="00E115C5">
      <w:pPr>
        <w:numPr>
          <w:ilvl w:val="0"/>
          <w:numId w:val="30"/>
        </w:numPr>
        <w:autoSpaceDE w:val="0"/>
        <w:autoSpaceDN w:val="0"/>
        <w:adjustRightInd w:val="0"/>
        <w:spacing w:after="0" w:line="240" w:lineRule="auto"/>
        <w:ind w:left="0"/>
        <w:jc w:val="both"/>
        <w:rPr>
          <w:rFonts w:ascii="Times New Roman" w:hAnsi="Times New Roman" w:cs="Times New Roman"/>
          <w:spacing w:val="2"/>
          <w:sz w:val="28"/>
          <w:szCs w:val="28"/>
        </w:rPr>
      </w:pPr>
      <w:r w:rsidRPr="00E115C5">
        <w:rPr>
          <w:rFonts w:ascii="Times New Roman" w:hAnsi="Times New Roman" w:cs="Times New Roman"/>
          <w:spacing w:val="2"/>
          <w:sz w:val="28"/>
          <w:szCs w:val="28"/>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Pr="00E115C5" w:rsidRDefault="000D1D50" w:rsidP="00E115C5">
      <w:pPr>
        <w:numPr>
          <w:ilvl w:val="0"/>
          <w:numId w:val="30"/>
        </w:numPr>
        <w:autoSpaceDE w:val="0"/>
        <w:autoSpaceDN w:val="0"/>
        <w:adjustRightInd w:val="0"/>
        <w:spacing w:after="0" w:line="240" w:lineRule="auto"/>
        <w:ind w:left="0"/>
        <w:jc w:val="both"/>
        <w:rPr>
          <w:rFonts w:ascii="Times New Roman" w:hAnsi="Times New Roman" w:cs="Times New Roman"/>
          <w:spacing w:val="2"/>
          <w:sz w:val="28"/>
          <w:szCs w:val="28"/>
        </w:rPr>
      </w:pPr>
      <w:r w:rsidRPr="00E115C5">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Pr="00E115C5" w:rsidRDefault="000D1D50" w:rsidP="00E115C5">
      <w:pPr>
        <w:numPr>
          <w:ilvl w:val="0"/>
          <w:numId w:val="30"/>
        </w:numPr>
        <w:autoSpaceDE w:val="0"/>
        <w:autoSpaceDN w:val="0"/>
        <w:adjustRightInd w:val="0"/>
        <w:spacing w:after="0" w:line="240" w:lineRule="auto"/>
        <w:ind w:left="0"/>
        <w:jc w:val="both"/>
        <w:rPr>
          <w:rFonts w:ascii="Times New Roman" w:hAnsi="Times New Roman" w:cs="Times New Roman"/>
          <w:spacing w:val="2"/>
          <w:sz w:val="28"/>
          <w:szCs w:val="28"/>
        </w:rPr>
      </w:pPr>
      <w:r w:rsidRPr="00E115C5">
        <w:rPr>
          <w:rFonts w:ascii="Times New Roman" w:hAnsi="Times New Roman" w:cs="Times New Roman"/>
          <w:spacing w:val="2"/>
          <w:sz w:val="28"/>
          <w:szCs w:val="28"/>
        </w:rPr>
        <w:lastRenderedPageBreak/>
        <w:t>развитие умений выбирать наиболее эффективные и рациональные способы своей работы;</w:t>
      </w:r>
    </w:p>
    <w:p w:rsidR="000D1D50" w:rsidRPr="00E115C5" w:rsidRDefault="000D1D50" w:rsidP="00E115C5">
      <w:pPr>
        <w:numPr>
          <w:ilvl w:val="0"/>
          <w:numId w:val="30"/>
        </w:numPr>
        <w:autoSpaceDE w:val="0"/>
        <w:autoSpaceDN w:val="0"/>
        <w:adjustRightInd w:val="0"/>
        <w:spacing w:after="0" w:line="240" w:lineRule="auto"/>
        <w:ind w:left="0"/>
        <w:jc w:val="both"/>
        <w:rPr>
          <w:rFonts w:ascii="Times New Roman" w:hAnsi="Times New Roman" w:cs="Times New Roman"/>
          <w:spacing w:val="2"/>
          <w:sz w:val="28"/>
          <w:szCs w:val="28"/>
        </w:rPr>
      </w:pPr>
      <w:r w:rsidRPr="00E115C5">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Pr="00E115C5" w:rsidRDefault="000D1D50" w:rsidP="00E115C5">
      <w:pPr>
        <w:numPr>
          <w:ilvl w:val="0"/>
          <w:numId w:val="30"/>
        </w:numPr>
        <w:autoSpaceDE w:val="0"/>
        <w:autoSpaceDN w:val="0"/>
        <w:adjustRightInd w:val="0"/>
        <w:spacing w:after="0" w:line="240" w:lineRule="auto"/>
        <w:ind w:left="0"/>
        <w:jc w:val="both"/>
        <w:rPr>
          <w:rFonts w:ascii="Times New Roman" w:hAnsi="Times New Roman" w:cs="Times New Roman"/>
          <w:spacing w:val="2"/>
          <w:sz w:val="28"/>
          <w:szCs w:val="28"/>
        </w:rPr>
      </w:pPr>
      <w:r w:rsidRPr="00E115C5">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sidRPr="00E115C5">
        <w:rPr>
          <w:rFonts w:ascii="Times New Roman" w:hAnsi="Times New Roman" w:cs="Times New Roman"/>
          <w:spacing w:val="2"/>
          <w:sz w:val="28"/>
          <w:szCs w:val="28"/>
        </w:rPr>
        <w:t xml:space="preserve"> технологической деятельности;</w:t>
      </w:r>
    </w:p>
    <w:p w:rsidR="00E032F8" w:rsidRPr="00E115C5" w:rsidRDefault="00E032F8" w:rsidP="00E115C5">
      <w:pPr>
        <w:numPr>
          <w:ilvl w:val="0"/>
          <w:numId w:val="30"/>
        </w:numPr>
        <w:autoSpaceDE w:val="0"/>
        <w:autoSpaceDN w:val="0"/>
        <w:adjustRightInd w:val="0"/>
        <w:spacing w:after="0" w:line="240" w:lineRule="auto"/>
        <w:ind w:left="0"/>
        <w:jc w:val="both"/>
        <w:rPr>
          <w:rFonts w:ascii="Times New Roman" w:hAnsi="Times New Roman" w:cs="Times New Roman"/>
          <w:spacing w:val="2"/>
          <w:sz w:val="28"/>
          <w:szCs w:val="28"/>
        </w:rPr>
      </w:pPr>
      <w:r w:rsidRPr="00E115C5">
        <w:rPr>
          <w:rFonts w:ascii="Times New Roman" w:hAnsi="Times New Roman" w:cs="Times New Roman"/>
          <w:spacing w:val="2"/>
          <w:sz w:val="28"/>
          <w:szCs w:val="28"/>
        </w:rPr>
        <w:t>развитие основных мыслительных операций;</w:t>
      </w:r>
    </w:p>
    <w:p w:rsidR="00E032F8" w:rsidRPr="00E115C5" w:rsidRDefault="00E032F8" w:rsidP="00E115C5">
      <w:pPr>
        <w:numPr>
          <w:ilvl w:val="0"/>
          <w:numId w:val="30"/>
        </w:numPr>
        <w:autoSpaceDE w:val="0"/>
        <w:autoSpaceDN w:val="0"/>
        <w:adjustRightInd w:val="0"/>
        <w:spacing w:after="0" w:line="240" w:lineRule="auto"/>
        <w:ind w:left="0"/>
        <w:jc w:val="both"/>
        <w:rPr>
          <w:rFonts w:ascii="Times New Roman" w:hAnsi="Times New Roman" w:cs="Times New Roman"/>
          <w:spacing w:val="2"/>
          <w:sz w:val="28"/>
          <w:szCs w:val="28"/>
        </w:rPr>
      </w:pPr>
      <w:r w:rsidRPr="00E115C5">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E115C5" w:rsidRDefault="00E032F8" w:rsidP="00E115C5">
      <w:pPr>
        <w:numPr>
          <w:ilvl w:val="0"/>
          <w:numId w:val="30"/>
        </w:numPr>
        <w:autoSpaceDE w:val="0"/>
        <w:autoSpaceDN w:val="0"/>
        <w:adjustRightInd w:val="0"/>
        <w:spacing w:after="0" w:line="240" w:lineRule="auto"/>
        <w:ind w:left="0"/>
        <w:jc w:val="both"/>
        <w:rPr>
          <w:rFonts w:ascii="Times New Roman" w:hAnsi="Times New Roman" w:cs="Times New Roman"/>
          <w:spacing w:val="2"/>
          <w:sz w:val="28"/>
          <w:szCs w:val="28"/>
        </w:rPr>
      </w:pPr>
      <w:r w:rsidRPr="00E115C5">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sidRPr="00E115C5">
        <w:rPr>
          <w:rFonts w:ascii="Times New Roman" w:hAnsi="Times New Roman" w:cs="Times New Roman"/>
          <w:spacing w:val="2"/>
          <w:sz w:val="28"/>
          <w:szCs w:val="28"/>
        </w:rPr>
        <w:t xml:space="preserve"> </w:t>
      </w:r>
    </w:p>
    <w:p w:rsidR="007533B2" w:rsidRPr="00E115C5" w:rsidRDefault="007533B2" w:rsidP="00E115C5">
      <w:pPr>
        <w:pStyle w:val="af0"/>
        <w:spacing w:line="240" w:lineRule="auto"/>
        <w:ind w:firstLine="709"/>
        <w:rPr>
          <w:rFonts w:ascii="Times New Roman" w:hAnsi="Times New Roman" w:cs="Times New Roman"/>
          <w:sz w:val="28"/>
          <w:szCs w:val="28"/>
        </w:rPr>
      </w:pPr>
      <w:r w:rsidRPr="00E115C5">
        <w:rPr>
          <w:rFonts w:ascii="Times New Roman" w:hAnsi="Times New Roman" w:cs="Times New Roman"/>
          <w:sz w:val="28"/>
          <w:szCs w:val="28"/>
        </w:rPr>
        <w:t>Учебный предмет</w:t>
      </w:r>
      <w:r w:rsidRPr="00E115C5">
        <w:rPr>
          <w:rFonts w:ascii="Times New Roman" w:hAnsi="Times New Roman" w:cs="Times New Roman"/>
          <w:b/>
          <w:bCs/>
          <w:sz w:val="28"/>
          <w:szCs w:val="28"/>
        </w:rPr>
        <w:t xml:space="preserve"> </w:t>
      </w:r>
      <w:r w:rsidRPr="00E115C5">
        <w:rPr>
          <w:rFonts w:ascii="Times New Roman" w:hAnsi="Times New Roman" w:cs="Times New Roman"/>
          <w:i/>
          <w:iCs/>
          <w:sz w:val="28"/>
          <w:szCs w:val="28"/>
        </w:rPr>
        <w:t>«Физическая культура»</w:t>
      </w:r>
      <w:r w:rsidRPr="00E115C5">
        <w:rPr>
          <w:rFonts w:ascii="Times New Roman" w:hAnsi="Times New Roman" w:cs="Times New Roman"/>
          <w:sz w:val="28"/>
          <w:szCs w:val="28"/>
        </w:rPr>
        <w:t xml:space="preserve"> обеспечивает: </w:t>
      </w:r>
    </w:p>
    <w:p w:rsidR="007533B2" w:rsidRPr="00E115C5" w:rsidRDefault="007533B2" w:rsidP="00E115C5">
      <w:pPr>
        <w:pStyle w:val="af0"/>
        <w:spacing w:line="240" w:lineRule="auto"/>
        <w:ind w:firstLine="709"/>
        <w:rPr>
          <w:rFonts w:ascii="Times New Roman" w:hAnsi="Times New Roman" w:cs="Times New Roman"/>
          <w:sz w:val="28"/>
          <w:szCs w:val="28"/>
        </w:rPr>
      </w:pPr>
      <w:r w:rsidRPr="00E115C5">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E115C5">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E115C5">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E115C5" w:rsidRDefault="007533B2" w:rsidP="00E115C5">
      <w:pPr>
        <w:pStyle w:val="af2"/>
        <w:spacing w:line="240" w:lineRule="auto"/>
        <w:ind w:firstLine="709"/>
        <w:rPr>
          <w:rFonts w:ascii="Times New Roman" w:hAnsi="Times New Roman" w:cs="Times New Roman"/>
          <w:sz w:val="28"/>
          <w:szCs w:val="28"/>
        </w:rPr>
      </w:pPr>
      <w:r w:rsidRPr="00E115C5">
        <w:rPr>
          <w:rFonts w:ascii="Times New Roman" w:hAnsi="Times New Roman" w:cs="Times New Roman"/>
          <w:sz w:val="28"/>
          <w:szCs w:val="28"/>
        </w:rPr>
        <w:t>- в области регулятивных универсальных учебных действий: развитие умений пла</w:t>
      </w:r>
      <w:r w:rsidRPr="00E115C5">
        <w:rPr>
          <w:rFonts w:ascii="Times New Roman" w:hAnsi="Times New Roman" w:cs="Times New Roman"/>
          <w:spacing w:val="2"/>
          <w:sz w:val="28"/>
          <w:szCs w:val="28"/>
        </w:rPr>
        <w:t xml:space="preserve">нировать, регулировать, контролировать и оценивать свои </w:t>
      </w:r>
      <w:r w:rsidRPr="00E115C5">
        <w:rPr>
          <w:rFonts w:ascii="Times New Roman" w:hAnsi="Times New Roman" w:cs="Times New Roman"/>
          <w:sz w:val="28"/>
          <w:szCs w:val="28"/>
        </w:rPr>
        <w:t>действия;</w:t>
      </w:r>
    </w:p>
    <w:p w:rsidR="007533B2" w:rsidRPr="00E115C5" w:rsidRDefault="007533B2" w:rsidP="00E115C5">
      <w:pPr>
        <w:pStyle w:val="af2"/>
        <w:spacing w:line="240" w:lineRule="auto"/>
        <w:ind w:firstLine="709"/>
        <w:rPr>
          <w:rFonts w:ascii="Times New Roman" w:hAnsi="Times New Roman" w:cs="Times New Roman"/>
          <w:sz w:val="28"/>
          <w:szCs w:val="28"/>
        </w:rPr>
      </w:pPr>
      <w:r w:rsidRPr="00E115C5">
        <w:rPr>
          <w:rFonts w:ascii="Times New Roman" w:hAnsi="Times New Roman" w:cs="Times New Roman"/>
          <w:sz w:val="28"/>
          <w:szCs w:val="28"/>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E115C5">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E115C5">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E115C5" w:rsidRDefault="00FF42CC" w:rsidP="00E115C5">
      <w:pPr>
        <w:pStyle w:val="af2"/>
        <w:spacing w:line="240" w:lineRule="auto"/>
        <w:ind w:firstLine="709"/>
        <w:rPr>
          <w:rFonts w:ascii="Times New Roman" w:hAnsi="Times New Roman" w:cs="Times New Roman"/>
          <w:sz w:val="28"/>
          <w:szCs w:val="28"/>
        </w:rPr>
      </w:pPr>
    </w:p>
    <w:p w:rsidR="00D60B90" w:rsidRDefault="00D940A1" w:rsidP="007944C9">
      <w:pPr>
        <w:spacing w:after="0" w:line="240" w:lineRule="auto"/>
        <w:jc w:val="center"/>
        <w:outlineLvl w:val="2"/>
        <w:rPr>
          <w:rFonts w:ascii="Times New Roman" w:hAnsi="Times New Roman" w:cs="Times New Roman"/>
          <w:b/>
          <w:color w:val="auto"/>
          <w:sz w:val="28"/>
          <w:szCs w:val="28"/>
        </w:rPr>
      </w:pPr>
      <w:bookmarkStart w:id="21"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1"/>
    </w:p>
    <w:p w:rsidR="00D940A1" w:rsidRPr="00F13056" w:rsidRDefault="00E115C5" w:rsidP="007944C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П</w:t>
      </w:r>
      <w:r w:rsidR="00D940A1" w:rsidRPr="00F13056">
        <w:rPr>
          <w:rFonts w:ascii="Times New Roman" w:hAnsi="Times New Roman" w:cs="Times New Roman"/>
          <w:sz w:val="28"/>
          <w:szCs w:val="28"/>
        </w:rPr>
        <w:t xml:space="preserve">рограммы по учебным </w:t>
      </w:r>
      <w:r w:rsidR="00D940A1">
        <w:rPr>
          <w:rFonts w:ascii="Times New Roman" w:hAnsi="Times New Roman" w:cs="Times New Roman"/>
          <w:sz w:val="28"/>
          <w:szCs w:val="28"/>
        </w:rPr>
        <w:t>предметам</w:t>
      </w:r>
      <w:r w:rsidR="00D940A1"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sidR="00D940A1">
        <w:rPr>
          <w:rFonts w:ascii="Times New Roman" w:hAnsi="Times New Roman" w:cs="Times New Roman"/>
          <w:sz w:val="28"/>
          <w:szCs w:val="28"/>
        </w:rPr>
        <w:t xml:space="preserve">адаптированной </w:t>
      </w:r>
      <w:r w:rsidR="00D940A1" w:rsidRPr="00F13056">
        <w:rPr>
          <w:rFonts w:ascii="Times New Roman" w:hAnsi="Times New Roman" w:cs="Times New Roman"/>
          <w:spacing w:val="2"/>
          <w:sz w:val="28"/>
          <w:szCs w:val="28"/>
        </w:rPr>
        <w:t xml:space="preserve">основной </w:t>
      </w:r>
      <w:r w:rsidR="00D940A1">
        <w:rPr>
          <w:rFonts w:ascii="Times New Roman" w:hAnsi="Times New Roman" w:cs="Times New Roman"/>
          <w:spacing w:val="2"/>
          <w:sz w:val="28"/>
          <w:szCs w:val="28"/>
        </w:rPr>
        <w:t>обще</w:t>
      </w:r>
      <w:r w:rsidR="00D940A1" w:rsidRPr="00F13056">
        <w:rPr>
          <w:rFonts w:ascii="Times New Roman" w:hAnsi="Times New Roman" w:cs="Times New Roman"/>
          <w:spacing w:val="2"/>
          <w:sz w:val="28"/>
          <w:szCs w:val="28"/>
        </w:rPr>
        <w:t>образовательной программы</w:t>
      </w:r>
      <w:r w:rsidR="00D940A1">
        <w:rPr>
          <w:rFonts w:ascii="Times New Roman" w:hAnsi="Times New Roman" w:cs="Times New Roman"/>
          <w:spacing w:val="2"/>
          <w:sz w:val="28"/>
          <w:szCs w:val="28"/>
        </w:rPr>
        <w:t xml:space="preserve"> начального общего образования ф</w:t>
      </w:r>
      <w:r w:rsidR="00D940A1" w:rsidRPr="00F13056">
        <w:rPr>
          <w:rFonts w:ascii="Times New Roman" w:hAnsi="Times New Roman" w:cs="Times New Roman"/>
          <w:spacing w:val="2"/>
          <w:sz w:val="28"/>
          <w:szCs w:val="28"/>
        </w:rPr>
        <w:t>едерального государственного образователь</w:t>
      </w:r>
      <w:r w:rsidR="00D940A1" w:rsidRPr="00F13056">
        <w:rPr>
          <w:rFonts w:ascii="Times New Roman" w:hAnsi="Times New Roman" w:cs="Times New Roman"/>
          <w:sz w:val="28"/>
          <w:szCs w:val="28"/>
        </w:rPr>
        <w:t>ного стандарта начального общего образования</w:t>
      </w:r>
      <w:r w:rsidR="00D940A1">
        <w:rPr>
          <w:rFonts w:ascii="Times New Roman" w:hAnsi="Times New Roman" w:cs="Times New Roman"/>
          <w:sz w:val="28"/>
          <w:szCs w:val="28"/>
        </w:rPr>
        <w:t xml:space="preserve"> обучающихся с ОВЗ</w:t>
      </w:r>
      <w:r w:rsidR="00D940A1" w:rsidRPr="00F13056">
        <w:rPr>
          <w:rFonts w:ascii="Times New Roman" w:hAnsi="Times New Roman" w:cs="Times New Roman"/>
          <w:sz w:val="28"/>
          <w:szCs w:val="28"/>
        </w:rPr>
        <w:t>.</w:t>
      </w:r>
    </w:p>
    <w:p w:rsidR="00D940A1" w:rsidRDefault="00D940A1" w:rsidP="007944C9">
      <w:pPr>
        <w:spacing w:after="0" w:line="24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w:t>
      </w:r>
      <w:r w:rsidRPr="009B5682">
        <w:rPr>
          <w:rFonts w:ascii="Times New Roman" w:hAnsi="Times New Roman" w:cs="Times New Roman"/>
          <w:sz w:val="28"/>
          <w:szCs w:val="28"/>
        </w:rPr>
        <w:lastRenderedPageBreak/>
        <w:t xml:space="preserve">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7944C9">
      <w:pPr>
        <w:spacing w:after="0" w:line="24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сод</w:t>
      </w:r>
      <w:r w:rsidR="00E115C5">
        <w:rPr>
          <w:rFonts w:ascii="Times New Roman" w:hAnsi="Times New Roman" w:cs="Times New Roman"/>
          <w:kern w:val="2"/>
          <w:sz w:val="28"/>
          <w:szCs w:val="28"/>
        </w:rPr>
        <w:t>ержит</w:t>
      </w:r>
      <w:r w:rsidRPr="00FE5FF5">
        <w:rPr>
          <w:rFonts w:ascii="Times New Roman" w:hAnsi="Times New Roman" w:cs="Times New Roman"/>
          <w:kern w:val="2"/>
          <w:sz w:val="28"/>
          <w:szCs w:val="28"/>
        </w:rPr>
        <w:t>:</w:t>
      </w:r>
    </w:p>
    <w:p w:rsidR="00D940A1" w:rsidRPr="00FE5FF5" w:rsidRDefault="00D940A1" w:rsidP="007944C9">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7944C9">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7944C9">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7944C9">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7944C9">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7944C9">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7944C9">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7944C9">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E115C5" w:rsidRDefault="00E115C5" w:rsidP="007944C9">
      <w:pPr>
        <w:pStyle w:val="af0"/>
        <w:spacing w:line="360" w:lineRule="auto"/>
        <w:ind w:firstLine="0"/>
        <w:rPr>
          <w:rFonts w:ascii="Times New Roman" w:hAnsi="Times New Roman"/>
          <w:sz w:val="28"/>
        </w:rPr>
      </w:pPr>
    </w:p>
    <w:p w:rsidR="00D60B90" w:rsidRDefault="00D60B90" w:rsidP="00E115C5">
      <w:pPr>
        <w:pStyle w:val="31"/>
        <w:spacing w:before="0" w:after="0" w:line="24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E115C5">
      <w:pPr>
        <w:pStyle w:val="af0"/>
        <w:spacing w:line="24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E115C5">
      <w:pPr>
        <w:pStyle w:val="af0"/>
        <w:spacing w:line="24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w:t>
      </w:r>
      <w:r w:rsidRPr="00B31DC6">
        <w:rPr>
          <w:rFonts w:ascii="Times New Roman" w:hAnsi="Times New Roman" w:cs="Times New Roman"/>
          <w:i w:val="0"/>
          <w:sz w:val="28"/>
          <w:szCs w:val="28"/>
        </w:rPr>
        <w:lastRenderedPageBreak/>
        <w:t>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E115C5">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ов. Система подачи материала должна 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E115C5">
      <w:pPr>
        <w:pStyle w:val="4"/>
        <w:spacing w:before="0" w:after="0" w:line="24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E115C5">
      <w:pPr>
        <w:pStyle w:val="af0"/>
        <w:spacing w:line="24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lastRenderedPageBreak/>
        <w:t>Виды речевой деятельности</w:t>
      </w:r>
    </w:p>
    <w:p w:rsidR="004265E4" w:rsidRPr="00F13056" w:rsidRDefault="004265E4" w:rsidP="00E115C5">
      <w:pPr>
        <w:pStyle w:val="af0"/>
        <w:spacing w:line="24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E115C5">
      <w:pPr>
        <w:pStyle w:val="af0"/>
        <w:spacing w:line="24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E115C5">
      <w:pPr>
        <w:pStyle w:val="af0"/>
        <w:spacing w:line="24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E115C5">
      <w:pPr>
        <w:pStyle w:val="af0"/>
        <w:spacing w:line="24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E115C5">
      <w:pPr>
        <w:pStyle w:val="af0"/>
        <w:spacing w:line="24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E115C5">
      <w:pPr>
        <w:pStyle w:val="af0"/>
        <w:spacing w:line="240" w:lineRule="auto"/>
        <w:ind w:firstLine="708"/>
        <w:rPr>
          <w:rFonts w:ascii="Times New Roman" w:hAnsi="Times New Roman" w:cs="Times New Roman"/>
          <w:spacing w:val="-2"/>
          <w:sz w:val="28"/>
          <w:szCs w:val="28"/>
        </w:rPr>
      </w:pPr>
    </w:p>
    <w:p w:rsidR="00983987" w:rsidRDefault="00983987" w:rsidP="00E115C5">
      <w:pPr>
        <w:pStyle w:val="af0"/>
        <w:spacing w:line="240" w:lineRule="auto"/>
        <w:ind w:firstLine="0"/>
        <w:jc w:val="center"/>
        <w:rPr>
          <w:rFonts w:ascii="Times New Roman" w:hAnsi="Times New Roman" w:cs="Times New Roman"/>
          <w:b/>
          <w:bCs/>
          <w:i/>
          <w:iCs/>
          <w:sz w:val="28"/>
          <w:szCs w:val="28"/>
        </w:rPr>
      </w:pPr>
    </w:p>
    <w:p w:rsidR="004265E4" w:rsidRDefault="004265E4" w:rsidP="00E115C5">
      <w:pPr>
        <w:pStyle w:val="af0"/>
        <w:spacing w:line="24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lastRenderedPageBreak/>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E115C5">
      <w:pPr>
        <w:pStyle w:val="af0"/>
        <w:spacing w:line="24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E115C5">
      <w:pPr>
        <w:pStyle w:val="af0"/>
        <w:spacing w:line="24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E115C5">
      <w:pPr>
        <w:pStyle w:val="af0"/>
        <w:spacing w:line="24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дифференцируется от других звуков, затем на уроках обучения грамоте изучается соответствующая буква.</w:t>
      </w:r>
    </w:p>
    <w:p w:rsidR="00A14367" w:rsidRPr="00406D7A" w:rsidRDefault="00A14367" w:rsidP="00E115C5">
      <w:pPr>
        <w:pStyle w:val="af0"/>
        <w:spacing w:line="24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lastRenderedPageBreak/>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E115C5">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E115C5">
      <w:pPr>
        <w:pStyle w:val="af0"/>
        <w:spacing w:line="24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E115C5">
      <w:pPr>
        <w:pStyle w:val="af0"/>
        <w:numPr>
          <w:ilvl w:val="1"/>
          <w:numId w:val="28"/>
        </w:numPr>
        <w:spacing w:line="24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E115C5">
      <w:pPr>
        <w:pStyle w:val="af0"/>
        <w:numPr>
          <w:ilvl w:val="1"/>
          <w:numId w:val="28"/>
        </w:numPr>
        <w:spacing w:line="24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E115C5">
      <w:pPr>
        <w:pStyle w:val="af0"/>
        <w:numPr>
          <w:ilvl w:val="1"/>
          <w:numId w:val="28"/>
        </w:numPr>
        <w:spacing w:line="24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E115C5">
      <w:pPr>
        <w:pStyle w:val="af0"/>
        <w:spacing w:line="24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E115C5">
      <w:pPr>
        <w:pStyle w:val="af0"/>
        <w:spacing w:line="24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E115C5">
      <w:pPr>
        <w:pStyle w:val="af0"/>
        <w:spacing w:line="24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E115C5">
      <w:pPr>
        <w:pStyle w:val="af0"/>
        <w:spacing w:line="240" w:lineRule="auto"/>
        <w:ind w:firstLine="709"/>
        <w:rPr>
          <w:rFonts w:ascii="Times New Roman" w:hAnsi="Times New Roman" w:cs="Times New Roman"/>
          <w:bCs/>
          <w:iCs/>
          <w:sz w:val="28"/>
          <w:szCs w:val="28"/>
        </w:rPr>
      </w:pPr>
      <w:r>
        <w:rPr>
          <w:rFonts w:ascii="Times New Roman" w:hAnsi="Times New Roman" w:cs="Times New Roman"/>
          <w:bCs/>
          <w:iCs/>
          <w:sz w:val="28"/>
          <w:szCs w:val="28"/>
        </w:rPr>
        <w:lastRenderedPageBreak/>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E115C5">
      <w:pPr>
        <w:pStyle w:val="af0"/>
        <w:spacing w:line="24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E115C5">
      <w:pPr>
        <w:pStyle w:val="af0"/>
        <w:spacing w:line="24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дить в букварный период в два этапа: развитие фонематического 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E115C5">
      <w:pPr>
        <w:pStyle w:val="af0"/>
        <w:spacing w:line="24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E115C5">
      <w:pPr>
        <w:pStyle w:val="af0"/>
        <w:spacing w:line="24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E115C5">
      <w:pPr>
        <w:pStyle w:val="af0"/>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115C5">
      <w:pPr>
        <w:pStyle w:val="af0"/>
        <w:spacing w:line="24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односложные слова со 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E115C5">
      <w:pPr>
        <w:pStyle w:val="af0"/>
        <w:spacing w:line="240" w:lineRule="auto"/>
        <w:ind w:firstLine="709"/>
        <w:rPr>
          <w:rFonts w:ascii="Times New Roman" w:hAnsi="Times New Roman" w:cs="Times New Roman"/>
          <w:bCs/>
          <w:iCs/>
          <w:sz w:val="28"/>
          <w:szCs w:val="28"/>
        </w:rPr>
      </w:pPr>
      <w:r>
        <w:rPr>
          <w:rFonts w:ascii="Times New Roman" w:hAnsi="Times New Roman" w:cs="Times New Roman"/>
          <w:bCs/>
          <w:iCs/>
          <w:sz w:val="28"/>
          <w:szCs w:val="28"/>
        </w:rPr>
        <w:lastRenderedPageBreak/>
        <w:t>Программу учебного предмета «Обучение грамоте» составляют следующие разделы:</w:t>
      </w:r>
    </w:p>
    <w:p w:rsidR="004265E4" w:rsidRPr="00F13056" w:rsidRDefault="004265E4" w:rsidP="00E115C5">
      <w:pPr>
        <w:pStyle w:val="af0"/>
        <w:spacing w:line="24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E115C5">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E115C5">
      <w:pPr>
        <w:pStyle w:val="af0"/>
        <w:spacing w:line="24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E115C5">
      <w:pPr>
        <w:pStyle w:val="af0"/>
        <w:spacing w:line="24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E115C5">
      <w:pPr>
        <w:pStyle w:val="af0"/>
        <w:spacing w:line="24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E115C5">
      <w:pPr>
        <w:pStyle w:val="af0"/>
        <w:spacing w:line="24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E115C5">
      <w:pPr>
        <w:pStyle w:val="af0"/>
        <w:spacing w:line="24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E115C5">
      <w:pPr>
        <w:pStyle w:val="af0"/>
        <w:spacing w:line="24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E115C5">
      <w:pPr>
        <w:spacing w:after="0" w:line="24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E115C5">
      <w:pPr>
        <w:spacing w:after="0" w:line="24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E115C5">
      <w:pPr>
        <w:spacing w:after="0" w:line="24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E115C5">
      <w:pPr>
        <w:pStyle w:val="af0"/>
        <w:spacing w:line="24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E115C5">
      <w:pPr>
        <w:spacing w:after="0" w:line="240" w:lineRule="auto"/>
        <w:ind w:firstLine="709"/>
        <w:jc w:val="both"/>
        <w:rPr>
          <w:rFonts w:ascii="Times New Roman" w:hAnsi="Times New Roman"/>
          <w:sz w:val="28"/>
          <w:szCs w:val="28"/>
        </w:rPr>
      </w:pPr>
      <w:r w:rsidRPr="009704A0">
        <w:rPr>
          <w:rFonts w:ascii="Times New Roman" w:hAnsi="Times New Roman"/>
          <w:sz w:val="28"/>
          <w:szCs w:val="28"/>
        </w:rPr>
        <w:lastRenderedPageBreak/>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E115C5">
      <w:pPr>
        <w:pStyle w:val="af0"/>
        <w:spacing w:line="24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E115C5">
      <w:pPr>
        <w:pStyle w:val="af2"/>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E115C5">
      <w:pPr>
        <w:pStyle w:val="af2"/>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E115C5">
      <w:pPr>
        <w:pStyle w:val="af2"/>
        <w:spacing w:line="24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E115C5">
      <w:pPr>
        <w:pStyle w:val="af2"/>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E115C5">
      <w:pPr>
        <w:pStyle w:val="af2"/>
        <w:spacing w:line="24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E115C5">
      <w:pPr>
        <w:pStyle w:val="af0"/>
        <w:spacing w:line="24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E115C5">
      <w:pPr>
        <w:pStyle w:val="af0"/>
        <w:spacing w:line="24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E115C5">
      <w:pPr>
        <w:spacing w:after="0" w:line="24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E115C5">
      <w:pPr>
        <w:spacing w:after="0" w:line="24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E115C5">
      <w:pPr>
        <w:spacing w:after="0" w:line="24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E115C5">
      <w:pPr>
        <w:spacing w:after="0" w:line="24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E115C5">
      <w:pPr>
        <w:spacing w:after="0" w:line="24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E115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E115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E115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E115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E115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E115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E115C5">
      <w:pPr>
        <w:pStyle w:val="af0"/>
        <w:spacing w:line="240" w:lineRule="auto"/>
        <w:ind w:firstLine="709"/>
        <w:rPr>
          <w:rFonts w:ascii="Times New Roman" w:hAnsi="Times New Roman" w:cs="Times New Roman"/>
          <w:sz w:val="28"/>
          <w:szCs w:val="28"/>
        </w:rPr>
      </w:pPr>
    </w:p>
    <w:p w:rsidR="0053094E" w:rsidRDefault="0053094E" w:rsidP="00E115C5">
      <w:pPr>
        <w:pStyle w:val="af0"/>
        <w:spacing w:line="240" w:lineRule="auto"/>
        <w:ind w:firstLine="0"/>
        <w:jc w:val="center"/>
        <w:rPr>
          <w:rFonts w:ascii="Times New Roman" w:hAnsi="Times New Roman" w:cs="Times New Roman"/>
          <w:b/>
          <w:i/>
          <w:sz w:val="28"/>
          <w:szCs w:val="28"/>
        </w:rPr>
      </w:pPr>
    </w:p>
    <w:p w:rsidR="004265E4" w:rsidRPr="00CD21DB" w:rsidRDefault="004265E4" w:rsidP="00E115C5">
      <w:pPr>
        <w:pStyle w:val="af0"/>
        <w:spacing w:line="24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 xml:space="preserve">ентируясь при этом на изучение новых тем. При повторении грамматико-орфографических тем </w:t>
      </w:r>
      <w:r w:rsidRPr="00CD21DB">
        <w:rPr>
          <w:rFonts w:ascii="Times New Roman" w:hAnsi="Times New Roman" w:cs="Times New Roman"/>
          <w:sz w:val="28"/>
          <w:szCs w:val="28"/>
        </w:rPr>
        <w:lastRenderedPageBreak/>
        <w:t>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E115C5">
      <w:pPr>
        <w:pStyle w:val="af0"/>
        <w:spacing w:line="24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w:t>
      </w:r>
      <w:r w:rsidRPr="00CD21DB">
        <w:rPr>
          <w:rFonts w:ascii="Times New Roman" w:hAnsi="Times New Roman" w:cs="Times New Roman"/>
          <w:sz w:val="28"/>
          <w:szCs w:val="28"/>
        </w:rPr>
        <w:lastRenderedPageBreak/>
        <w:t>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E115C5">
      <w:pPr>
        <w:pStyle w:val="af0"/>
        <w:spacing w:line="24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bCs/>
          <w:sz w:val="28"/>
          <w:szCs w:val="28"/>
        </w:rPr>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лять большое внимание закреплению связи звукового и графического образа слова с его значением, формированию 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w:t>
      </w:r>
      <w:r w:rsidRPr="00CD21DB">
        <w:rPr>
          <w:rFonts w:ascii="Times New Roman" w:hAnsi="Times New Roman" w:cs="Times New Roman"/>
          <w:sz w:val="28"/>
          <w:szCs w:val="28"/>
        </w:rPr>
        <w:lastRenderedPageBreak/>
        <w:t>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E115C5">
      <w:pPr>
        <w:pStyle w:val="af0"/>
        <w:spacing w:line="24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ных частей речи с более трудной 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w:t>
      </w:r>
      <w:r w:rsidRPr="00CD21DB">
        <w:rPr>
          <w:rFonts w:ascii="Times New Roman" w:hAnsi="Times New Roman" w:cs="Times New Roman"/>
          <w:sz w:val="28"/>
          <w:szCs w:val="28"/>
        </w:rPr>
        <w:lastRenderedPageBreak/>
        <w:t>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w:t>
      </w:r>
      <w:r w:rsidRPr="00CD21DB">
        <w:rPr>
          <w:rFonts w:ascii="Times New Roman" w:hAnsi="Times New Roman" w:cs="Times New Roman"/>
          <w:sz w:val="28"/>
          <w:szCs w:val="28"/>
        </w:rPr>
        <w:lastRenderedPageBreak/>
        <w:t>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 xml:space="preserve">иставочными </w:t>
      </w:r>
      <w:r>
        <w:rPr>
          <w:rFonts w:ascii="Times New Roman" w:hAnsi="Times New Roman" w:cs="Times New Roman"/>
          <w:sz w:val="28"/>
          <w:szCs w:val="28"/>
        </w:rPr>
        <w:lastRenderedPageBreak/>
        <w:t>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E115C5">
      <w:pPr>
        <w:pStyle w:val="af0"/>
        <w:spacing w:line="24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вовательные, вопросительные, 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 xml:space="preserve">употребляя большую букву в начале предложения и знаки препинания в конце </w:t>
      </w:r>
      <w:r w:rsidRPr="00CD21DB">
        <w:rPr>
          <w:rFonts w:ascii="Times New Roman" w:hAnsi="Times New Roman" w:cs="Times New Roman"/>
          <w:sz w:val="28"/>
          <w:szCs w:val="28"/>
        </w:rPr>
        <w:lastRenderedPageBreak/>
        <w:t>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E115C5">
      <w:pPr>
        <w:pStyle w:val="a8"/>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E115C5">
      <w:pPr>
        <w:spacing w:after="0" w:line="24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E115C5">
      <w:pPr>
        <w:spacing w:after="0" w:line="24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E115C5">
      <w:pPr>
        <w:pStyle w:val="af0"/>
        <w:spacing w:line="24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E115C5">
      <w:pPr>
        <w:pStyle w:val="a8"/>
        <w:ind w:firstLine="709"/>
        <w:jc w:val="both"/>
        <w:rPr>
          <w:rFonts w:ascii="Times New Roman" w:hAnsi="Times New Roman" w:cs="Times New Roman"/>
          <w:sz w:val="28"/>
          <w:szCs w:val="28"/>
        </w:rPr>
      </w:pPr>
      <w:r w:rsidRPr="00CD21DB">
        <w:rPr>
          <w:rFonts w:ascii="Times New Roman" w:hAnsi="Times New Roman" w:cs="Times New Roman"/>
          <w:sz w:val="28"/>
          <w:szCs w:val="28"/>
        </w:rPr>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E115C5">
      <w:pPr>
        <w:pStyle w:val="af0"/>
        <w:spacing w:line="24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E115C5">
      <w:pPr>
        <w:pStyle w:val="af0"/>
        <w:spacing w:line="24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E115C5">
      <w:pPr>
        <w:pStyle w:val="af0"/>
        <w:spacing w:line="24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лений и 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 xml:space="preserve">графией решается на </w:t>
      </w:r>
      <w:r w:rsidRPr="00CD21DB">
        <w:rPr>
          <w:rFonts w:ascii="Times New Roman" w:hAnsi="Times New Roman" w:cs="Times New Roman"/>
          <w:sz w:val="28"/>
          <w:szCs w:val="28"/>
        </w:rPr>
        <w:lastRenderedPageBreak/>
        <w:t>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E115C5">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E115C5">
      <w:pPr>
        <w:pStyle w:val="af0"/>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E115C5">
      <w:pPr>
        <w:pStyle w:val="af0"/>
        <w:spacing w:line="24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E115C5">
      <w:pPr>
        <w:spacing w:after="0" w:line="24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E115C5">
      <w:pPr>
        <w:spacing w:after="0" w:line="24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E115C5">
      <w:pPr>
        <w:spacing w:after="0" w:line="24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E115C5">
      <w:pPr>
        <w:spacing w:after="0" w:line="24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E115C5">
      <w:pPr>
        <w:spacing w:after="0" w:line="24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E115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E115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E115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E115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E115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E115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E115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E115C5">
      <w:pPr>
        <w:spacing w:after="0" w:line="240" w:lineRule="auto"/>
        <w:ind w:firstLine="709"/>
        <w:jc w:val="both"/>
        <w:rPr>
          <w:rFonts w:ascii="Times New Roman" w:hAnsi="Times New Roman" w:cs="Times New Roman"/>
          <w:bCs/>
          <w:sz w:val="28"/>
          <w:szCs w:val="28"/>
        </w:rPr>
      </w:pPr>
    </w:p>
    <w:p w:rsidR="00E115C5" w:rsidRDefault="00E115C5" w:rsidP="00E115C5">
      <w:pPr>
        <w:spacing w:after="0" w:line="240" w:lineRule="auto"/>
        <w:ind w:firstLine="709"/>
        <w:jc w:val="both"/>
        <w:rPr>
          <w:rFonts w:ascii="Times New Roman" w:hAnsi="Times New Roman" w:cs="Times New Roman"/>
          <w:bCs/>
          <w:sz w:val="28"/>
          <w:szCs w:val="28"/>
        </w:rPr>
      </w:pPr>
    </w:p>
    <w:p w:rsidR="00E115C5" w:rsidRDefault="00E115C5" w:rsidP="00E115C5">
      <w:pPr>
        <w:spacing w:after="0" w:line="240" w:lineRule="auto"/>
        <w:ind w:firstLine="709"/>
        <w:jc w:val="both"/>
        <w:rPr>
          <w:rFonts w:ascii="Times New Roman" w:hAnsi="Times New Roman" w:cs="Times New Roman"/>
          <w:bCs/>
          <w:sz w:val="28"/>
          <w:szCs w:val="28"/>
        </w:rPr>
      </w:pPr>
    </w:p>
    <w:p w:rsidR="00E115C5" w:rsidRDefault="00E115C5" w:rsidP="00E115C5">
      <w:pPr>
        <w:spacing w:after="0" w:line="240" w:lineRule="auto"/>
        <w:ind w:firstLine="709"/>
        <w:jc w:val="both"/>
        <w:rPr>
          <w:rFonts w:ascii="Times New Roman" w:hAnsi="Times New Roman" w:cs="Times New Roman"/>
          <w:bCs/>
          <w:sz w:val="28"/>
          <w:szCs w:val="28"/>
        </w:rPr>
      </w:pPr>
    </w:p>
    <w:p w:rsidR="004265E4" w:rsidRPr="00273C9A" w:rsidRDefault="004265E4" w:rsidP="00585519">
      <w:pPr>
        <w:spacing w:after="0" w:line="24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585519">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w:t>
      </w:r>
      <w:r w:rsidR="00BB7471">
        <w:rPr>
          <w:rFonts w:ascii="Times New Roman" w:hAnsi="Times New Roman" w:cs="Times New Roman"/>
          <w:kern w:val="28"/>
          <w:sz w:val="28"/>
          <w:szCs w:val="28"/>
        </w:rPr>
        <w:lastRenderedPageBreak/>
        <w:t>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585519">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585519">
      <w:pPr>
        <w:spacing w:after="0" w:line="24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585519">
      <w:pPr>
        <w:spacing w:after="0" w:line="24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585519">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585519">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585519">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585519">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585519">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585519">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585519">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585519">
      <w:pPr>
        <w:spacing w:after="0" w:line="24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585519">
      <w:pPr>
        <w:pStyle w:val="af0"/>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585519">
      <w:pPr>
        <w:pStyle w:val="af0"/>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585519">
      <w:pPr>
        <w:pStyle w:val="af0"/>
        <w:spacing w:line="24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585519">
      <w:pPr>
        <w:pStyle w:val="af0"/>
        <w:spacing w:line="24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lastRenderedPageBreak/>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585519">
      <w:pPr>
        <w:pStyle w:val="af0"/>
        <w:spacing w:line="24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585519">
      <w:pPr>
        <w:pStyle w:val="af0"/>
        <w:spacing w:line="24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w:t>
      </w:r>
      <w:r w:rsidRPr="00F13056">
        <w:rPr>
          <w:rFonts w:ascii="Times New Roman" w:hAnsi="Times New Roman" w:cs="Times New Roman"/>
          <w:spacing w:val="2"/>
          <w:sz w:val="28"/>
          <w:szCs w:val="28"/>
        </w:rPr>
        <w:lastRenderedPageBreak/>
        <w:t xml:space="preserve">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585519">
      <w:pPr>
        <w:pStyle w:val="af0"/>
        <w:spacing w:line="24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585519">
      <w:pPr>
        <w:pStyle w:val="af0"/>
        <w:spacing w:line="24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t>Говорение (культура речевого общения)</w:t>
      </w:r>
    </w:p>
    <w:p w:rsidR="004265E4" w:rsidRDefault="004265E4" w:rsidP="00585519">
      <w:pPr>
        <w:pStyle w:val="af0"/>
        <w:spacing w:line="24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585519">
      <w:pPr>
        <w:pStyle w:val="af0"/>
        <w:spacing w:line="24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 xml:space="preserve">строение плана собственного высказывания. Отбор и использование </w:t>
      </w:r>
      <w:r w:rsidRPr="00F13056">
        <w:rPr>
          <w:rFonts w:ascii="Times New Roman" w:hAnsi="Times New Roman" w:cs="Times New Roman"/>
          <w:spacing w:val="2"/>
          <w:sz w:val="28"/>
          <w:szCs w:val="28"/>
        </w:rPr>
        <w:lastRenderedPageBreak/>
        <w:t>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585519">
      <w:pPr>
        <w:pStyle w:val="af0"/>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585519">
      <w:pPr>
        <w:pStyle w:val="af0"/>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585519">
      <w:pPr>
        <w:pStyle w:val="af0"/>
        <w:spacing w:line="24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585519">
      <w:pPr>
        <w:pStyle w:val="af0"/>
        <w:spacing w:line="24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w:t>
      </w:r>
      <w:r w:rsidR="00DD3EC1">
        <w:rPr>
          <w:rFonts w:ascii="Times New Roman" w:hAnsi="Times New Roman" w:cs="Times New Roman"/>
          <w:sz w:val="28"/>
          <w:szCs w:val="28"/>
        </w:rPr>
        <w:lastRenderedPageBreak/>
        <w:t>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585519">
      <w:pPr>
        <w:pStyle w:val="af0"/>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585519">
      <w:pPr>
        <w:pStyle w:val="af0"/>
        <w:spacing w:line="24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585519">
      <w:pPr>
        <w:pStyle w:val="af0"/>
        <w:spacing w:line="24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585519">
      <w:pPr>
        <w:pStyle w:val="af0"/>
        <w:spacing w:line="24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0"/>
        <w:spacing w:line="360" w:lineRule="auto"/>
        <w:ind w:firstLine="709"/>
        <w:rPr>
          <w:rFonts w:ascii="Times New Roman" w:hAnsi="Times New Roman" w:cs="Times New Roman"/>
          <w:sz w:val="28"/>
          <w:szCs w:val="28"/>
        </w:rPr>
      </w:pPr>
    </w:p>
    <w:p w:rsidR="004265E4" w:rsidRDefault="004265E4" w:rsidP="00585519">
      <w:pPr>
        <w:pStyle w:val="af0"/>
        <w:spacing w:line="240" w:lineRule="auto"/>
        <w:ind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w:t>
      </w:r>
      <w:r w:rsidRPr="00A141CA">
        <w:rPr>
          <w:rFonts w:ascii="Times New Roman" w:hAnsi="Times New Roman"/>
          <w:kern w:val="22"/>
          <w:sz w:val="28"/>
        </w:rPr>
        <w:lastRenderedPageBreak/>
        <w:t>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585519">
      <w:pPr>
        <w:spacing w:after="0" w:line="24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 xml:space="preserve">Программа учебного предмета «Иностранный язык» представлена разделами «Предметное содержание речи», «Коммуникативные умения по </w:t>
      </w:r>
      <w:r>
        <w:rPr>
          <w:rFonts w:ascii="Times New Roman" w:hAnsi="Times New Roman"/>
          <w:kern w:val="22"/>
          <w:sz w:val="28"/>
        </w:rPr>
        <w:lastRenderedPageBreak/>
        <w:t>видам речевой деятельности», «Языковые средства и навыки пользования ими».</w:t>
      </w:r>
    </w:p>
    <w:p w:rsidR="004265E4" w:rsidRPr="007F14D5" w:rsidRDefault="004265E4" w:rsidP="00585519">
      <w:pPr>
        <w:spacing w:after="0" w:line="24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585519">
      <w:pPr>
        <w:spacing w:after="0" w:line="24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585519">
      <w:pPr>
        <w:spacing w:after="0" w:line="24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585519">
      <w:pPr>
        <w:spacing w:after="0" w:line="24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585519">
      <w:pPr>
        <w:spacing w:after="0" w:line="24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585519">
      <w:pPr>
        <w:spacing w:after="0" w:line="24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585519">
      <w:pPr>
        <w:spacing w:after="0" w:line="24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585519">
      <w:pPr>
        <w:spacing w:after="0" w:line="240" w:lineRule="auto"/>
        <w:ind w:firstLine="709"/>
        <w:jc w:val="both"/>
        <w:rPr>
          <w:rFonts w:ascii="Times New Roman" w:hAnsi="Times New Roman"/>
          <w:color w:val="auto"/>
          <w:sz w:val="28"/>
        </w:rPr>
      </w:pPr>
      <w:r w:rsidRPr="0052750B">
        <w:rPr>
          <w:rFonts w:ascii="Times New Roman" w:hAnsi="Times New Roman"/>
          <w:b/>
          <w:color w:val="auto"/>
          <w:sz w:val="28"/>
        </w:rPr>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585519">
      <w:pPr>
        <w:spacing w:after="0" w:line="24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585519">
      <w:pPr>
        <w:spacing w:after="0" w:line="24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585519">
      <w:pPr>
        <w:spacing w:after="0" w:line="24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585519">
      <w:pPr>
        <w:spacing w:after="0" w:line="24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585519">
      <w:pPr>
        <w:spacing w:after="0" w:line="24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585519">
      <w:pPr>
        <w:spacing w:after="0" w:line="24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585519">
      <w:pPr>
        <w:spacing w:after="0" w:line="24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585519">
      <w:pPr>
        <w:spacing w:after="0" w:line="24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585519">
      <w:pPr>
        <w:spacing w:after="0" w:line="24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585519">
      <w:pPr>
        <w:spacing w:after="0" w:line="24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lastRenderedPageBreak/>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585519">
      <w:pPr>
        <w:spacing w:after="0" w:line="24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585519">
      <w:pPr>
        <w:spacing w:after="0" w:line="24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585519">
      <w:pPr>
        <w:spacing w:after="0" w:line="24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kern w:val="22"/>
          <w:sz w:val="28"/>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585519">
      <w:pPr>
        <w:spacing w:after="0" w:line="24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585519">
      <w:pPr>
        <w:spacing w:after="0" w:line="24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585519">
      <w:pPr>
        <w:spacing w:after="0" w:line="24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585519">
      <w:pPr>
        <w:spacing w:after="0" w:line="24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585519">
      <w:pPr>
        <w:spacing w:after="0" w:line="24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585519">
      <w:pPr>
        <w:spacing w:after="0" w:line="24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585519">
      <w:pPr>
        <w:spacing w:after="0" w:line="24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585519">
      <w:pPr>
        <w:spacing w:after="0" w:line="24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585519">
      <w:pPr>
        <w:spacing w:after="0" w:line="24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 xml:space="preserve">словосочетаний, простых </w:t>
      </w:r>
      <w:r w:rsidRPr="009665B1">
        <w:rPr>
          <w:rFonts w:ascii="Times New Roman" w:hAnsi="Times New Roman"/>
          <w:sz w:val="28"/>
        </w:rPr>
        <w:lastRenderedPageBreak/>
        <w:t>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585519">
      <w:pPr>
        <w:spacing w:after="0" w:line="24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585519">
      <w:pPr>
        <w:spacing w:after="0" w:line="24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585519">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w:t>
      </w:r>
      <w:r>
        <w:rPr>
          <w:rFonts w:ascii="Times New Roman" w:hAnsi="Times New Roman" w:cs="Times New Roman"/>
          <w:sz w:val="28"/>
          <w:szCs w:val="28"/>
        </w:rPr>
        <w:lastRenderedPageBreak/>
        <w:t xml:space="preserve">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lastRenderedPageBreak/>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с одной 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w:t>
      </w:r>
      <w:r w:rsidRPr="009F601E">
        <w:rPr>
          <w:rFonts w:ascii="Times New Roman" w:hAnsi="Times New Roman" w:cs="Times New Roman"/>
          <w:sz w:val="28"/>
          <w:szCs w:val="28"/>
        </w:rPr>
        <w:lastRenderedPageBreak/>
        <w:t>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w:t>
      </w:r>
      <w:r w:rsidR="004613B5">
        <w:rPr>
          <w:rFonts w:ascii="Times New Roman" w:hAnsi="Times New Roman" w:cs="Times New Roman"/>
          <w:sz w:val="28"/>
          <w:szCs w:val="28"/>
        </w:rPr>
        <w:lastRenderedPageBreak/>
        <w:t>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ную 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w:t>
      </w:r>
      <w:r w:rsidRPr="009F601E">
        <w:rPr>
          <w:rFonts w:ascii="Times New Roman" w:hAnsi="Times New Roman" w:cs="Times New Roman"/>
          <w:sz w:val="28"/>
          <w:szCs w:val="28"/>
        </w:rPr>
        <w:lastRenderedPageBreak/>
        <w:t xml:space="preserve">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стых уравнений с одним неизвестным, формирование умения называть и записывать компоненты математических действий.</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9F601E" w:rsidRDefault="004265E4" w:rsidP="00585519">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585519">
      <w:pPr>
        <w:shd w:val="clear" w:color="auto" w:fill="FFFFFF"/>
        <w:spacing w:after="0" w:line="240" w:lineRule="auto"/>
        <w:ind w:firstLine="709"/>
        <w:jc w:val="both"/>
        <w:rPr>
          <w:rFonts w:ascii="Times New Roman" w:hAnsi="Times New Roman" w:cs="Times New Roman"/>
          <w:kern w:val="22"/>
          <w:sz w:val="28"/>
          <w:szCs w:val="28"/>
        </w:rPr>
      </w:pPr>
      <w:r w:rsidRPr="00F73522">
        <w:rPr>
          <w:rFonts w:ascii="Times New Roman" w:hAnsi="Times New Roman"/>
          <w:kern w:val="22"/>
          <w:sz w:val="28"/>
        </w:rPr>
        <w:lastRenderedPageBreak/>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585519">
      <w:pPr>
        <w:pStyle w:val="af0"/>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585519">
      <w:pPr>
        <w:pStyle w:val="af0"/>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585519">
      <w:pPr>
        <w:pStyle w:val="af0"/>
        <w:spacing w:line="24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585519">
      <w:pPr>
        <w:pStyle w:val="af0"/>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 xml:space="preserve">геометрических фигур: точка, линия (кривая, </w:t>
      </w:r>
      <w:r w:rsidRPr="00F13056">
        <w:rPr>
          <w:rFonts w:ascii="Times New Roman" w:hAnsi="Times New Roman" w:cs="Times New Roman"/>
          <w:sz w:val="28"/>
          <w:szCs w:val="28"/>
        </w:rPr>
        <w:lastRenderedPageBreak/>
        <w:t>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585519">
      <w:pPr>
        <w:pStyle w:val="af0"/>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585519">
      <w:pPr>
        <w:pStyle w:val="af0"/>
        <w:spacing w:line="24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585519">
      <w:pPr>
        <w:pStyle w:val="af0"/>
        <w:spacing w:line="24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585519">
      <w:pPr>
        <w:pStyle w:val="af0"/>
        <w:spacing w:line="24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585519">
      <w:pPr>
        <w:spacing w:after="0" w:line="24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585519">
      <w:pPr>
        <w:pStyle w:val="27"/>
        <w:spacing w:line="240" w:lineRule="auto"/>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585519">
      <w:pPr>
        <w:pStyle w:val="27"/>
        <w:spacing w:line="240" w:lineRule="auto"/>
        <w:ind w:left="0" w:firstLine="709"/>
        <w:jc w:val="both"/>
        <w:rPr>
          <w:sz w:val="28"/>
          <w:szCs w:val="28"/>
        </w:rPr>
      </w:pPr>
      <w:r>
        <w:rPr>
          <w:sz w:val="28"/>
          <w:szCs w:val="28"/>
        </w:rPr>
        <w:t>- о</w:t>
      </w:r>
      <w:r w:rsidRPr="008C20E8">
        <w:rPr>
          <w:sz w:val="28"/>
          <w:szCs w:val="28"/>
        </w:rPr>
        <w:t>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585519">
      <w:pPr>
        <w:pStyle w:val="27"/>
        <w:spacing w:line="240" w:lineRule="auto"/>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585519">
      <w:pPr>
        <w:pStyle w:val="27"/>
        <w:spacing w:line="240" w:lineRule="auto"/>
        <w:ind w:left="0" w:firstLine="709"/>
        <w:jc w:val="both"/>
        <w:rPr>
          <w:sz w:val="28"/>
          <w:szCs w:val="28"/>
        </w:rPr>
      </w:pPr>
      <w:r>
        <w:rPr>
          <w:sz w:val="28"/>
          <w:szCs w:val="28"/>
        </w:rPr>
        <w:t>-  овладение математической терминологией;</w:t>
      </w:r>
    </w:p>
    <w:p w:rsidR="004265E4" w:rsidRDefault="004265E4" w:rsidP="00585519">
      <w:pPr>
        <w:pStyle w:val="27"/>
        <w:spacing w:line="240" w:lineRule="auto"/>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585519">
      <w:pPr>
        <w:pStyle w:val="27"/>
        <w:spacing w:line="240" w:lineRule="auto"/>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585519">
      <w:pPr>
        <w:pStyle w:val="27"/>
        <w:spacing w:line="240" w:lineRule="auto"/>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585519">
      <w:pPr>
        <w:pStyle w:val="27"/>
        <w:spacing w:line="240" w:lineRule="auto"/>
        <w:ind w:left="0" w:firstLine="709"/>
        <w:jc w:val="both"/>
        <w:rPr>
          <w:sz w:val="28"/>
          <w:szCs w:val="28"/>
        </w:rPr>
      </w:pPr>
      <w:r w:rsidRPr="008B3157">
        <w:rPr>
          <w:sz w:val="28"/>
          <w:szCs w:val="28"/>
        </w:rPr>
        <w:lastRenderedPageBreak/>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585519">
      <w:pPr>
        <w:pStyle w:val="27"/>
        <w:spacing w:line="240" w:lineRule="auto"/>
        <w:ind w:left="0" w:firstLine="709"/>
        <w:jc w:val="both"/>
        <w:rPr>
          <w:sz w:val="28"/>
          <w:szCs w:val="28"/>
        </w:rPr>
      </w:pPr>
      <w:r>
        <w:rPr>
          <w:sz w:val="28"/>
          <w:szCs w:val="28"/>
        </w:rPr>
        <w:t>-  сформированность общих приемов решения задач;</w:t>
      </w:r>
    </w:p>
    <w:p w:rsidR="004265E4" w:rsidRDefault="004265E4" w:rsidP="00585519">
      <w:pPr>
        <w:pStyle w:val="27"/>
        <w:spacing w:line="240" w:lineRule="auto"/>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585519">
      <w:pPr>
        <w:pStyle w:val="27"/>
        <w:spacing w:line="240" w:lineRule="auto"/>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585519">
      <w:pPr>
        <w:pStyle w:val="27"/>
        <w:spacing w:line="240" w:lineRule="auto"/>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585519">
      <w:pPr>
        <w:pStyle w:val="27"/>
        <w:spacing w:line="240" w:lineRule="auto"/>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585519">
      <w:pPr>
        <w:pStyle w:val="27"/>
        <w:spacing w:line="240" w:lineRule="auto"/>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585519">
      <w:pPr>
        <w:pStyle w:val="27"/>
        <w:spacing w:line="240" w:lineRule="auto"/>
        <w:ind w:left="0" w:firstLine="709"/>
        <w:jc w:val="both"/>
        <w:rPr>
          <w:sz w:val="28"/>
          <w:szCs w:val="28"/>
        </w:rPr>
      </w:pPr>
      <w:r>
        <w:rPr>
          <w:sz w:val="28"/>
          <w:szCs w:val="28"/>
        </w:rPr>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585519">
      <w:pPr>
        <w:pStyle w:val="27"/>
        <w:spacing w:line="240" w:lineRule="auto"/>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585519">
      <w:pPr>
        <w:pStyle w:val="27"/>
        <w:spacing w:line="240" w:lineRule="auto"/>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585519">
      <w:pPr>
        <w:pStyle w:val="27"/>
        <w:spacing w:line="240" w:lineRule="auto"/>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585519">
      <w:pPr>
        <w:pStyle w:val="27"/>
        <w:spacing w:line="240" w:lineRule="auto"/>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585519">
      <w:pPr>
        <w:pStyle w:val="27"/>
        <w:spacing w:line="240" w:lineRule="auto"/>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585519">
      <w:pPr>
        <w:spacing w:after="0" w:line="24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58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585519">
      <w:pPr>
        <w:spacing w:after="0" w:line="24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585519">
      <w:pPr>
        <w:pStyle w:val="af0"/>
        <w:spacing w:line="24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585519">
      <w:pPr>
        <w:shd w:val="clear" w:color="auto" w:fill="FFFFFF"/>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585519">
      <w:pPr>
        <w:shd w:val="clear" w:color="auto" w:fill="FFFFFF"/>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585519">
      <w:pPr>
        <w:shd w:val="clear" w:color="auto" w:fill="FFFFFF"/>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585519">
      <w:pPr>
        <w:shd w:val="clear" w:color="auto" w:fill="FFFFFF"/>
        <w:spacing w:after="0" w:line="24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585519">
      <w:pPr>
        <w:pStyle w:val="af0"/>
        <w:spacing w:line="24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w:t>
      </w:r>
      <w:r w:rsidRPr="0091231F">
        <w:rPr>
          <w:rFonts w:ascii="Times New Roman" w:hAnsi="Times New Roman" w:cs="Times New Roman"/>
          <w:sz w:val="28"/>
          <w:szCs w:val="28"/>
        </w:rPr>
        <w:lastRenderedPageBreak/>
        <w:t xml:space="preserve">вода, природный газ. Твердые тела, жидкости, газы. Простейшие практические работы с веществами, жидкостями, газами.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585519">
      <w:pPr>
        <w:pStyle w:val="af0"/>
        <w:spacing w:line="24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w:t>
      </w:r>
      <w:r w:rsidRPr="0091231F">
        <w:rPr>
          <w:rFonts w:ascii="Times New Roman" w:hAnsi="Times New Roman" w:cs="Times New Roman"/>
          <w:sz w:val="28"/>
          <w:szCs w:val="28"/>
        </w:rPr>
        <w:lastRenderedPageBreak/>
        <w:t xml:space="preserve">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585519">
      <w:pPr>
        <w:pStyle w:val="af0"/>
        <w:spacing w:line="24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lastRenderedPageBreak/>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585519">
      <w:pPr>
        <w:pStyle w:val="af0"/>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владение элементарными способами изучения природы и общества;</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585519">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58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585519">
      <w:pPr>
        <w:spacing w:after="0" w:line="240" w:lineRule="auto"/>
        <w:ind w:firstLine="709"/>
        <w:jc w:val="both"/>
        <w:rPr>
          <w:rFonts w:ascii="Times New Roman" w:hAnsi="Times New Roman" w:cs="Times New Roman"/>
          <w:sz w:val="28"/>
          <w:szCs w:val="28"/>
        </w:rPr>
      </w:pPr>
    </w:p>
    <w:p w:rsidR="004265E4" w:rsidRPr="00F61DEB" w:rsidRDefault="004265E4" w:rsidP="00585519">
      <w:pPr>
        <w:pStyle w:val="af0"/>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585519">
      <w:pPr>
        <w:spacing w:after="0" w:line="240" w:lineRule="auto"/>
        <w:ind w:firstLine="709"/>
        <w:jc w:val="both"/>
        <w:rPr>
          <w:rFonts w:ascii="Times New Roman" w:hAnsi="Times New Roman"/>
          <w:sz w:val="28"/>
          <w:szCs w:val="28"/>
        </w:rPr>
      </w:pPr>
      <w:r w:rsidRPr="003F20B2">
        <w:rPr>
          <w:rFonts w:ascii="Times New Roman" w:hAnsi="Times New Roman"/>
          <w:sz w:val="28"/>
          <w:szCs w:val="28"/>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585519">
      <w:pPr>
        <w:spacing w:after="0" w:line="240" w:lineRule="auto"/>
        <w:ind w:firstLine="709"/>
        <w:jc w:val="both"/>
        <w:rPr>
          <w:rFonts w:ascii="Times New Roman" w:hAnsi="Times New Roman"/>
          <w:sz w:val="28"/>
          <w:szCs w:val="28"/>
        </w:rPr>
      </w:pPr>
      <w:r w:rsidRPr="003F20B2">
        <w:rPr>
          <w:rFonts w:ascii="Times New Roman" w:hAnsi="Times New Roman"/>
          <w:sz w:val="28"/>
          <w:szCs w:val="28"/>
        </w:rPr>
        <w:lastRenderedPageBreak/>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585519">
      <w:pPr>
        <w:spacing w:after="0" w:line="24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585519">
      <w:pPr>
        <w:spacing w:after="0" w:line="24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585519">
      <w:pPr>
        <w:spacing w:after="0" w:line="24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585519">
      <w:pPr>
        <w:spacing w:after="0" w:line="24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585519">
      <w:pPr>
        <w:pStyle w:val="27"/>
        <w:spacing w:line="240" w:lineRule="auto"/>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585519">
      <w:pPr>
        <w:pStyle w:val="af0"/>
        <w:spacing w:line="240" w:lineRule="auto"/>
        <w:ind w:firstLine="709"/>
        <w:rPr>
          <w:rFonts w:ascii="Times New Roman" w:hAnsi="Times New Roman" w:cs="Times New Roman"/>
          <w:sz w:val="28"/>
          <w:szCs w:val="28"/>
        </w:rPr>
      </w:pPr>
      <w:r w:rsidRPr="00B15118">
        <w:rPr>
          <w:rFonts w:ascii="Times New Roman" w:hAnsi="Times New Roman" w:cs="Times New Roman"/>
          <w:sz w:val="28"/>
          <w:szCs w:val="28"/>
        </w:rPr>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585519">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585519">
      <w:pPr>
        <w:spacing w:after="0" w:line="24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lastRenderedPageBreak/>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58551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58551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58551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58551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58551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585519">
      <w:pPr>
        <w:spacing w:after="0" w:line="24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585519">
      <w:pPr>
        <w:spacing w:after="0" w:line="240" w:lineRule="auto"/>
        <w:ind w:firstLine="709"/>
        <w:jc w:val="both"/>
        <w:rPr>
          <w:rFonts w:ascii="Times New Roman" w:hAnsi="Times New Roman"/>
          <w:b/>
          <w:i/>
          <w:sz w:val="28"/>
        </w:rPr>
      </w:pPr>
    </w:p>
    <w:p w:rsidR="004265E4" w:rsidRDefault="00ED366E" w:rsidP="00585519">
      <w:pPr>
        <w:spacing w:after="0" w:line="24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585519">
      <w:pPr>
        <w:spacing w:after="0" w:line="24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585519">
      <w:pPr>
        <w:spacing w:after="0" w:line="24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585519">
      <w:pPr>
        <w:spacing w:after="0" w:line="24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585519">
      <w:pPr>
        <w:spacing w:after="0" w:line="24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585519">
      <w:pPr>
        <w:spacing w:after="0" w:line="24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585519">
      <w:pPr>
        <w:spacing w:after="0" w:line="24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585519">
      <w:pPr>
        <w:spacing w:after="0" w:line="24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585519">
      <w:pPr>
        <w:spacing w:after="0" w:line="24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585519">
      <w:pPr>
        <w:spacing w:after="0" w:line="24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585519">
      <w:pPr>
        <w:spacing w:after="0" w:line="24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lastRenderedPageBreak/>
        <w:t>- формирование и охрана детского голоса с учетом психофизиологического и речевого развития обучающихся;</w:t>
      </w:r>
    </w:p>
    <w:p w:rsidR="004265E4" w:rsidRPr="006D4E79" w:rsidRDefault="004265E4" w:rsidP="00585519">
      <w:pPr>
        <w:spacing w:after="0" w:line="24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585519">
      <w:pPr>
        <w:pStyle w:val="4"/>
        <w:spacing w:before="0" w:after="0" w:line="24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585519">
      <w:pPr>
        <w:pStyle w:val="4"/>
        <w:spacing w:before="0" w:after="0" w:line="24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585519">
      <w:pPr>
        <w:pStyle w:val="ae"/>
        <w:spacing w:after="0" w:line="240" w:lineRule="auto"/>
        <w:ind w:firstLine="709"/>
        <w:jc w:val="both"/>
        <w:rPr>
          <w:rFonts w:ascii="Times New Roman" w:hAnsi="Times New Roman"/>
          <w:sz w:val="28"/>
        </w:rPr>
      </w:pPr>
      <w:r w:rsidRPr="00185B6C">
        <w:rPr>
          <w:rStyle w:val="aff0"/>
          <w:rFonts w:ascii="Times New Roman" w:hAnsi="Times New Roman"/>
          <w:i/>
          <w:color w:val="000000"/>
          <w:sz w:val="28"/>
        </w:rPr>
        <w:t>Слушание музыки</w:t>
      </w:r>
      <w:r w:rsidRPr="004118E6">
        <w:rPr>
          <w:rStyle w:val="aff0"/>
          <w:rFonts w:ascii="Times New Roman" w:hAnsi="Times New Roman"/>
          <w:i/>
          <w:color w:val="000000"/>
          <w:sz w:val="28"/>
        </w:rPr>
        <w:t>.</w:t>
      </w:r>
      <w:r w:rsidRPr="004118E6">
        <w:rPr>
          <w:rStyle w:val="afa"/>
          <w:rFonts w:ascii="Times New Roman" w:hAnsi="Times New Roman"/>
          <w:color w:val="000000"/>
          <w:sz w:val="28"/>
        </w:rPr>
        <w:t xml:space="preserve">   Слушание музыки является важным элементом музыкально-эс</w:t>
      </w:r>
      <w:r w:rsidRPr="004118E6">
        <w:rPr>
          <w:rStyle w:val="afa"/>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a"/>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a"/>
          <w:rFonts w:ascii="Times New Roman" w:hAnsi="Times New Roman"/>
          <w:color w:val="000000"/>
          <w:sz w:val="28"/>
        </w:rPr>
        <w:softHyphen/>
        <w:t>ний мир ребенка, воспитывает у обучающихся музыкаль</w:t>
      </w:r>
      <w:r w:rsidRPr="004118E6">
        <w:rPr>
          <w:rStyle w:val="afa"/>
          <w:rFonts w:ascii="Times New Roman" w:hAnsi="Times New Roman"/>
          <w:color w:val="000000"/>
          <w:sz w:val="28"/>
        </w:rPr>
        <w:softHyphen/>
        <w:t>ную культуру как часть духовной культуры.</w:t>
      </w:r>
    </w:p>
    <w:p w:rsidR="004265E4" w:rsidRPr="004118E6" w:rsidRDefault="004265E4" w:rsidP="00585519">
      <w:pPr>
        <w:pStyle w:val="ae"/>
        <w:spacing w:after="0" w:line="240" w:lineRule="auto"/>
        <w:ind w:firstLine="709"/>
        <w:jc w:val="both"/>
        <w:rPr>
          <w:rFonts w:ascii="Times New Roman" w:hAnsi="Times New Roman"/>
          <w:sz w:val="28"/>
        </w:rPr>
      </w:pPr>
      <w:r w:rsidRPr="004118E6">
        <w:rPr>
          <w:rStyle w:val="afa"/>
          <w:rFonts w:ascii="Times New Roman" w:hAnsi="Times New Roman"/>
          <w:color w:val="000000"/>
          <w:sz w:val="28"/>
        </w:rPr>
        <w:t>Слушание музыки является важным средст</w:t>
      </w:r>
      <w:r w:rsidRPr="004118E6">
        <w:rPr>
          <w:rStyle w:val="afa"/>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585519">
      <w:pPr>
        <w:pStyle w:val="ae"/>
        <w:spacing w:after="0" w:line="240" w:lineRule="auto"/>
        <w:ind w:firstLine="709"/>
        <w:jc w:val="both"/>
        <w:rPr>
          <w:rFonts w:ascii="Times New Roman" w:hAnsi="Times New Roman"/>
          <w:sz w:val="28"/>
        </w:rPr>
      </w:pPr>
      <w:r w:rsidRPr="004118E6">
        <w:rPr>
          <w:rStyle w:val="afa"/>
          <w:rFonts w:ascii="Times New Roman" w:hAnsi="Times New Roman"/>
          <w:color w:val="000000"/>
          <w:sz w:val="28"/>
        </w:rPr>
        <w:t>Восприятие музыки во многом зависит от установки, которая дается педагогом перед слушанием музыки. После прослу</w:t>
      </w:r>
      <w:r w:rsidRPr="004118E6">
        <w:rPr>
          <w:rStyle w:val="afa"/>
          <w:rFonts w:ascii="Times New Roman" w:hAnsi="Times New Roman"/>
          <w:color w:val="000000"/>
          <w:sz w:val="28"/>
        </w:rPr>
        <w:softHyphen/>
        <w:t>шивания музыкального произведения следует перейти к его анализу</w:t>
      </w:r>
      <w:r w:rsidR="004118E6">
        <w:rPr>
          <w:rStyle w:val="afa"/>
          <w:rFonts w:ascii="Times New Roman" w:hAnsi="Times New Roman"/>
          <w:color w:val="000000"/>
          <w:sz w:val="28"/>
        </w:rPr>
        <w:t>.</w:t>
      </w:r>
      <w:r w:rsidRPr="004118E6">
        <w:rPr>
          <w:rStyle w:val="afa"/>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585519">
      <w:pPr>
        <w:pStyle w:val="ae"/>
        <w:spacing w:after="0" w:line="240" w:lineRule="auto"/>
        <w:ind w:firstLine="709"/>
        <w:jc w:val="both"/>
        <w:rPr>
          <w:rStyle w:val="afa"/>
          <w:rFonts w:ascii="Times New Roman" w:hAnsi="Times New Roman"/>
          <w:color w:val="000000"/>
          <w:sz w:val="28"/>
        </w:rPr>
      </w:pPr>
      <w:r w:rsidRPr="004118E6">
        <w:rPr>
          <w:rStyle w:val="afa"/>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a"/>
          <w:rFonts w:ascii="Times New Roman" w:hAnsi="Times New Roman"/>
          <w:color w:val="000000"/>
          <w:sz w:val="28"/>
        </w:rPr>
        <w:softHyphen/>
        <w:t>чания симфонического оркестра, инструментальной и вокально-</w:t>
      </w:r>
      <w:r w:rsidRPr="004118E6">
        <w:rPr>
          <w:rStyle w:val="afa"/>
          <w:rFonts w:ascii="Times New Roman" w:hAnsi="Times New Roman"/>
          <w:color w:val="000000"/>
          <w:sz w:val="28"/>
        </w:rPr>
        <w:softHyphen/>
        <w:t>хоровой музыки.</w:t>
      </w:r>
    </w:p>
    <w:p w:rsidR="004265E4" w:rsidRPr="004118E6" w:rsidRDefault="004265E4" w:rsidP="00585519">
      <w:pPr>
        <w:pStyle w:val="ae"/>
        <w:spacing w:after="0" w:line="240" w:lineRule="auto"/>
        <w:ind w:firstLine="709"/>
        <w:jc w:val="both"/>
        <w:rPr>
          <w:rFonts w:ascii="Times New Roman" w:hAnsi="Times New Roman"/>
          <w:sz w:val="28"/>
        </w:rPr>
      </w:pPr>
      <w:r w:rsidRPr="004118E6">
        <w:rPr>
          <w:rStyle w:val="afa"/>
          <w:rFonts w:ascii="Times New Roman" w:hAnsi="Times New Roman"/>
          <w:color w:val="000000"/>
          <w:sz w:val="28"/>
        </w:rPr>
        <w:t>Слушание музыки обогащает опыт эмоциональ</w:t>
      </w:r>
      <w:r w:rsidR="004118E6">
        <w:rPr>
          <w:rStyle w:val="afa"/>
          <w:rFonts w:ascii="Times New Roman" w:hAnsi="Times New Roman"/>
          <w:color w:val="000000"/>
          <w:sz w:val="28"/>
        </w:rPr>
        <w:t>но-образного вос</w:t>
      </w:r>
      <w:r w:rsidRPr="004118E6">
        <w:rPr>
          <w:rStyle w:val="afa"/>
          <w:rFonts w:ascii="Times New Roman" w:hAnsi="Times New Roman"/>
          <w:color w:val="000000"/>
          <w:sz w:val="28"/>
        </w:rPr>
        <w:t>приятия музыки различной по содержанию, характеру и сред</w:t>
      </w:r>
      <w:r w:rsidRPr="004118E6">
        <w:rPr>
          <w:rStyle w:val="afa"/>
          <w:rFonts w:ascii="Times New Roman" w:hAnsi="Times New Roman"/>
          <w:color w:val="000000"/>
          <w:sz w:val="28"/>
        </w:rPr>
        <w:softHyphen/>
        <w:t>ствам музыкальной выразительности.</w:t>
      </w:r>
    </w:p>
    <w:p w:rsidR="004265E4" w:rsidRPr="004118E6" w:rsidRDefault="004265E4" w:rsidP="00585519">
      <w:pPr>
        <w:pStyle w:val="ae"/>
        <w:spacing w:after="0" w:line="240" w:lineRule="auto"/>
        <w:ind w:firstLine="709"/>
        <w:jc w:val="both"/>
        <w:rPr>
          <w:rFonts w:ascii="Times New Roman" w:hAnsi="Times New Roman"/>
          <w:sz w:val="28"/>
        </w:rPr>
      </w:pPr>
      <w:r w:rsidRPr="004118E6">
        <w:rPr>
          <w:rStyle w:val="aff0"/>
          <w:rFonts w:ascii="Times New Roman" w:hAnsi="Times New Roman"/>
          <w:i/>
          <w:color w:val="000000"/>
          <w:sz w:val="28"/>
        </w:rPr>
        <w:t>Пение.</w:t>
      </w:r>
      <w:r w:rsidRPr="004118E6">
        <w:rPr>
          <w:rStyle w:val="aff0"/>
          <w:rFonts w:ascii="Times New Roman" w:hAnsi="Times New Roman"/>
          <w:color w:val="000000"/>
          <w:sz w:val="28"/>
        </w:rPr>
        <w:t xml:space="preserve"> </w:t>
      </w:r>
      <w:r w:rsidRPr="004118E6">
        <w:rPr>
          <w:rStyle w:val="afa"/>
          <w:rFonts w:ascii="Times New Roman" w:hAnsi="Times New Roman"/>
          <w:color w:val="000000"/>
          <w:sz w:val="28"/>
        </w:rPr>
        <w:t xml:space="preserve">Пение имеет большое коррекционное значение для обучающихся с ТНР. Развивая вокально-хоровые навыки, необходимо учитывать, что у </w:t>
      </w:r>
      <w:r w:rsidRPr="004118E6">
        <w:rPr>
          <w:rStyle w:val="afa"/>
          <w:rFonts w:ascii="Times New Roman" w:hAnsi="Times New Roman"/>
          <w:color w:val="000000"/>
          <w:sz w:val="28"/>
        </w:rPr>
        <w:lastRenderedPageBreak/>
        <w:t>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585519">
      <w:pPr>
        <w:pStyle w:val="ae"/>
        <w:spacing w:after="0" w:line="240" w:lineRule="auto"/>
        <w:ind w:firstLine="709"/>
        <w:jc w:val="both"/>
        <w:rPr>
          <w:rFonts w:ascii="Times New Roman" w:hAnsi="Times New Roman"/>
          <w:sz w:val="28"/>
        </w:rPr>
      </w:pPr>
      <w:r w:rsidRPr="004118E6">
        <w:rPr>
          <w:rStyle w:val="afa"/>
          <w:rFonts w:ascii="Times New Roman" w:hAnsi="Times New Roman"/>
          <w:color w:val="000000"/>
          <w:sz w:val="28"/>
        </w:rPr>
        <w:t>Это необходимо для развития фонационного дыхания и формиро</w:t>
      </w:r>
      <w:r w:rsidRPr="004118E6">
        <w:rPr>
          <w:rStyle w:val="afa"/>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a"/>
          <w:rFonts w:ascii="Times New Roman" w:hAnsi="Times New Roman"/>
          <w:color w:val="000000"/>
          <w:sz w:val="28"/>
        </w:rPr>
        <w:softHyphen/>
        <w:t>кого, красивого вокального звучания голоса.</w:t>
      </w:r>
    </w:p>
    <w:p w:rsidR="004265E4" w:rsidRPr="004118E6" w:rsidRDefault="004265E4" w:rsidP="00585519">
      <w:pPr>
        <w:pStyle w:val="ae"/>
        <w:spacing w:after="0" w:line="240" w:lineRule="auto"/>
        <w:ind w:firstLine="709"/>
        <w:jc w:val="both"/>
        <w:rPr>
          <w:rFonts w:ascii="Times New Roman" w:hAnsi="Times New Roman"/>
          <w:sz w:val="28"/>
        </w:rPr>
      </w:pPr>
      <w:r w:rsidRPr="004118E6">
        <w:rPr>
          <w:rStyle w:val="afa"/>
          <w:rFonts w:ascii="Times New Roman" w:hAnsi="Times New Roman"/>
          <w:color w:val="000000"/>
          <w:sz w:val="28"/>
        </w:rPr>
        <w:t>Важной задачей является формирование и охрана детского го</w:t>
      </w:r>
      <w:r w:rsidRPr="004118E6">
        <w:rPr>
          <w:rStyle w:val="afa"/>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585519">
      <w:pPr>
        <w:pStyle w:val="ae"/>
        <w:spacing w:after="0" w:line="240" w:lineRule="auto"/>
        <w:ind w:firstLine="709"/>
        <w:jc w:val="both"/>
        <w:rPr>
          <w:rFonts w:ascii="Times New Roman" w:hAnsi="Times New Roman"/>
          <w:sz w:val="28"/>
        </w:rPr>
      </w:pPr>
      <w:r w:rsidRPr="004118E6">
        <w:rPr>
          <w:rStyle w:val="afa"/>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a"/>
          <w:rFonts w:ascii="Times New Roman" w:hAnsi="Times New Roman"/>
          <w:color w:val="000000"/>
          <w:sz w:val="28"/>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585519">
      <w:pPr>
        <w:pStyle w:val="ae"/>
        <w:spacing w:after="0" w:line="240" w:lineRule="auto"/>
        <w:ind w:firstLine="709"/>
        <w:jc w:val="both"/>
        <w:rPr>
          <w:rFonts w:ascii="Times New Roman" w:hAnsi="Times New Roman"/>
          <w:sz w:val="28"/>
        </w:rPr>
      </w:pPr>
      <w:r w:rsidRPr="004118E6">
        <w:rPr>
          <w:rStyle w:val="afa"/>
          <w:rFonts w:ascii="Times New Roman" w:hAnsi="Times New Roman"/>
          <w:color w:val="000000"/>
          <w:sz w:val="28"/>
        </w:rPr>
        <w:t>Работа по обучению пению включает в себя не</w:t>
      </w:r>
      <w:r w:rsidRPr="004118E6">
        <w:rPr>
          <w:rStyle w:val="afa"/>
          <w:rFonts w:ascii="Times New Roman" w:hAnsi="Times New Roman"/>
          <w:color w:val="000000"/>
          <w:sz w:val="28"/>
        </w:rPr>
        <w:softHyphen/>
        <w:t>сколько этапов. После беседы и исполнения песни проводится раз</w:t>
      </w:r>
      <w:r w:rsidRPr="004118E6">
        <w:rPr>
          <w:rStyle w:val="afa"/>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a"/>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585519">
      <w:pPr>
        <w:pStyle w:val="ae"/>
        <w:spacing w:after="0" w:line="240" w:lineRule="auto"/>
        <w:ind w:firstLine="709"/>
        <w:jc w:val="both"/>
        <w:rPr>
          <w:rFonts w:ascii="Times New Roman" w:hAnsi="Times New Roman"/>
          <w:sz w:val="28"/>
        </w:rPr>
      </w:pPr>
      <w:r w:rsidRPr="004118E6">
        <w:rPr>
          <w:rStyle w:val="afa"/>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a"/>
          <w:rFonts w:ascii="Times New Roman" w:hAnsi="Times New Roman"/>
          <w:color w:val="000000"/>
          <w:sz w:val="28"/>
        </w:rPr>
        <w:softHyphen/>
        <w:t>тельности в пении, воспитывает музыкальный вкус.</w:t>
      </w:r>
    </w:p>
    <w:p w:rsidR="004265E4" w:rsidRPr="00D51960" w:rsidRDefault="004265E4" w:rsidP="00585519">
      <w:pPr>
        <w:pStyle w:val="ae"/>
        <w:spacing w:after="0" w:line="240" w:lineRule="auto"/>
        <w:ind w:firstLine="709"/>
        <w:jc w:val="both"/>
        <w:rPr>
          <w:rFonts w:ascii="Times New Roman" w:hAnsi="Times New Roman"/>
          <w:sz w:val="28"/>
        </w:rPr>
      </w:pPr>
      <w:r w:rsidRPr="004118E6">
        <w:rPr>
          <w:rStyle w:val="afa"/>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a"/>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585519">
      <w:pPr>
        <w:pStyle w:val="ae"/>
        <w:spacing w:after="0" w:line="240" w:lineRule="auto"/>
        <w:ind w:firstLine="709"/>
        <w:jc w:val="both"/>
        <w:rPr>
          <w:rFonts w:ascii="Times New Roman" w:hAnsi="Times New Roman"/>
          <w:sz w:val="28"/>
        </w:rPr>
      </w:pPr>
      <w:r w:rsidRPr="004118E6">
        <w:rPr>
          <w:rStyle w:val="aff0"/>
          <w:rFonts w:ascii="Times New Roman" w:hAnsi="Times New Roman"/>
          <w:i/>
          <w:color w:val="000000"/>
          <w:sz w:val="28"/>
        </w:rPr>
        <w:t>Инструментальное музицирование.</w:t>
      </w:r>
      <w:r w:rsidRPr="004118E6">
        <w:rPr>
          <w:rStyle w:val="aff0"/>
          <w:rFonts w:ascii="Times New Roman" w:hAnsi="Times New Roman"/>
          <w:color w:val="000000"/>
          <w:sz w:val="28"/>
        </w:rPr>
        <w:t xml:space="preserve"> </w:t>
      </w:r>
      <w:r w:rsidRPr="004118E6">
        <w:rPr>
          <w:rStyle w:val="aff0"/>
          <w:rFonts w:ascii="Times New Roman" w:hAnsi="Times New Roman"/>
          <w:b w:val="0"/>
          <w:color w:val="000000"/>
          <w:sz w:val="28"/>
        </w:rPr>
        <w:t xml:space="preserve">Предусматривает </w:t>
      </w:r>
      <w:r w:rsidRPr="004118E6">
        <w:rPr>
          <w:rStyle w:val="afa"/>
          <w:rFonts w:ascii="Times New Roman" w:hAnsi="Times New Roman"/>
          <w:color w:val="000000"/>
          <w:sz w:val="28"/>
        </w:rPr>
        <w:t>коллективное музи</w:t>
      </w:r>
      <w:r w:rsidRPr="004118E6">
        <w:rPr>
          <w:rStyle w:val="afa"/>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a"/>
          <w:rFonts w:ascii="Times New Roman" w:hAnsi="Times New Roman"/>
          <w:color w:val="000000"/>
          <w:sz w:val="28"/>
        </w:rPr>
        <w:softHyphen/>
        <w:t>ний, овладение опытом индивидуальной творческой деятельности (сочине</w:t>
      </w:r>
      <w:r w:rsidRPr="004118E6">
        <w:rPr>
          <w:rStyle w:val="afa"/>
          <w:rFonts w:ascii="Times New Roman" w:hAnsi="Times New Roman"/>
          <w:color w:val="000000"/>
          <w:sz w:val="28"/>
        </w:rPr>
        <w:softHyphen/>
        <w:t>ние, импровизация).</w:t>
      </w:r>
    </w:p>
    <w:p w:rsidR="004265E4" w:rsidRPr="004118E6" w:rsidRDefault="004265E4" w:rsidP="00585519">
      <w:pPr>
        <w:pStyle w:val="ae"/>
        <w:spacing w:after="0" w:line="240" w:lineRule="auto"/>
        <w:ind w:firstLine="709"/>
        <w:jc w:val="both"/>
        <w:rPr>
          <w:rStyle w:val="afa"/>
          <w:rFonts w:ascii="Times New Roman" w:hAnsi="Times New Roman"/>
          <w:color w:val="000000"/>
          <w:sz w:val="28"/>
        </w:rPr>
      </w:pPr>
      <w:r w:rsidRPr="004118E6">
        <w:rPr>
          <w:rStyle w:val="aff0"/>
          <w:rFonts w:ascii="Times New Roman" w:hAnsi="Times New Roman"/>
          <w:i/>
          <w:color w:val="000000"/>
          <w:sz w:val="28"/>
        </w:rPr>
        <w:t>Музыкально-пластическое движение</w:t>
      </w:r>
      <w:r w:rsidRPr="004118E6">
        <w:rPr>
          <w:rStyle w:val="aff0"/>
          <w:rFonts w:ascii="Times New Roman" w:hAnsi="Times New Roman"/>
          <w:color w:val="000000"/>
          <w:sz w:val="28"/>
        </w:rPr>
        <w:t xml:space="preserve">. </w:t>
      </w:r>
      <w:r w:rsidRPr="004118E6">
        <w:rPr>
          <w:rStyle w:val="aff0"/>
          <w:rFonts w:ascii="Times New Roman" w:hAnsi="Times New Roman"/>
          <w:b w:val="0"/>
          <w:color w:val="000000"/>
          <w:sz w:val="28"/>
        </w:rPr>
        <w:t>Ре</w:t>
      </w:r>
      <w:r w:rsidRPr="004118E6">
        <w:rPr>
          <w:rStyle w:val="afa"/>
          <w:rFonts w:ascii="Times New Roman" w:hAnsi="Times New Roman"/>
          <w:color w:val="000000"/>
          <w:sz w:val="28"/>
        </w:rPr>
        <w:t>ализация данного вида деятельности способствует формированию общих представ</w:t>
      </w:r>
      <w:r w:rsidRPr="004118E6">
        <w:rPr>
          <w:rStyle w:val="afa"/>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585519">
      <w:pPr>
        <w:pStyle w:val="ae"/>
        <w:spacing w:after="0" w:line="240" w:lineRule="auto"/>
        <w:ind w:firstLine="709"/>
        <w:jc w:val="both"/>
        <w:rPr>
          <w:rStyle w:val="afa"/>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a"/>
          <w:rFonts w:ascii="Times New Roman" w:hAnsi="Times New Roman"/>
          <w:color w:val="000000"/>
          <w:sz w:val="28"/>
        </w:rPr>
        <w:t xml:space="preserve"> в театрали</w:t>
      </w:r>
      <w:r w:rsidRPr="004118E6">
        <w:rPr>
          <w:rStyle w:val="afa"/>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a"/>
          <w:rFonts w:ascii="Times New Roman" w:hAnsi="Times New Roman"/>
          <w:color w:val="000000"/>
          <w:sz w:val="28"/>
        </w:rPr>
        <w:t>формах музыкально-творческой деятельности (музы</w:t>
      </w:r>
      <w:r w:rsidRPr="004118E6">
        <w:rPr>
          <w:rStyle w:val="afa"/>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a"/>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w:t>
      </w:r>
      <w:r w:rsidRPr="004118E6">
        <w:rPr>
          <w:rStyle w:val="8pt"/>
          <w:rFonts w:ascii="Times New Roman" w:hAnsi="Times New Roman"/>
          <w:color w:val="000000"/>
          <w:sz w:val="28"/>
        </w:rPr>
        <w:lastRenderedPageBreak/>
        <w:t xml:space="preserve">посредством </w:t>
      </w:r>
      <w:r w:rsidRPr="004118E6">
        <w:rPr>
          <w:rStyle w:val="afa"/>
          <w:rFonts w:ascii="Times New Roman" w:hAnsi="Times New Roman"/>
          <w:color w:val="000000"/>
          <w:sz w:val="28"/>
        </w:rPr>
        <w:t>выражения образного содержания музыкальных произ</w:t>
      </w:r>
      <w:r w:rsidRPr="004118E6">
        <w:rPr>
          <w:rStyle w:val="afa"/>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a"/>
          <w:rFonts w:ascii="Times New Roman" w:hAnsi="Times New Roman"/>
          <w:color w:val="000000"/>
          <w:sz w:val="28"/>
        </w:rPr>
        <w:t>с помощью средств выразительности различных видов искусств.</w:t>
      </w:r>
    </w:p>
    <w:p w:rsidR="004265E4" w:rsidRPr="004118E6" w:rsidRDefault="004265E4" w:rsidP="00585519">
      <w:pPr>
        <w:pStyle w:val="ae"/>
        <w:spacing w:after="0" w:line="240" w:lineRule="auto"/>
        <w:ind w:firstLine="709"/>
        <w:jc w:val="both"/>
        <w:rPr>
          <w:rStyle w:val="afa"/>
          <w:rFonts w:ascii="Times New Roman" w:hAnsi="Times New Roman"/>
          <w:color w:val="000000"/>
          <w:sz w:val="28"/>
        </w:rPr>
      </w:pPr>
      <w:r w:rsidRPr="004118E6">
        <w:rPr>
          <w:rStyle w:val="afa"/>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a"/>
          <w:rFonts w:ascii="Times New Roman" w:hAnsi="Times New Roman"/>
          <w:color w:val="000000"/>
          <w:sz w:val="28"/>
        </w:rPr>
        <w:softHyphen/>
        <w:t>новные закономерности музыкального искусства», «Музыкаль</w:t>
      </w:r>
      <w:r w:rsidRPr="004118E6">
        <w:rPr>
          <w:rStyle w:val="afa"/>
          <w:rFonts w:ascii="Times New Roman" w:hAnsi="Times New Roman"/>
          <w:color w:val="000000"/>
          <w:sz w:val="28"/>
        </w:rPr>
        <w:softHyphen/>
        <w:t>ная картина мира».</w:t>
      </w:r>
    </w:p>
    <w:p w:rsidR="004265E4" w:rsidRPr="004118E6" w:rsidRDefault="004265E4" w:rsidP="00585519">
      <w:pPr>
        <w:pStyle w:val="af0"/>
        <w:spacing w:line="24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585519">
      <w:pPr>
        <w:pStyle w:val="af0"/>
        <w:spacing w:line="24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585519">
      <w:pPr>
        <w:pStyle w:val="af0"/>
        <w:spacing w:line="24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585519">
      <w:pPr>
        <w:pStyle w:val="af0"/>
        <w:spacing w:line="240" w:lineRule="auto"/>
        <w:ind w:firstLine="709"/>
        <w:rPr>
          <w:rFonts w:ascii="Times New Roman" w:hAnsi="Times New Roman" w:cs="Times New Roman"/>
          <w:sz w:val="28"/>
          <w:szCs w:val="28"/>
        </w:rPr>
      </w:pPr>
      <w:r>
        <w:rPr>
          <w:rFonts w:ascii="Times New Roman" w:hAnsi="Times New Roman" w:cs="Times New Roman"/>
          <w:sz w:val="28"/>
          <w:szCs w:val="28"/>
        </w:rPr>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585519">
      <w:pPr>
        <w:pStyle w:val="af0"/>
        <w:spacing w:line="24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585519">
      <w:pPr>
        <w:pStyle w:val="af0"/>
        <w:spacing w:line="24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 xml:space="preserve">ная, хоровая, оркестровая. Певческие голоса: детские, женские, мужские. Хоры: детский, </w:t>
      </w:r>
      <w:r w:rsidRPr="00F13056">
        <w:rPr>
          <w:rFonts w:ascii="Times New Roman" w:hAnsi="Times New Roman" w:cs="Times New Roman"/>
          <w:sz w:val="28"/>
          <w:szCs w:val="28"/>
        </w:rPr>
        <w:lastRenderedPageBreak/>
        <w:t>женский, мужской, смешанный. Музыкальные инструменты. Оркестры: симфонический, духовой, народных инструментов.</w:t>
      </w:r>
    </w:p>
    <w:p w:rsidR="004265E4" w:rsidRDefault="004265E4" w:rsidP="00585519">
      <w:pPr>
        <w:pStyle w:val="af0"/>
        <w:spacing w:line="24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585519">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585519">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585519">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585519">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585519">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музыку и выражать свое отношение к музыкальным произведениям;</w:t>
      </w:r>
    </w:p>
    <w:p w:rsidR="004265E4" w:rsidRDefault="004265E4" w:rsidP="00585519">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585519">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585519">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585519">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585519">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585519">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585519">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585519">
      <w:pPr>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585519">
      <w:pPr>
        <w:spacing w:after="0" w:line="24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090A43" w:rsidRPr="003D4B6B" w:rsidRDefault="004265E4" w:rsidP="003D4B6B">
      <w:pPr>
        <w:spacing w:after="0" w:line="24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4265E4" w:rsidRPr="00BD374A" w:rsidRDefault="004265E4" w:rsidP="00585519">
      <w:pPr>
        <w:pStyle w:val="af0"/>
        <w:spacing w:line="24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585519">
      <w:pPr>
        <w:pStyle w:val="af0"/>
        <w:spacing w:line="24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lastRenderedPageBreak/>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585519">
      <w:pPr>
        <w:pStyle w:val="af0"/>
        <w:spacing w:line="24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585519">
      <w:pPr>
        <w:pStyle w:val="af0"/>
        <w:spacing w:line="24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585519">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585519">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58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w:t>
      </w:r>
      <w:r w:rsidRPr="00BD374A">
        <w:rPr>
          <w:rFonts w:ascii="Times New Roman" w:hAnsi="Times New Roman" w:cs="Times New Roman"/>
          <w:spacing w:val="-3"/>
          <w:sz w:val="28"/>
          <w:szCs w:val="28"/>
        </w:rPr>
        <w:lastRenderedPageBreak/>
        <w:t>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585519">
      <w:pPr>
        <w:pStyle w:val="af0"/>
        <w:spacing w:line="24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w:t>
      </w:r>
      <w:r w:rsidRPr="00BD374A">
        <w:rPr>
          <w:rFonts w:ascii="Times New Roman" w:hAnsi="Times New Roman" w:cs="Times New Roman"/>
          <w:spacing w:val="-3"/>
          <w:sz w:val="28"/>
          <w:szCs w:val="28"/>
        </w:rPr>
        <w:lastRenderedPageBreak/>
        <w:t>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585519">
      <w:pPr>
        <w:pStyle w:val="af0"/>
        <w:spacing w:line="24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585519">
      <w:pPr>
        <w:pStyle w:val="af0"/>
        <w:spacing w:line="24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w:t>
      </w:r>
      <w:r w:rsidRPr="00BD374A">
        <w:rPr>
          <w:rFonts w:ascii="Times New Roman" w:hAnsi="Times New Roman" w:cs="Times New Roman"/>
          <w:spacing w:val="-3"/>
          <w:sz w:val="28"/>
          <w:szCs w:val="28"/>
        </w:rPr>
        <w:lastRenderedPageBreak/>
        <w:t>природы. Постройки в природе: птичьи гнезда, норы, ульи, панцирь черепахи, домик улитки и т.д.</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585519">
      <w:pPr>
        <w:pStyle w:val="af0"/>
        <w:spacing w:line="24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585519">
      <w:pPr>
        <w:pStyle w:val="af0"/>
        <w:spacing w:line="24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585519">
      <w:pPr>
        <w:pStyle w:val="af0"/>
        <w:spacing w:line="24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585519">
      <w:pPr>
        <w:pStyle w:val="af0"/>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585519">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585519">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585519">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585519">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585519">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585519">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осуществлять эстетическую оценку явлений природы, событий окружающего мира;</w:t>
      </w:r>
    </w:p>
    <w:p w:rsidR="004265E4" w:rsidRPr="00BD374A"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умение компоновать на плоскости листа и в объеме задуманный художественный образ;</w:t>
      </w:r>
    </w:p>
    <w:p w:rsidR="004265E4"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585519">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090A43" w:rsidRDefault="004265E4" w:rsidP="00BA1863">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BA1863" w:rsidRPr="00BD374A" w:rsidRDefault="00BA1863" w:rsidP="00BA1863">
      <w:pPr>
        <w:spacing w:after="0" w:line="240" w:lineRule="auto"/>
        <w:ind w:firstLine="709"/>
        <w:jc w:val="both"/>
        <w:rPr>
          <w:rFonts w:ascii="Times New Roman" w:hAnsi="Times New Roman" w:cs="Times New Roman"/>
          <w:color w:val="auto"/>
          <w:kern w:val="0"/>
          <w:sz w:val="28"/>
          <w:szCs w:val="28"/>
          <w:lang w:eastAsia="ru-RU"/>
        </w:rPr>
      </w:pPr>
    </w:p>
    <w:p w:rsidR="004265E4" w:rsidRPr="008437FB" w:rsidRDefault="00ED366E" w:rsidP="00585519">
      <w:pPr>
        <w:pStyle w:val="af0"/>
        <w:spacing w:line="24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585519">
      <w:pPr>
        <w:pStyle w:val="af0"/>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lastRenderedPageBreak/>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w:t>
      </w:r>
      <w:r w:rsidRPr="00010CD6">
        <w:rPr>
          <w:rFonts w:ascii="Times New Roman" w:hAnsi="Times New Roman" w:cs="Times New Roman"/>
          <w:spacing w:val="-3"/>
          <w:sz w:val="28"/>
          <w:szCs w:val="28"/>
        </w:rPr>
        <w:lastRenderedPageBreak/>
        <w:t>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585519">
      <w:pPr>
        <w:pStyle w:val="af0"/>
        <w:spacing w:line="24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585519">
      <w:pPr>
        <w:pStyle w:val="af0"/>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585519">
      <w:pPr>
        <w:pStyle w:val="af0"/>
        <w:spacing w:line="24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585519">
      <w:pPr>
        <w:pStyle w:val="af0"/>
        <w:spacing w:line="24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585519">
      <w:pPr>
        <w:pStyle w:val="af0"/>
        <w:spacing w:line="24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585519">
      <w:pPr>
        <w:pStyle w:val="af0"/>
        <w:spacing w:line="24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585519">
      <w:pPr>
        <w:pStyle w:val="af0"/>
        <w:spacing w:line="24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585519">
      <w:pPr>
        <w:pStyle w:val="af0"/>
        <w:spacing w:line="24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t>Комплексы дыхательных упражнений. Гимнастика для глаз.</w:t>
      </w:r>
    </w:p>
    <w:p w:rsidR="004265E4" w:rsidRPr="00ED02D6" w:rsidRDefault="004265E4" w:rsidP="00585519">
      <w:pPr>
        <w:pStyle w:val="af0"/>
        <w:spacing w:line="24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lastRenderedPageBreak/>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585519">
      <w:pPr>
        <w:pStyle w:val="af0"/>
        <w:spacing w:line="24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585519">
      <w:pPr>
        <w:pStyle w:val="af0"/>
        <w:spacing w:line="24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585519">
      <w:pPr>
        <w:pStyle w:val="af0"/>
        <w:spacing w:line="24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585519">
      <w:pPr>
        <w:pStyle w:val="af0"/>
        <w:spacing w:line="24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585519">
      <w:pPr>
        <w:pStyle w:val="af0"/>
        <w:spacing w:line="24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585519">
      <w:pPr>
        <w:pStyle w:val="af0"/>
        <w:spacing w:line="24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585519">
      <w:pPr>
        <w:pStyle w:val="af0"/>
        <w:spacing w:line="24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585519">
      <w:pPr>
        <w:pStyle w:val="af0"/>
        <w:spacing w:line="24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585519">
      <w:pPr>
        <w:pStyle w:val="af0"/>
        <w:spacing w:line="24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585519">
      <w:pPr>
        <w:pStyle w:val="af0"/>
        <w:spacing w:line="24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585519">
      <w:pPr>
        <w:pStyle w:val="af0"/>
        <w:spacing w:line="24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На материале спортивных игр:</w:t>
      </w:r>
    </w:p>
    <w:p w:rsidR="004265E4" w:rsidRPr="003D4777" w:rsidRDefault="004265E4" w:rsidP="00585519">
      <w:pPr>
        <w:pStyle w:val="af0"/>
        <w:spacing w:line="24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585519">
      <w:pPr>
        <w:pStyle w:val="af0"/>
        <w:spacing w:line="24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585519">
      <w:pPr>
        <w:pStyle w:val="af0"/>
        <w:spacing w:line="24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585519">
      <w:pPr>
        <w:pStyle w:val="af0"/>
        <w:spacing w:line="24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585519">
      <w:pPr>
        <w:pStyle w:val="af0"/>
        <w:spacing w:line="24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585519">
      <w:pPr>
        <w:pStyle w:val="af0"/>
        <w:spacing w:line="24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585519">
      <w:pPr>
        <w:pStyle w:val="af0"/>
        <w:spacing w:line="24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w:t>
      </w:r>
      <w:r w:rsidRPr="00584162">
        <w:rPr>
          <w:rFonts w:ascii="Times New Roman" w:hAnsi="Times New Roman" w:cs="Times New Roman"/>
          <w:spacing w:val="-3"/>
          <w:sz w:val="28"/>
          <w:szCs w:val="28"/>
        </w:rPr>
        <w:lastRenderedPageBreak/>
        <w:t>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585519">
      <w:pPr>
        <w:pStyle w:val="af0"/>
        <w:spacing w:line="24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585519">
      <w:pPr>
        <w:pStyle w:val="af0"/>
        <w:spacing w:line="24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585519">
      <w:pPr>
        <w:pStyle w:val="af0"/>
        <w:spacing w:line="24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585519">
      <w:pPr>
        <w:pStyle w:val="af0"/>
        <w:spacing w:line="24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585519">
      <w:pPr>
        <w:pStyle w:val="af0"/>
        <w:spacing w:line="24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585519">
      <w:pPr>
        <w:pStyle w:val="af0"/>
        <w:spacing w:line="24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585519">
      <w:pPr>
        <w:pStyle w:val="af0"/>
        <w:spacing w:line="24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585519">
      <w:pPr>
        <w:pStyle w:val="af0"/>
        <w:spacing w:line="24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585519">
      <w:pPr>
        <w:pStyle w:val="af0"/>
        <w:spacing w:line="24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w:t>
      </w:r>
      <w:r w:rsidRPr="002870D8">
        <w:rPr>
          <w:rFonts w:ascii="Times New Roman" w:hAnsi="Times New Roman" w:cs="Times New Roman"/>
          <w:spacing w:val="-3"/>
          <w:sz w:val="28"/>
          <w:szCs w:val="28"/>
        </w:rPr>
        <w:lastRenderedPageBreak/>
        <w:t>(левой)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585519">
      <w:pPr>
        <w:pStyle w:val="af0"/>
        <w:spacing w:line="24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585519">
      <w:pPr>
        <w:pStyle w:val="af0"/>
        <w:spacing w:line="240" w:lineRule="auto"/>
        <w:ind w:firstLine="709"/>
        <w:rPr>
          <w:rFonts w:ascii="Times New Roman" w:hAnsi="Times New Roman" w:cs="Times New Roman"/>
          <w:b/>
          <w:i/>
          <w:spacing w:val="-3"/>
          <w:sz w:val="28"/>
          <w:szCs w:val="28"/>
        </w:rPr>
      </w:pPr>
      <w:bookmarkStart w:id="22" w:name="_GoBack"/>
      <w:bookmarkEnd w:id="22"/>
      <w:r w:rsidRPr="00F9218D">
        <w:rPr>
          <w:rFonts w:ascii="Times New Roman" w:hAnsi="Times New Roman" w:cs="Times New Roman"/>
          <w:b/>
          <w:i/>
          <w:spacing w:val="-3"/>
          <w:sz w:val="28"/>
          <w:szCs w:val="28"/>
        </w:rPr>
        <w:t>На материале плавания</w:t>
      </w:r>
    </w:p>
    <w:p w:rsidR="004265E4" w:rsidRDefault="004265E4" w:rsidP="00585519">
      <w:pPr>
        <w:pStyle w:val="af0"/>
        <w:spacing w:line="24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взаимодействовать со сверстниками по правилам проведения подвижных игр и соревнований, в доступной форме объясняя правила, </w:t>
      </w:r>
      <w:r>
        <w:rPr>
          <w:rFonts w:ascii="Times New Roman" w:eastAsia="Times New Roman" w:hAnsi="Times New Roman" w:cs="Times New Roman"/>
          <w:color w:val="auto"/>
          <w:kern w:val="0"/>
          <w:sz w:val="28"/>
          <w:szCs w:val="28"/>
          <w:lang w:eastAsia="ru-RU"/>
        </w:rPr>
        <w:lastRenderedPageBreak/>
        <w:t>технику выполнения двигательных действий с последующим их анализом и коррекцией;</w:t>
      </w:r>
    </w:p>
    <w:p w:rsidR="004265E4" w:rsidRDefault="004265E4" w:rsidP="00585519">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585519">
      <w:pPr>
        <w:pStyle w:val="af0"/>
        <w:spacing w:line="24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585519">
      <w:pPr>
        <w:pStyle w:val="af0"/>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585519">
      <w:pPr>
        <w:pStyle w:val="af0"/>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585519">
      <w:pPr>
        <w:pStyle w:val="af0"/>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585519">
      <w:pPr>
        <w:pStyle w:val="af0"/>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585519">
      <w:pPr>
        <w:pStyle w:val="af0"/>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585519">
      <w:pPr>
        <w:pStyle w:val="af0"/>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585519">
      <w:pPr>
        <w:pStyle w:val="af0"/>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585519">
      <w:pPr>
        <w:pStyle w:val="af0"/>
        <w:spacing w:line="24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585519">
      <w:pPr>
        <w:pStyle w:val="af0"/>
        <w:spacing w:line="24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Default="004265E4" w:rsidP="00585519">
      <w:pPr>
        <w:pStyle w:val="af0"/>
        <w:spacing w:line="24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585519">
      <w:pPr>
        <w:pStyle w:val="af0"/>
        <w:spacing w:line="24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585519">
      <w:pPr>
        <w:pStyle w:val="af0"/>
        <w:spacing w:line="24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9"/>
      </w:r>
      <w:r w:rsidRPr="00222E9D">
        <w:rPr>
          <w:rFonts w:ascii="Times New Roman" w:hAnsi="Times New Roman" w:cs="Times New Roman"/>
          <w:b/>
          <w:bCs/>
          <w:i/>
          <w:sz w:val="28"/>
          <w:szCs w:val="28"/>
        </w:rPr>
        <w:t>. Элементы графической грамоты</w:t>
      </w:r>
    </w:p>
    <w:p w:rsidR="004265E4" w:rsidRPr="004B4FBB"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lastRenderedPageBreak/>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585519">
      <w:pPr>
        <w:pStyle w:val="af0"/>
        <w:spacing w:line="24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585519">
      <w:pPr>
        <w:pStyle w:val="af0"/>
        <w:spacing w:line="24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585519">
      <w:pPr>
        <w:pStyle w:val="af0"/>
        <w:spacing w:line="24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4265E4" w:rsidRPr="00222E9D" w:rsidRDefault="004265E4" w:rsidP="00585519">
      <w:pPr>
        <w:pStyle w:val="af0"/>
        <w:spacing w:line="24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585519">
      <w:pPr>
        <w:pStyle w:val="af0"/>
        <w:spacing w:line="24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585519">
      <w:pPr>
        <w:pStyle w:val="af0"/>
        <w:spacing w:line="24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lastRenderedPageBreak/>
        <w:t>Информация, её отбор, анализ и систематизация. Способы получения, хранения, переработки информации.</w:t>
      </w:r>
    </w:p>
    <w:p w:rsidR="004265E4" w:rsidRPr="00F13056" w:rsidRDefault="004265E4" w:rsidP="00585519">
      <w:pPr>
        <w:pStyle w:val="af0"/>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585519">
      <w:pPr>
        <w:pStyle w:val="af0"/>
        <w:spacing w:line="24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585519">
      <w:pPr>
        <w:spacing w:after="0" w:line="24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585519">
      <w:pPr>
        <w:pStyle w:val="27"/>
        <w:spacing w:line="240" w:lineRule="auto"/>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585519">
      <w:pPr>
        <w:pStyle w:val="27"/>
        <w:spacing w:line="240" w:lineRule="auto"/>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585519">
      <w:pPr>
        <w:pStyle w:val="27"/>
        <w:spacing w:line="240" w:lineRule="auto"/>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585519">
      <w:pPr>
        <w:pStyle w:val="27"/>
        <w:spacing w:line="240" w:lineRule="auto"/>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585519">
      <w:pPr>
        <w:pStyle w:val="27"/>
        <w:spacing w:line="240" w:lineRule="auto"/>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585519">
      <w:pPr>
        <w:pStyle w:val="27"/>
        <w:spacing w:line="240" w:lineRule="auto"/>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585519">
      <w:pPr>
        <w:pStyle w:val="27"/>
        <w:spacing w:line="240" w:lineRule="auto"/>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585519">
      <w:pPr>
        <w:pStyle w:val="27"/>
        <w:spacing w:line="240" w:lineRule="auto"/>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585519">
      <w:pPr>
        <w:pStyle w:val="27"/>
        <w:spacing w:line="240" w:lineRule="auto"/>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585519">
      <w:pPr>
        <w:pStyle w:val="27"/>
        <w:spacing w:line="240" w:lineRule="auto"/>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585519">
      <w:pPr>
        <w:pStyle w:val="27"/>
        <w:spacing w:line="240" w:lineRule="auto"/>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585519">
      <w:pPr>
        <w:pStyle w:val="27"/>
        <w:spacing w:line="240" w:lineRule="auto"/>
        <w:ind w:left="0" w:firstLine="709"/>
        <w:jc w:val="both"/>
        <w:rPr>
          <w:sz w:val="28"/>
          <w:szCs w:val="28"/>
        </w:rPr>
      </w:pPr>
      <w:r>
        <w:rPr>
          <w:sz w:val="28"/>
          <w:szCs w:val="28"/>
        </w:rPr>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585519">
      <w:pPr>
        <w:pStyle w:val="27"/>
        <w:spacing w:line="240" w:lineRule="auto"/>
        <w:ind w:left="0" w:firstLine="709"/>
        <w:jc w:val="both"/>
        <w:rPr>
          <w:sz w:val="28"/>
          <w:szCs w:val="28"/>
        </w:rPr>
      </w:pPr>
      <w:r>
        <w:rPr>
          <w:sz w:val="28"/>
          <w:szCs w:val="28"/>
        </w:rPr>
        <w:lastRenderedPageBreak/>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585519">
      <w:pPr>
        <w:pStyle w:val="27"/>
        <w:spacing w:line="240" w:lineRule="auto"/>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585519">
      <w:pPr>
        <w:pStyle w:val="27"/>
        <w:spacing w:line="240" w:lineRule="auto"/>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585519">
      <w:pPr>
        <w:pStyle w:val="27"/>
        <w:spacing w:line="240" w:lineRule="auto"/>
        <w:ind w:left="0" w:firstLine="709"/>
        <w:jc w:val="both"/>
        <w:rPr>
          <w:sz w:val="28"/>
          <w:szCs w:val="28"/>
        </w:rPr>
      </w:pPr>
    </w:p>
    <w:p w:rsidR="00C161E4" w:rsidRDefault="00C161E4" w:rsidP="00585519">
      <w:pPr>
        <w:pStyle w:val="c11"/>
        <w:spacing w:before="0" w:beforeAutospacing="0" w:after="0" w:afterAutospacing="0"/>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585519">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585519">
      <w:pPr>
        <w:shd w:val="clear" w:color="auto" w:fill="FFFFFF"/>
        <w:spacing w:after="0" w:line="24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85519">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w:t>
      </w:r>
      <w:r w:rsidRPr="00E535C0">
        <w:rPr>
          <w:rFonts w:ascii="Times New Roman" w:hAnsi="Times New Roman" w:cs="Times New Roman"/>
          <w:sz w:val="28"/>
          <w:szCs w:val="28"/>
        </w:rPr>
        <w:lastRenderedPageBreak/>
        <w:t>должны научиться произносить соответствующий звук и уметь выделять его из речи.</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85519">
      <w:pPr>
        <w:shd w:val="clear" w:color="auto" w:fill="FFFFFF"/>
        <w:spacing w:after="0" w:line="240" w:lineRule="auto"/>
        <w:ind w:firstLine="709"/>
        <w:jc w:val="both"/>
        <w:rPr>
          <w:rFonts w:ascii="Times New Roman" w:hAnsi="Times New Roman" w:cs="Times New Roman"/>
          <w:sz w:val="28"/>
          <w:szCs w:val="28"/>
        </w:rPr>
      </w:pPr>
    </w:p>
    <w:p w:rsidR="0072386C" w:rsidRDefault="0072386C" w:rsidP="00585519">
      <w:pPr>
        <w:shd w:val="clear" w:color="auto" w:fill="FFFFFF"/>
        <w:spacing w:after="0" w:line="24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5855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585519">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585519">
      <w:pPr>
        <w:shd w:val="clear" w:color="auto" w:fill="FFFFFF"/>
        <w:spacing w:after="0" w:line="24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585519">
      <w:pPr>
        <w:pStyle w:val="ae"/>
        <w:spacing w:after="0" w:line="240" w:lineRule="auto"/>
        <w:ind w:firstLine="709"/>
        <w:jc w:val="both"/>
        <w:rPr>
          <w:rStyle w:val="afa"/>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a"/>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585519">
      <w:pPr>
        <w:pStyle w:val="ae"/>
        <w:spacing w:after="0" w:line="240" w:lineRule="auto"/>
        <w:ind w:firstLine="709"/>
        <w:jc w:val="both"/>
        <w:rPr>
          <w:rStyle w:val="afa"/>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a"/>
          <w:rFonts w:ascii="Times New Roman" w:hAnsi="Times New Roman"/>
          <w:color w:val="000000"/>
          <w:kern w:val="22"/>
          <w:sz w:val="28"/>
        </w:rPr>
        <w:t xml:space="preserve"> сохраняя двигательную программу.</w:t>
      </w:r>
    </w:p>
    <w:p w:rsidR="0072386C" w:rsidRPr="00274FBB" w:rsidRDefault="0072386C" w:rsidP="00585519">
      <w:pPr>
        <w:pStyle w:val="ae"/>
        <w:spacing w:after="0" w:line="24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a"/>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a"/>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585519">
      <w:pPr>
        <w:pStyle w:val="ae"/>
        <w:spacing w:after="0" w:line="240" w:lineRule="auto"/>
        <w:ind w:firstLine="709"/>
        <w:jc w:val="both"/>
        <w:rPr>
          <w:rFonts w:ascii="Times New Roman" w:hAnsi="Times New Roman"/>
          <w:color w:val="000000"/>
          <w:kern w:val="22"/>
          <w:sz w:val="28"/>
        </w:rPr>
      </w:pPr>
      <w:r w:rsidRPr="00274FBB">
        <w:rPr>
          <w:rStyle w:val="afa"/>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w:t>
      </w:r>
      <w:r w:rsidRPr="00274FBB">
        <w:rPr>
          <w:rFonts w:ascii="Times New Roman" w:hAnsi="Times New Roman"/>
          <w:color w:val="000000"/>
          <w:kern w:val="22"/>
          <w:sz w:val="28"/>
        </w:rPr>
        <w:lastRenderedPageBreak/>
        <w:t>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585519">
      <w:pPr>
        <w:pStyle w:val="ae"/>
        <w:spacing w:after="0" w:line="240" w:lineRule="auto"/>
        <w:ind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585519">
      <w:pPr>
        <w:pStyle w:val="ae"/>
        <w:widowControl w:val="0"/>
        <w:spacing w:after="0" w:line="240" w:lineRule="auto"/>
        <w:ind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585519">
      <w:pPr>
        <w:pStyle w:val="ae"/>
        <w:spacing w:after="0" w:line="240" w:lineRule="auto"/>
        <w:ind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a"/>
          <w:rFonts w:ascii="Times New Roman" w:hAnsi="Times New Roman"/>
          <w:color w:val="000000"/>
          <w:kern w:val="22"/>
          <w:sz w:val="28"/>
        </w:rPr>
        <w:t>(бу</w:t>
      </w:r>
      <w:r w:rsidRPr="00274FBB">
        <w:rPr>
          <w:rStyle w:val="afa"/>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585519">
      <w:pPr>
        <w:pStyle w:val="ae"/>
        <w:widowControl w:val="0"/>
        <w:spacing w:after="0" w:line="240" w:lineRule="auto"/>
        <w:ind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585519">
      <w:pPr>
        <w:pStyle w:val="ae"/>
        <w:spacing w:after="0" w:line="240" w:lineRule="auto"/>
        <w:ind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a"/>
          <w:rFonts w:ascii="Times New Roman" w:hAnsi="Times New Roman"/>
          <w:color w:val="000000"/>
          <w:kern w:val="22"/>
          <w:sz w:val="28"/>
        </w:rPr>
        <w:t>Развитие дыхания и голоса прово</w:t>
      </w:r>
      <w:r w:rsidRPr="00274FBB">
        <w:rPr>
          <w:rStyle w:val="afa"/>
          <w:rFonts w:ascii="Times New Roman" w:hAnsi="Times New Roman"/>
          <w:color w:val="000000"/>
          <w:kern w:val="22"/>
          <w:sz w:val="28"/>
        </w:rPr>
        <w:softHyphen/>
        <w:t>дится в соответствии с этапами коррекционно-логопедической ра</w:t>
      </w:r>
      <w:r w:rsidRPr="00274FBB">
        <w:rPr>
          <w:rStyle w:val="afa"/>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a"/>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w:t>
      </w:r>
      <w:r w:rsidRPr="00274FBB">
        <w:rPr>
          <w:rStyle w:val="afa"/>
          <w:rFonts w:ascii="Times New Roman" w:hAnsi="Times New Roman"/>
          <w:color w:val="000000"/>
          <w:kern w:val="22"/>
          <w:sz w:val="28"/>
        </w:rPr>
        <w:lastRenderedPageBreak/>
        <w:t xml:space="preserve">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585519">
      <w:pPr>
        <w:pStyle w:val="ae"/>
        <w:spacing w:after="0" w:line="240" w:lineRule="auto"/>
        <w:ind w:firstLine="709"/>
        <w:jc w:val="both"/>
        <w:rPr>
          <w:rStyle w:val="afa"/>
          <w:rFonts w:ascii="Times New Roman" w:hAnsi="Times New Roman"/>
          <w:color w:val="000000"/>
          <w:kern w:val="22"/>
          <w:sz w:val="28"/>
        </w:rPr>
      </w:pPr>
      <w:r w:rsidRPr="00274FBB">
        <w:rPr>
          <w:rStyle w:val="afa"/>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585519">
      <w:pPr>
        <w:pStyle w:val="ae"/>
        <w:spacing w:after="0" w:line="240" w:lineRule="auto"/>
        <w:ind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585519">
      <w:pPr>
        <w:pStyle w:val="ae"/>
        <w:spacing w:after="0" w:line="240" w:lineRule="auto"/>
        <w:ind w:firstLine="709"/>
        <w:jc w:val="both"/>
        <w:rPr>
          <w:rStyle w:val="afa"/>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a"/>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585519">
      <w:pPr>
        <w:pStyle w:val="ae"/>
        <w:spacing w:after="0" w:line="240" w:lineRule="auto"/>
        <w:ind w:firstLine="709"/>
        <w:jc w:val="both"/>
        <w:rPr>
          <w:rStyle w:val="afa"/>
          <w:rFonts w:ascii="Times New Roman" w:hAnsi="Times New Roman"/>
          <w:color w:val="000000"/>
          <w:kern w:val="22"/>
          <w:sz w:val="28"/>
        </w:rPr>
      </w:pPr>
      <w:r w:rsidRPr="00274FBB">
        <w:rPr>
          <w:rStyle w:val="afa"/>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585519">
      <w:pPr>
        <w:pStyle w:val="ae"/>
        <w:spacing w:after="0" w:line="240" w:lineRule="auto"/>
        <w:ind w:firstLine="709"/>
        <w:jc w:val="both"/>
        <w:rPr>
          <w:rStyle w:val="afa"/>
          <w:rFonts w:ascii="Times New Roman" w:hAnsi="Times New Roman"/>
          <w:color w:val="000000"/>
          <w:kern w:val="22"/>
          <w:sz w:val="28"/>
        </w:rPr>
      </w:pPr>
      <w:r w:rsidRPr="00274FBB">
        <w:rPr>
          <w:rStyle w:val="afa"/>
          <w:rFonts w:ascii="Times New Roman" w:hAnsi="Times New Roman"/>
          <w:i/>
          <w:color w:val="000000"/>
          <w:kern w:val="22"/>
          <w:sz w:val="28"/>
        </w:rPr>
        <w:t xml:space="preserve">Развитие фонематического восприятия. </w:t>
      </w:r>
      <w:r w:rsidRPr="00274FBB">
        <w:rPr>
          <w:rStyle w:val="afa"/>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585519">
      <w:pPr>
        <w:pStyle w:val="ae"/>
        <w:spacing w:after="0" w:line="240" w:lineRule="auto"/>
        <w:ind w:firstLine="709"/>
        <w:jc w:val="both"/>
        <w:rPr>
          <w:rStyle w:val="afa"/>
          <w:rFonts w:ascii="Times New Roman" w:hAnsi="Times New Roman"/>
          <w:i/>
          <w:color w:val="000000"/>
          <w:kern w:val="22"/>
          <w:sz w:val="28"/>
        </w:rPr>
      </w:pPr>
      <w:r w:rsidRPr="00274FBB">
        <w:rPr>
          <w:rStyle w:val="afa"/>
          <w:rFonts w:ascii="Times New Roman" w:hAnsi="Times New Roman"/>
          <w:i/>
          <w:color w:val="000000"/>
          <w:kern w:val="22"/>
          <w:sz w:val="28"/>
        </w:rPr>
        <w:t>Развитие темпа и ритма речи.</w:t>
      </w:r>
      <w:r w:rsidRPr="00274FBB">
        <w:rPr>
          <w:rStyle w:val="afa"/>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a"/>
          <w:rFonts w:ascii="Times New Roman" w:hAnsi="Times New Roman"/>
          <w:color w:val="000000"/>
          <w:kern w:val="22"/>
          <w:sz w:val="28"/>
        </w:rPr>
        <w:t xml:space="preserve"> Развитие чувства ритма, координа</w:t>
      </w:r>
      <w:r w:rsidRPr="00274FBB">
        <w:rPr>
          <w:rStyle w:val="afa"/>
          <w:rFonts w:ascii="Times New Roman" w:hAnsi="Times New Roman"/>
          <w:color w:val="000000"/>
          <w:kern w:val="22"/>
          <w:sz w:val="28"/>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274FBB">
        <w:rPr>
          <w:rStyle w:val="afa"/>
          <w:rFonts w:ascii="Times New Roman" w:hAnsi="Times New Roman"/>
          <w:color w:val="000000"/>
          <w:kern w:val="22"/>
          <w:sz w:val="28"/>
        </w:rPr>
        <w:softHyphen/>
        <w:t>ную организацию двигательного акта и ис</w:t>
      </w:r>
      <w:r w:rsidRPr="00274FBB">
        <w:rPr>
          <w:rStyle w:val="afa"/>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a"/>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a"/>
          <w:rFonts w:ascii="Times New Roman" w:hAnsi="Times New Roman"/>
          <w:i/>
          <w:color w:val="000000"/>
          <w:kern w:val="22"/>
          <w:sz w:val="28"/>
        </w:rPr>
        <w:t xml:space="preserve"> </w:t>
      </w:r>
    </w:p>
    <w:p w:rsidR="0072386C" w:rsidRPr="00274FBB" w:rsidRDefault="0072386C" w:rsidP="00585519">
      <w:pPr>
        <w:pStyle w:val="ae"/>
        <w:spacing w:after="0" w:line="240" w:lineRule="auto"/>
        <w:ind w:firstLine="709"/>
        <w:jc w:val="both"/>
        <w:rPr>
          <w:rStyle w:val="afa"/>
          <w:rFonts w:ascii="Times New Roman" w:hAnsi="Times New Roman"/>
          <w:kern w:val="22"/>
          <w:sz w:val="28"/>
        </w:rPr>
      </w:pPr>
      <w:r w:rsidRPr="00274FBB">
        <w:rPr>
          <w:rStyle w:val="afa"/>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a"/>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w:t>
      </w:r>
      <w:r w:rsidRPr="00274FBB">
        <w:rPr>
          <w:rStyle w:val="afa"/>
          <w:rFonts w:ascii="Times New Roman" w:hAnsi="Times New Roman"/>
          <w:color w:val="000000"/>
          <w:kern w:val="22"/>
          <w:sz w:val="28"/>
        </w:rPr>
        <w:lastRenderedPageBreak/>
        <w:t xml:space="preserve">слова, восклицательная, побудительная интонация) выразительными движениями в соответствии с характером музыки. </w:t>
      </w:r>
    </w:p>
    <w:p w:rsidR="0072386C" w:rsidRDefault="0072386C" w:rsidP="00585519">
      <w:pPr>
        <w:pStyle w:val="ae"/>
        <w:spacing w:after="0" w:line="240" w:lineRule="auto"/>
        <w:ind w:firstLine="709"/>
        <w:jc w:val="both"/>
        <w:rPr>
          <w:rStyle w:val="afa"/>
          <w:rFonts w:ascii="Times New Roman" w:hAnsi="Times New Roman"/>
          <w:color w:val="000000"/>
          <w:kern w:val="22"/>
          <w:sz w:val="28"/>
        </w:rPr>
      </w:pPr>
      <w:r w:rsidRPr="00274FBB">
        <w:rPr>
          <w:rStyle w:val="afa"/>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585519">
      <w:pPr>
        <w:pStyle w:val="ae"/>
        <w:spacing w:after="0" w:line="240" w:lineRule="auto"/>
        <w:ind w:firstLine="709"/>
        <w:jc w:val="both"/>
        <w:rPr>
          <w:rStyle w:val="afa"/>
          <w:rFonts w:ascii="Times New Roman" w:hAnsi="Times New Roman"/>
          <w:color w:val="000000"/>
          <w:kern w:val="22"/>
          <w:sz w:val="28"/>
        </w:rPr>
      </w:pPr>
      <w:r>
        <w:rPr>
          <w:rStyle w:val="afa"/>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585519">
      <w:pPr>
        <w:pStyle w:val="ae"/>
        <w:spacing w:after="0" w:line="240" w:lineRule="auto"/>
        <w:ind w:firstLine="709"/>
        <w:jc w:val="both"/>
        <w:rPr>
          <w:rStyle w:val="afa"/>
          <w:rFonts w:ascii="Times New Roman" w:hAnsi="Times New Roman"/>
          <w:color w:val="000000"/>
          <w:kern w:val="22"/>
          <w:sz w:val="28"/>
        </w:rPr>
      </w:pPr>
      <w:r>
        <w:rPr>
          <w:rStyle w:val="afa"/>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585519">
      <w:pPr>
        <w:pStyle w:val="ae"/>
        <w:spacing w:after="0" w:line="240" w:lineRule="auto"/>
        <w:ind w:firstLine="709"/>
        <w:jc w:val="both"/>
        <w:rPr>
          <w:rStyle w:val="afa"/>
          <w:rFonts w:ascii="Times New Roman" w:hAnsi="Times New Roman"/>
          <w:color w:val="000000"/>
          <w:kern w:val="22"/>
          <w:sz w:val="28"/>
        </w:rPr>
      </w:pPr>
      <w:r>
        <w:rPr>
          <w:rStyle w:val="afa"/>
          <w:rFonts w:ascii="Times New Roman" w:hAnsi="Times New Roman"/>
          <w:color w:val="000000"/>
          <w:kern w:val="22"/>
          <w:sz w:val="28"/>
        </w:rPr>
        <w:t xml:space="preserve">- сформированность сукцессивных функций </w:t>
      </w:r>
      <w:r w:rsidR="00E52A2A">
        <w:rPr>
          <w:rStyle w:val="afa"/>
          <w:rFonts w:ascii="Times New Roman" w:hAnsi="Times New Roman"/>
          <w:color w:val="000000"/>
          <w:kern w:val="22"/>
          <w:sz w:val="28"/>
        </w:rPr>
        <w:t>рядовосприятия и рядовоспроизведения;</w:t>
      </w:r>
    </w:p>
    <w:p w:rsidR="00E52A2A" w:rsidRDefault="00E52A2A" w:rsidP="00585519">
      <w:pPr>
        <w:pStyle w:val="ae"/>
        <w:spacing w:after="0" w:line="240" w:lineRule="auto"/>
        <w:ind w:firstLine="709"/>
        <w:jc w:val="both"/>
        <w:rPr>
          <w:rStyle w:val="afa"/>
          <w:rFonts w:ascii="Times New Roman" w:hAnsi="Times New Roman"/>
          <w:color w:val="000000"/>
          <w:kern w:val="22"/>
          <w:sz w:val="28"/>
        </w:rPr>
      </w:pPr>
      <w:r>
        <w:rPr>
          <w:rStyle w:val="afa"/>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585519">
      <w:pPr>
        <w:pStyle w:val="ae"/>
        <w:spacing w:after="0" w:line="240" w:lineRule="auto"/>
        <w:ind w:firstLine="709"/>
        <w:jc w:val="both"/>
        <w:rPr>
          <w:rStyle w:val="afa"/>
          <w:rFonts w:ascii="Times New Roman" w:hAnsi="Times New Roman"/>
          <w:color w:val="000000"/>
          <w:kern w:val="22"/>
          <w:sz w:val="28"/>
        </w:rPr>
      </w:pPr>
      <w:r>
        <w:rPr>
          <w:rStyle w:val="afa"/>
          <w:rFonts w:ascii="Times New Roman" w:hAnsi="Times New Roman"/>
          <w:color w:val="000000"/>
          <w:kern w:val="22"/>
          <w:sz w:val="28"/>
        </w:rPr>
        <w:t>- сформированность умений концентрировать, переключать и распределять внимание между</w:t>
      </w:r>
      <w:r w:rsidR="00B26CE5">
        <w:rPr>
          <w:rStyle w:val="afa"/>
          <w:rFonts w:ascii="Times New Roman" w:hAnsi="Times New Roman"/>
          <w:color w:val="000000"/>
          <w:kern w:val="22"/>
          <w:sz w:val="28"/>
        </w:rPr>
        <w:t xml:space="preserve"> сигналами различной модальности;</w:t>
      </w:r>
    </w:p>
    <w:p w:rsidR="00B26CE5" w:rsidRDefault="00B26CE5" w:rsidP="00585519">
      <w:pPr>
        <w:pStyle w:val="ae"/>
        <w:spacing w:after="0" w:line="240" w:lineRule="auto"/>
        <w:ind w:firstLine="709"/>
        <w:jc w:val="both"/>
        <w:rPr>
          <w:rStyle w:val="afa"/>
          <w:rFonts w:ascii="Times New Roman" w:hAnsi="Times New Roman"/>
          <w:color w:val="000000"/>
          <w:kern w:val="22"/>
          <w:sz w:val="28"/>
        </w:rPr>
      </w:pPr>
      <w:r>
        <w:rPr>
          <w:rStyle w:val="afa"/>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585519">
      <w:pPr>
        <w:pStyle w:val="ae"/>
        <w:spacing w:after="0" w:line="240" w:lineRule="auto"/>
        <w:ind w:firstLine="709"/>
        <w:jc w:val="both"/>
        <w:rPr>
          <w:rStyle w:val="afa"/>
          <w:rFonts w:ascii="Times New Roman" w:hAnsi="Times New Roman"/>
          <w:color w:val="000000"/>
          <w:kern w:val="22"/>
          <w:sz w:val="28"/>
        </w:rPr>
      </w:pPr>
      <w:r>
        <w:rPr>
          <w:rStyle w:val="afa"/>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a"/>
          <w:rFonts w:ascii="Times New Roman" w:hAnsi="Times New Roman"/>
          <w:color w:val="000000"/>
          <w:kern w:val="22"/>
          <w:sz w:val="28"/>
        </w:rPr>
        <w:t>/</w:t>
      </w:r>
      <w:r w:rsidR="00D224E4">
        <w:rPr>
          <w:rStyle w:val="afa"/>
          <w:rFonts w:ascii="Times New Roman" w:hAnsi="Times New Roman"/>
          <w:color w:val="000000"/>
          <w:kern w:val="22"/>
          <w:sz w:val="28"/>
        </w:rPr>
        <w:t>артикуляторной мускулатуры;</w:t>
      </w:r>
    </w:p>
    <w:p w:rsidR="00D224E4" w:rsidRDefault="00D224E4" w:rsidP="00585519">
      <w:pPr>
        <w:pStyle w:val="ae"/>
        <w:spacing w:after="0" w:line="240" w:lineRule="auto"/>
        <w:ind w:firstLine="709"/>
        <w:jc w:val="both"/>
        <w:rPr>
          <w:rStyle w:val="afa"/>
          <w:rFonts w:ascii="Times New Roman" w:hAnsi="Times New Roman"/>
          <w:color w:val="000000"/>
          <w:kern w:val="22"/>
          <w:sz w:val="28"/>
        </w:rPr>
      </w:pPr>
      <w:r>
        <w:rPr>
          <w:rStyle w:val="afa"/>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585519">
      <w:pPr>
        <w:pStyle w:val="ae"/>
        <w:spacing w:after="0" w:line="240" w:lineRule="auto"/>
        <w:ind w:firstLine="709"/>
        <w:jc w:val="both"/>
        <w:rPr>
          <w:rStyle w:val="afa"/>
          <w:rFonts w:ascii="Times New Roman" w:hAnsi="Times New Roman"/>
          <w:color w:val="000000"/>
          <w:kern w:val="22"/>
          <w:sz w:val="28"/>
        </w:rPr>
      </w:pPr>
      <w:r>
        <w:rPr>
          <w:rStyle w:val="afa"/>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585519">
      <w:pPr>
        <w:pStyle w:val="ae"/>
        <w:spacing w:after="0" w:line="240" w:lineRule="auto"/>
        <w:ind w:firstLine="709"/>
        <w:jc w:val="both"/>
        <w:rPr>
          <w:rStyle w:val="afa"/>
          <w:rFonts w:ascii="Times New Roman" w:hAnsi="Times New Roman"/>
          <w:color w:val="000000"/>
          <w:kern w:val="22"/>
          <w:sz w:val="28"/>
        </w:rPr>
      </w:pPr>
      <w:r>
        <w:rPr>
          <w:rStyle w:val="afa"/>
          <w:rFonts w:ascii="Times New Roman" w:hAnsi="Times New Roman"/>
          <w:color w:val="000000"/>
          <w:kern w:val="22"/>
          <w:sz w:val="28"/>
        </w:rPr>
        <w:t xml:space="preserve">- сформированность оптимального для речи типа физиологического </w:t>
      </w:r>
      <w:r w:rsidR="00AD6D97">
        <w:rPr>
          <w:rStyle w:val="afa"/>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585519">
      <w:pPr>
        <w:pStyle w:val="ae"/>
        <w:spacing w:after="0" w:line="240" w:lineRule="auto"/>
        <w:ind w:firstLine="709"/>
        <w:jc w:val="both"/>
        <w:rPr>
          <w:rStyle w:val="afa"/>
          <w:rFonts w:ascii="Times New Roman" w:hAnsi="Times New Roman"/>
          <w:color w:val="000000"/>
          <w:kern w:val="22"/>
          <w:sz w:val="28"/>
        </w:rPr>
      </w:pPr>
      <w:r>
        <w:rPr>
          <w:rStyle w:val="afa"/>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a"/>
          <w:rFonts w:ascii="Times New Roman" w:hAnsi="Times New Roman"/>
          <w:color w:val="000000"/>
          <w:kern w:val="22"/>
          <w:sz w:val="28"/>
        </w:rPr>
        <w:t xml:space="preserve"> звуки во время пения;</w:t>
      </w:r>
    </w:p>
    <w:p w:rsidR="00777D70" w:rsidRPr="00B26CE5" w:rsidRDefault="00777D70" w:rsidP="00585519">
      <w:pPr>
        <w:pStyle w:val="ae"/>
        <w:spacing w:after="0" w:line="240" w:lineRule="auto"/>
        <w:ind w:firstLine="709"/>
        <w:jc w:val="both"/>
        <w:rPr>
          <w:rStyle w:val="afa"/>
          <w:rFonts w:ascii="Times New Roman" w:hAnsi="Times New Roman"/>
          <w:color w:val="000000"/>
          <w:kern w:val="22"/>
          <w:sz w:val="28"/>
        </w:rPr>
      </w:pPr>
      <w:r>
        <w:rPr>
          <w:rStyle w:val="afa"/>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585519">
      <w:pPr>
        <w:pStyle w:val="ae"/>
        <w:spacing w:after="0" w:line="240" w:lineRule="auto"/>
        <w:ind w:firstLine="709"/>
        <w:jc w:val="both"/>
        <w:rPr>
          <w:rStyle w:val="afa"/>
          <w:rFonts w:ascii="Times New Roman" w:hAnsi="Times New Roman"/>
          <w:color w:val="000000"/>
          <w:kern w:val="22"/>
          <w:sz w:val="28"/>
        </w:rPr>
      </w:pPr>
    </w:p>
    <w:p w:rsidR="0072386C" w:rsidRPr="00585519" w:rsidRDefault="001F10FA" w:rsidP="00585519">
      <w:pPr>
        <w:pStyle w:val="4"/>
        <w:spacing w:before="0" w:after="0" w:line="240" w:lineRule="auto"/>
        <w:jc w:val="left"/>
        <w:rPr>
          <w:rFonts w:ascii="Times New Roman" w:hAnsi="Times New Roman" w:cs="Times New Roman"/>
          <w:b/>
          <w:sz w:val="28"/>
          <w:szCs w:val="28"/>
        </w:rPr>
      </w:pPr>
      <w:r w:rsidRPr="00585519">
        <w:rPr>
          <w:rFonts w:ascii="Times New Roman" w:hAnsi="Times New Roman" w:cs="Times New Roman"/>
          <w:b/>
          <w:sz w:val="28"/>
          <w:szCs w:val="28"/>
        </w:rPr>
        <w:t xml:space="preserve">                                           </w:t>
      </w:r>
      <w:r w:rsidR="0072386C" w:rsidRPr="00585519">
        <w:rPr>
          <w:rFonts w:ascii="Times New Roman" w:hAnsi="Times New Roman" w:cs="Times New Roman"/>
          <w:b/>
          <w:sz w:val="28"/>
          <w:szCs w:val="28"/>
        </w:rPr>
        <w:t>3. Развитие речи</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Коррекционный курс «Развитие речи» тесно связан с учебными предметами области «Филология» и ставит своей целью поэ</w:t>
      </w:r>
      <w:r w:rsidRPr="00585519">
        <w:rPr>
          <w:rFonts w:ascii="Times New Roman" w:hAnsi="Times New Roman" w:cs="Times New Roman"/>
          <w:sz w:val="28"/>
          <w:szCs w:val="28"/>
        </w:rPr>
        <w:softHyphen/>
        <w:t>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w:t>
      </w:r>
      <w:r w:rsidRPr="00585519">
        <w:rPr>
          <w:rFonts w:ascii="Times New Roman" w:hAnsi="Times New Roman" w:cs="Times New Roman"/>
          <w:sz w:val="28"/>
          <w:szCs w:val="28"/>
        </w:rPr>
        <w:softHyphen/>
        <w:t xml:space="preserve">вой деятельности, формирование языковых </w:t>
      </w:r>
      <w:r w:rsidRPr="00585519">
        <w:rPr>
          <w:rFonts w:ascii="Times New Roman" w:hAnsi="Times New Roman" w:cs="Times New Roman"/>
          <w:sz w:val="28"/>
          <w:szCs w:val="28"/>
        </w:rPr>
        <w:lastRenderedPageBreak/>
        <w:t>обобщений, правильное использование языковых средств в процессе общения, учебной дея</w:t>
      </w:r>
      <w:r w:rsidRPr="00585519">
        <w:rPr>
          <w:rFonts w:ascii="Times New Roman" w:hAnsi="Times New Roman" w:cs="Times New Roman"/>
          <w:sz w:val="28"/>
          <w:szCs w:val="28"/>
        </w:rPr>
        <w:softHyphen/>
        <w:t>тельности.</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xml:space="preserve">Реализация этой цели осуществляется в процессе решения следующих </w:t>
      </w:r>
      <w:r w:rsidRPr="00585519">
        <w:rPr>
          <w:rFonts w:ascii="Times New Roman" w:hAnsi="Times New Roman" w:cs="Times New Roman"/>
          <w:b/>
          <w:sz w:val="28"/>
          <w:szCs w:val="28"/>
        </w:rPr>
        <w:t>задач</w:t>
      </w:r>
      <w:r w:rsidRPr="00585519">
        <w:rPr>
          <w:rFonts w:ascii="Times New Roman" w:hAnsi="Times New Roman" w:cs="Times New Roman"/>
          <w:sz w:val="28"/>
          <w:szCs w:val="28"/>
        </w:rPr>
        <w:t>:</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формирование, развитие и обогащение лексического строя речи;</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практическое овладение основными</w:t>
      </w:r>
      <w:r w:rsidR="00C721C6" w:rsidRPr="00585519">
        <w:rPr>
          <w:rFonts w:ascii="Times New Roman" w:hAnsi="Times New Roman" w:cs="Times New Roman"/>
          <w:sz w:val="28"/>
          <w:szCs w:val="28"/>
        </w:rPr>
        <w:t xml:space="preserve"> морфологическими</w:t>
      </w:r>
      <w:r w:rsidRPr="00585519">
        <w:rPr>
          <w:rFonts w:ascii="Times New Roman" w:hAnsi="Times New Roman" w:cs="Times New Roman"/>
          <w:sz w:val="28"/>
          <w:szCs w:val="28"/>
        </w:rPr>
        <w:t xml:space="preserve"> закономерностями грамматического строя речи;</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практическое овладение моделями различных синтаксических конструкций предложений;</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sidRPr="00585519">
        <w:rPr>
          <w:rFonts w:ascii="Times New Roman" w:hAnsi="Times New Roman" w:cs="Times New Roman"/>
          <w:sz w:val="28"/>
          <w:szCs w:val="28"/>
          <w:lang w:val="en-US"/>
        </w:rPr>
        <w:t>I</w:t>
      </w:r>
      <w:r w:rsidRPr="00585519">
        <w:rPr>
          <w:rFonts w:ascii="Times New Roman" w:hAnsi="Times New Roman" w:cs="Times New Roman"/>
          <w:sz w:val="28"/>
          <w:szCs w:val="28"/>
        </w:rPr>
        <w:t xml:space="preserve"> и </w:t>
      </w:r>
      <w:r w:rsidRPr="00585519">
        <w:rPr>
          <w:rFonts w:ascii="Times New Roman" w:hAnsi="Times New Roman" w:cs="Times New Roman"/>
          <w:sz w:val="28"/>
          <w:szCs w:val="28"/>
          <w:lang w:val="en-US"/>
        </w:rPr>
        <w:t>II</w:t>
      </w:r>
      <w:r w:rsidRPr="00585519">
        <w:rPr>
          <w:rFonts w:ascii="Times New Roman" w:hAnsi="Times New Roman" w:cs="Times New Roman"/>
          <w:sz w:val="28"/>
          <w:szCs w:val="28"/>
        </w:rPr>
        <w:t xml:space="preserve"> отделениях.</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sidRPr="00585519">
        <w:rPr>
          <w:rFonts w:ascii="Times New Roman" w:hAnsi="Times New Roman" w:cs="Times New Roman"/>
          <w:sz w:val="28"/>
          <w:szCs w:val="28"/>
        </w:rPr>
        <w:t>еализации содержания коррекционных</w:t>
      </w:r>
      <w:r w:rsidRPr="00585519">
        <w:rPr>
          <w:rFonts w:ascii="Times New Roman" w:hAnsi="Times New Roman" w:cs="Times New Roman"/>
          <w:sz w:val="28"/>
          <w:szCs w:val="28"/>
        </w:rPr>
        <w:t xml:space="preserve"> курсов, так и содержания учебных предметов.</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xml:space="preserve">На уроках математики отрабатываются умения передать условие задачи, четко и точно сформулировать вопрос к математическому действию, составить </w:t>
      </w:r>
      <w:r w:rsidRPr="00585519">
        <w:rPr>
          <w:rFonts w:ascii="Times New Roman" w:hAnsi="Times New Roman" w:cs="Times New Roman"/>
          <w:sz w:val="28"/>
          <w:szCs w:val="28"/>
        </w:rPr>
        <w:lastRenderedPageBreak/>
        <w:t>логичный и лаконичный ответ задачи, что создает условия для формирования связного учебного высказывания.</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В то же время развитие речи я</w:t>
      </w:r>
      <w:r w:rsidR="002E2DEF" w:rsidRPr="00585519">
        <w:rPr>
          <w:rFonts w:ascii="Times New Roman" w:hAnsi="Times New Roman" w:cs="Times New Roman"/>
          <w:sz w:val="28"/>
          <w:szCs w:val="28"/>
        </w:rPr>
        <w:t>вляется самостоятельным коррекционным</w:t>
      </w:r>
      <w:r w:rsidRPr="00585519">
        <w:rPr>
          <w:rFonts w:ascii="Times New Roman" w:hAnsi="Times New Roman" w:cs="Times New Roman"/>
          <w:sz w:val="28"/>
          <w:szCs w:val="28"/>
        </w:rPr>
        <w:t xml:space="preserve"> курсом, что обусловливает его сложную структурную организацию.</w:t>
      </w:r>
    </w:p>
    <w:p w:rsidR="00A12D82" w:rsidRPr="00585519" w:rsidRDefault="00777D70"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Лексический материал группируется по тематическим концентрам,</w:t>
      </w:r>
      <w:r w:rsidR="009A4CFA" w:rsidRPr="00585519">
        <w:rPr>
          <w:rFonts w:ascii="Times New Roman" w:hAnsi="Times New Roman" w:cs="Times New Roman"/>
          <w:sz w:val="28"/>
          <w:szCs w:val="28"/>
        </w:rPr>
        <w:t xml:space="preserve"> грамматический – по типовым структурам, способствующим обра</w:t>
      </w:r>
      <w:r w:rsidR="00903D7A" w:rsidRPr="00585519">
        <w:rPr>
          <w:rFonts w:ascii="Times New Roman" w:hAnsi="Times New Roman" w:cs="Times New Roman"/>
          <w:sz w:val="28"/>
          <w:szCs w:val="28"/>
        </w:rPr>
        <w:t>зованию у обучающихся речевых стереоти</w:t>
      </w:r>
      <w:r w:rsidR="00A12D82" w:rsidRPr="00585519">
        <w:rPr>
          <w:rFonts w:ascii="Times New Roman" w:hAnsi="Times New Roman" w:cs="Times New Roman"/>
          <w:sz w:val="28"/>
          <w:szCs w:val="28"/>
        </w:rPr>
        <w:t>пов, что позволяет использовать</w:t>
      </w:r>
      <w:r w:rsidR="00903D7A" w:rsidRPr="00585519">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585519">
        <w:rPr>
          <w:rFonts w:ascii="Times New Roman" w:hAnsi="Times New Roman" w:cs="Times New Roman"/>
          <w:sz w:val="28"/>
          <w:szCs w:val="28"/>
        </w:rPr>
        <w:softHyphen/>
        <w:t>ной речью».</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Работа над всеми разделами ведется параллель</w:t>
      </w:r>
      <w:r w:rsidRPr="00585519">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b/>
          <w:bCs/>
          <w:i/>
          <w:kern w:val="28"/>
          <w:sz w:val="28"/>
          <w:szCs w:val="28"/>
        </w:rPr>
        <w:t>Работа над словом.</w:t>
      </w:r>
      <w:r w:rsidRPr="00585519">
        <w:rPr>
          <w:rFonts w:ascii="Times New Roman" w:hAnsi="Times New Roman" w:cs="Times New Roman"/>
          <w:sz w:val="28"/>
          <w:szCs w:val="28"/>
        </w:rPr>
        <w:t xml:space="preserve"> Раздел призван решать следующие задачи:</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xml:space="preserve">- формирование понимания слов, обозначающих предметы, признаки, качества предметов, действия; </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обогащение и развитие словарного запаса обучающихся</w:t>
      </w:r>
      <w:r w:rsidR="00CF2039" w:rsidRPr="00585519">
        <w:rPr>
          <w:rFonts w:ascii="Times New Roman" w:hAnsi="Times New Roman" w:cs="Times New Roman"/>
          <w:sz w:val="28"/>
          <w:szCs w:val="28"/>
        </w:rPr>
        <w:t xml:space="preserve"> как путем на</w:t>
      </w:r>
      <w:r w:rsidRPr="00585519">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xml:space="preserve">- уточнение значений слов; </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xml:space="preserve">- развитие лексической системности; </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расширение и закрепление связей слова с другими словами;</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обучение правильному употреблению слов различных морфологических</w:t>
      </w:r>
      <w:r w:rsidR="005040D8" w:rsidRPr="00585519">
        <w:rPr>
          <w:rFonts w:ascii="Times New Roman" w:hAnsi="Times New Roman" w:cs="Times New Roman"/>
          <w:sz w:val="28"/>
          <w:szCs w:val="28"/>
        </w:rPr>
        <w:t xml:space="preserve"> </w:t>
      </w:r>
      <w:r w:rsidRPr="00585519">
        <w:rPr>
          <w:rFonts w:ascii="Times New Roman" w:hAnsi="Times New Roman" w:cs="Times New Roman"/>
          <w:sz w:val="28"/>
          <w:szCs w:val="28"/>
        </w:rPr>
        <w:t>категорий в самостоятельной речи.</w:t>
      </w:r>
    </w:p>
    <w:p w:rsidR="009910B7" w:rsidRPr="00585519" w:rsidRDefault="009910B7"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sidRPr="00585519">
        <w:rPr>
          <w:rFonts w:ascii="Times New Roman" w:hAnsi="Times New Roman" w:cs="Times New Roman"/>
          <w:sz w:val="28"/>
          <w:szCs w:val="28"/>
        </w:rPr>
        <w:t>ся</w:t>
      </w:r>
      <w:r w:rsidRPr="00585519">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sidRPr="00585519">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sidRPr="00585519">
        <w:rPr>
          <w:rFonts w:ascii="Times New Roman" w:hAnsi="Times New Roman" w:cs="Times New Roman"/>
          <w:sz w:val="28"/>
          <w:szCs w:val="28"/>
        </w:rPr>
        <w:t xml:space="preserve"> вы</w:t>
      </w:r>
      <w:r w:rsidR="00A953D6" w:rsidRPr="00585519">
        <w:rPr>
          <w:rFonts w:ascii="Times New Roman" w:hAnsi="Times New Roman" w:cs="Times New Roman"/>
          <w:sz w:val="28"/>
          <w:szCs w:val="28"/>
        </w:rPr>
        <w:t>бирать слова</w:t>
      </w:r>
      <w:r w:rsidR="00610394" w:rsidRPr="00585519">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sidRPr="00585519">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w:t>
      </w:r>
      <w:r w:rsidR="007B6934" w:rsidRPr="00585519">
        <w:rPr>
          <w:rFonts w:ascii="Times New Roman" w:hAnsi="Times New Roman" w:cs="Times New Roman"/>
          <w:sz w:val="28"/>
          <w:szCs w:val="28"/>
        </w:rPr>
        <w:lastRenderedPageBreak/>
        <w:t>использовать их в различных видах деятельности, обеспечивая лексическое «наполнение» высказываний.</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Развитие словаря осуществляется в тесной связи с развитием познавательной деятельности обучающихся на основе ознакомле</w:t>
      </w:r>
      <w:r w:rsidRPr="00585519">
        <w:rPr>
          <w:rFonts w:ascii="Times New Roman" w:hAnsi="Times New Roman" w:cs="Times New Roman"/>
          <w:sz w:val="28"/>
          <w:szCs w:val="28"/>
        </w:rPr>
        <w:softHyphen/>
        <w:t>ния с предметами и явлениями окружающей действительности, уг</w:t>
      </w:r>
      <w:r w:rsidRPr="00585519">
        <w:rPr>
          <w:rFonts w:ascii="Times New Roman" w:hAnsi="Times New Roman" w:cs="Times New Roman"/>
          <w:sz w:val="28"/>
          <w:szCs w:val="28"/>
        </w:rPr>
        <w:softHyphen/>
        <w:t>лубления и обобщения знаний о них. Обучающиеся должны уметь вы</w:t>
      </w:r>
      <w:r w:rsidRPr="00585519">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В процессе усвоения значения слова вначале уточняется его кон</w:t>
      </w:r>
      <w:r w:rsidRPr="00585519">
        <w:rPr>
          <w:rFonts w:ascii="Times New Roman" w:hAnsi="Times New Roman" w:cs="Times New Roman"/>
          <w:sz w:val="28"/>
          <w:szCs w:val="28"/>
        </w:rPr>
        <w:softHyphen/>
        <w:t>кретное значение (денотативный компонент — связь с конкретны</w:t>
      </w:r>
      <w:r w:rsidRPr="00585519">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585519">
        <w:rPr>
          <w:rFonts w:ascii="Times New Roman" w:hAnsi="Times New Roman" w:cs="Times New Roman"/>
          <w:sz w:val="28"/>
          <w:szCs w:val="28"/>
        </w:rPr>
        <w:softHyphen/>
        <w:t>чения обобщающих слов производится параллельно с дифференциа</w:t>
      </w:r>
      <w:r w:rsidRPr="00585519">
        <w:rPr>
          <w:rFonts w:ascii="Times New Roman" w:hAnsi="Times New Roman" w:cs="Times New Roman"/>
          <w:sz w:val="28"/>
          <w:szCs w:val="28"/>
        </w:rPr>
        <w:softHyphen/>
        <w:t>цией слов, относящихся к этому обобщающему поня</w:t>
      </w:r>
      <w:r w:rsidRPr="00585519">
        <w:rPr>
          <w:rFonts w:ascii="Times New Roman" w:hAnsi="Times New Roman" w:cs="Times New Roman"/>
          <w:sz w:val="28"/>
          <w:szCs w:val="28"/>
        </w:rPr>
        <w:softHyphen/>
        <w:t>тию (</w:t>
      </w:r>
      <w:r w:rsidRPr="00585519">
        <w:rPr>
          <w:rFonts w:ascii="Times New Roman" w:hAnsi="Times New Roman" w:cs="Times New Roman"/>
          <w:i/>
          <w:iCs/>
          <w:sz w:val="28"/>
          <w:szCs w:val="28"/>
        </w:rPr>
        <w:t>посуда — тарелка, чашка, нож, вилка, кастрюля</w:t>
      </w:r>
      <w:r w:rsidRPr="00585519">
        <w:rPr>
          <w:rFonts w:ascii="Times New Roman" w:hAnsi="Times New Roman" w:cs="Times New Roman"/>
          <w:sz w:val="28"/>
          <w:szCs w:val="28"/>
        </w:rPr>
        <w:t xml:space="preserve"> и т. д. —</w:t>
      </w:r>
      <w:r w:rsidRPr="00585519">
        <w:rPr>
          <w:rFonts w:ascii="Times New Roman" w:hAnsi="Times New Roman" w:cs="Times New Roman"/>
          <w:i/>
          <w:iCs/>
          <w:sz w:val="28"/>
          <w:szCs w:val="28"/>
        </w:rPr>
        <w:t xml:space="preserve"> ку</w:t>
      </w:r>
      <w:r w:rsidRPr="00585519">
        <w:rPr>
          <w:rFonts w:ascii="Times New Roman" w:hAnsi="Times New Roman" w:cs="Times New Roman"/>
          <w:i/>
          <w:iCs/>
          <w:sz w:val="28"/>
          <w:szCs w:val="28"/>
        </w:rPr>
        <w:softHyphen/>
        <w:t>хонная, столовая, чайная</w:t>
      </w:r>
      <w:r w:rsidRPr="00585519">
        <w:rPr>
          <w:rFonts w:ascii="Times New Roman" w:hAnsi="Times New Roman" w:cs="Times New Roman"/>
          <w:sz w:val="28"/>
          <w:szCs w:val="28"/>
        </w:rPr>
        <w:t>), определяется сходство и различие в значении этих слов.</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585519">
        <w:rPr>
          <w:rFonts w:ascii="Times New Roman" w:hAnsi="Times New Roman" w:cs="Times New Roman"/>
          <w:sz w:val="28"/>
          <w:szCs w:val="28"/>
        </w:rPr>
        <w:softHyphen/>
        <w:t>мантически близких).</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Обучающиеся учатся группировать слова по различным лексико- семантическим признакам (родовидовы</w:t>
      </w:r>
      <w:r w:rsidR="004E6364" w:rsidRPr="00585519">
        <w:rPr>
          <w:rFonts w:ascii="Times New Roman" w:hAnsi="Times New Roman" w:cs="Times New Roman"/>
          <w:sz w:val="28"/>
          <w:szCs w:val="28"/>
        </w:rPr>
        <w:t>м отношениям, отношени</w:t>
      </w:r>
      <w:r w:rsidR="004E6364" w:rsidRPr="00585519">
        <w:rPr>
          <w:rFonts w:ascii="Times New Roman" w:hAnsi="Times New Roman" w:cs="Times New Roman"/>
          <w:sz w:val="28"/>
          <w:szCs w:val="28"/>
        </w:rPr>
        <w:softHyphen/>
        <w:t>ям часть-</w:t>
      </w:r>
      <w:r w:rsidRPr="00585519">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585519" w:rsidRDefault="0072386C" w:rsidP="00585519">
      <w:pPr>
        <w:shd w:val="clear" w:color="auto" w:fill="FFFFFF"/>
        <w:spacing w:after="0" w:line="240" w:lineRule="auto"/>
        <w:ind w:firstLine="709"/>
        <w:jc w:val="both"/>
        <w:rPr>
          <w:rFonts w:ascii="Times New Roman" w:hAnsi="Times New Roman" w:cs="Times New Roman"/>
          <w:b/>
          <w:bCs/>
          <w:sz w:val="28"/>
          <w:szCs w:val="28"/>
        </w:rPr>
      </w:pPr>
      <w:r w:rsidRPr="00585519">
        <w:rPr>
          <w:rFonts w:ascii="Times New Roman" w:hAnsi="Times New Roman" w:cs="Times New Roman"/>
          <w:sz w:val="28"/>
          <w:szCs w:val="28"/>
        </w:rPr>
        <w:t>Обогащение словаря проводится и путем усвоения слов, выра</w:t>
      </w:r>
      <w:r w:rsidRPr="00585519">
        <w:rPr>
          <w:rFonts w:ascii="Times New Roman" w:hAnsi="Times New Roman" w:cs="Times New Roman"/>
          <w:sz w:val="28"/>
          <w:szCs w:val="28"/>
        </w:rPr>
        <w:softHyphen/>
        <w:t>жающих определенную синтаксическую роль в речи, но не имею</w:t>
      </w:r>
      <w:r w:rsidRPr="00585519">
        <w:rPr>
          <w:rFonts w:ascii="Times New Roman" w:hAnsi="Times New Roman" w:cs="Times New Roman"/>
          <w:sz w:val="28"/>
          <w:szCs w:val="28"/>
        </w:rPr>
        <w:softHyphen/>
        <w:t>щих лексического значения (союзы, междо</w:t>
      </w:r>
      <w:r w:rsidRPr="00585519">
        <w:rPr>
          <w:rFonts w:ascii="Times New Roman" w:hAnsi="Times New Roman" w:cs="Times New Roman"/>
          <w:sz w:val="28"/>
          <w:szCs w:val="28"/>
        </w:rPr>
        <w:softHyphen/>
        <w:t>метия). Развитие словаря осуществляется также через ознакомление обучающихся с различными способами словообразования. У обучающихся фор</w:t>
      </w:r>
      <w:r w:rsidRPr="00585519">
        <w:rPr>
          <w:rFonts w:ascii="Times New Roman" w:hAnsi="Times New Roman" w:cs="Times New Roman"/>
          <w:sz w:val="28"/>
          <w:szCs w:val="28"/>
        </w:rPr>
        <w:softHyphen/>
        <w:t>мируется способность выделять и сравнивать различные морфемы в словах.</w:t>
      </w:r>
      <w:r w:rsidRPr="00585519">
        <w:rPr>
          <w:rFonts w:ascii="Times New Roman" w:hAnsi="Times New Roman" w:cs="Times New Roman"/>
          <w:b/>
          <w:bCs/>
          <w:sz w:val="28"/>
          <w:szCs w:val="28"/>
        </w:rPr>
        <w:t xml:space="preserve"> </w:t>
      </w:r>
      <w:r w:rsidRPr="00585519">
        <w:rPr>
          <w:rFonts w:ascii="Times New Roman" w:hAnsi="Times New Roman" w:cs="Times New Roman"/>
          <w:bCs/>
          <w:sz w:val="28"/>
          <w:szCs w:val="28"/>
        </w:rPr>
        <w:t>В</w:t>
      </w:r>
      <w:r w:rsidRPr="00585519">
        <w:rPr>
          <w:rFonts w:ascii="Times New Roman" w:hAnsi="Times New Roman" w:cs="Times New Roman"/>
          <w:sz w:val="28"/>
          <w:szCs w:val="28"/>
        </w:rPr>
        <w:t xml:space="preserve"> процессе усвоения словообразования рекомендуется сле</w:t>
      </w:r>
      <w:r w:rsidRPr="00585519">
        <w:rPr>
          <w:rFonts w:ascii="Times New Roman" w:hAnsi="Times New Roman" w:cs="Times New Roman"/>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sidRPr="00585519">
        <w:rPr>
          <w:rFonts w:ascii="Times New Roman" w:hAnsi="Times New Roman" w:cs="Times New Roman"/>
          <w:sz w:val="28"/>
          <w:szCs w:val="28"/>
        </w:rPr>
        <w:softHyphen/>
        <w:t>деление общих и различных элементов в словах, уточнение обобщен</w:t>
      </w:r>
      <w:r w:rsidRPr="00585519">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w:t>
      </w:r>
      <w:r w:rsidRPr="00585519">
        <w:rPr>
          <w:rFonts w:ascii="Times New Roman" w:hAnsi="Times New Roman" w:cs="Times New Roman"/>
          <w:sz w:val="28"/>
          <w:szCs w:val="28"/>
        </w:rPr>
        <w:softHyphen/>
        <w:t>вании новых слов с помощью суффиксов следует обучать учащихся улавливать общий признак, обозначаемый этими суффиксами (на</w:t>
      </w:r>
      <w:r w:rsidRPr="00585519">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585519">
        <w:rPr>
          <w:rFonts w:ascii="Times New Roman" w:hAnsi="Times New Roman" w:cs="Times New Roman"/>
          <w:b/>
          <w:bCs/>
          <w:sz w:val="28"/>
          <w:szCs w:val="28"/>
        </w:rPr>
        <w:t xml:space="preserve"> (-щик, -чик, -ист, -</w:t>
      </w:r>
      <w:r w:rsidR="004E6364" w:rsidRPr="00585519">
        <w:rPr>
          <w:rFonts w:ascii="Times New Roman" w:hAnsi="Times New Roman" w:cs="Times New Roman"/>
          <w:b/>
          <w:bCs/>
          <w:sz w:val="28"/>
          <w:szCs w:val="28"/>
        </w:rPr>
        <w:t xml:space="preserve">тель, </w:t>
      </w:r>
      <w:r w:rsidRPr="00585519">
        <w:rPr>
          <w:rFonts w:ascii="Times New Roman" w:hAnsi="Times New Roman" w:cs="Times New Roman"/>
          <w:b/>
          <w:bCs/>
          <w:sz w:val="28"/>
          <w:szCs w:val="28"/>
        </w:rPr>
        <w:t xml:space="preserve">-арь). </w:t>
      </w:r>
      <w:r w:rsidRPr="00585519">
        <w:rPr>
          <w:rFonts w:ascii="Times New Roman" w:hAnsi="Times New Roman" w:cs="Times New Roman"/>
          <w:bCs/>
          <w:sz w:val="28"/>
          <w:szCs w:val="28"/>
        </w:rPr>
        <w:t>В</w:t>
      </w:r>
      <w:r w:rsidRPr="00585519">
        <w:rPr>
          <w:rFonts w:ascii="Times New Roman" w:hAnsi="Times New Roman" w:cs="Times New Roman"/>
          <w:sz w:val="28"/>
          <w:szCs w:val="28"/>
        </w:rPr>
        <w:t xml:space="preserve"> дальнейшем в речь вводятся слова, образованные при помощи приставок и суф</w:t>
      </w:r>
      <w:r w:rsidRPr="00585519">
        <w:rPr>
          <w:rFonts w:ascii="Times New Roman" w:hAnsi="Times New Roman" w:cs="Times New Roman"/>
          <w:sz w:val="28"/>
          <w:szCs w:val="28"/>
        </w:rPr>
        <w:softHyphen/>
        <w:t>фиксов одновременно.</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w:t>
      </w:r>
      <w:r w:rsidRPr="00585519">
        <w:rPr>
          <w:rFonts w:ascii="Times New Roman" w:hAnsi="Times New Roman" w:cs="Times New Roman"/>
          <w:sz w:val="28"/>
          <w:szCs w:val="28"/>
        </w:rPr>
        <w:softHyphen/>
        <w:t xml:space="preserve">ний. </w:t>
      </w:r>
      <w:r w:rsidRPr="00585519">
        <w:rPr>
          <w:rFonts w:ascii="Times New Roman" w:hAnsi="Times New Roman" w:cs="Times New Roman"/>
          <w:sz w:val="28"/>
          <w:szCs w:val="28"/>
        </w:rPr>
        <w:lastRenderedPageBreak/>
        <w:t>Желательно, чтобы обучающиеся самостоятельно включали отра</w:t>
      </w:r>
      <w:r w:rsidRPr="00585519">
        <w:rPr>
          <w:rFonts w:ascii="Times New Roman" w:hAnsi="Times New Roman" w:cs="Times New Roman"/>
          <w:sz w:val="28"/>
          <w:szCs w:val="28"/>
        </w:rPr>
        <w:softHyphen/>
        <w:t>ботанные слова в спонтанную речь.</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На уроках развития речи обучающиеся уточняют значения родст</w:t>
      </w:r>
      <w:r w:rsidRPr="00585519">
        <w:rPr>
          <w:rFonts w:ascii="Times New Roman" w:hAnsi="Times New Roman" w:cs="Times New Roman"/>
          <w:sz w:val="28"/>
          <w:szCs w:val="28"/>
        </w:rPr>
        <w:softHyphen/>
        <w:t>венных слов, закрепляют их точное использование в речи.</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Основное внимание в словарной работе следует уделять лекси</w:t>
      </w:r>
      <w:r w:rsidRPr="00585519">
        <w:rPr>
          <w:rFonts w:ascii="Times New Roman" w:hAnsi="Times New Roman" w:cs="Times New Roman"/>
          <w:sz w:val="28"/>
          <w:szCs w:val="28"/>
        </w:rPr>
        <w:softHyphen/>
        <w:t>ческим упражнениям. Упражнения должны носить характер прак</w:t>
      </w:r>
      <w:r w:rsidRPr="00585519">
        <w:rPr>
          <w:rFonts w:ascii="Times New Roman" w:hAnsi="Times New Roman" w:cs="Times New Roman"/>
          <w:sz w:val="28"/>
          <w:szCs w:val="28"/>
        </w:rPr>
        <w:softHyphen/>
        <w:t>тической речевой деятельности, включать наблюдения и анализ лексики, закреплять навык точного употребления слов в речи. Теоретичес</w:t>
      </w:r>
      <w:r w:rsidRPr="00585519">
        <w:rPr>
          <w:rFonts w:ascii="Times New Roman" w:hAnsi="Times New Roman" w:cs="Times New Roman"/>
          <w:sz w:val="28"/>
          <w:szCs w:val="28"/>
        </w:rPr>
        <w:softHyphen/>
        <w:t>кие сведения по лексике обучающимся не сообщаются. Слова отбира</w:t>
      </w:r>
      <w:r w:rsidRPr="00585519">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585519">
        <w:rPr>
          <w:rFonts w:ascii="Times New Roman" w:hAnsi="Times New Roman" w:cs="Times New Roman"/>
          <w:sz w:val="28"/>
          <w:szCs w:val="28"/>
        </w:rPr>
        <w:softHyphen/>
        <w:t>ние уделяется усвоению глаголов, являющихся основой формиро</w:t>
      </w:r>
      <w:r w:rsidRPr="00585519">
        <w:rPr>
          <w:rFonts w:ascii="Times New Roman" w:hAnsi="Times New Roman" w:cs="Times New Roman"/>
          <w:sz w:val="28"/>
          <w:szCs w:val="28"/>
        </w:rPr>
        <w:softHyphen/>
        <w:t>вания структуры предложения.</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При усвоении конкретного значения слов используются различ</w:t>
      </w:r>
      <w:r w:rsidRPr="00585519">
        <w:rPr>
          <w:rFonts w:ascii="Times New Roman" w:hAnsi="Times New Roman" w:cs="Times New Roman"/>
          <w:sz w:val="28"/>
          <w:szCs w:val="28"/>
        </w:rPr>
        <w:softHyphen/>
        <w:t>ные наглядные средства (показ предмета, действия, его изображе</w:t>
      </w:r>
      <w:r w:rsidRPr="00585519">
        <w:rPr>
          <w:rFonts w:ascii="Times New Roman" w:hAnsi="Times New Roman" w:cs="Times New Roman"/>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Одновременно с уточнением лексического значения слова усваи</w:t>
      </w:r>
      <w:r w:rsidRPr="00585519">
        <w:rPr>
          <w:rFonts w:ascii="Times New Roman" w:hAnsi="Times New Roman" w:cs="Times New Roman"/>
          <w:sz w:val="28"/>
          <w:szCs w:val="28"/>
        </w:rPr>
        <w:softHyphen/>
        <w:t xml:space="preserve">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w:t>
      </w:r>
      <w:r w:rsidRPr="00585519">
        <w:rPr>
          <w:rFonts w:ascii="Times New Roman" w:hAnsi="Times New Roman" w:cs="Times New Roman"/>
          <w:sz w:val="28"/>
          <w:szCs w:val="28"/>
        </w:rPr>
        <w:lastRenderedPageBreak/>
        <w:t xml:space="preserve">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585519">
        <w:rPr>
          <w:rFonts w:ascii="Times New Roman" w:hAnsi="Times New Roman" w:cs="Times New Roman"/>
          <w:sz w:val="28"/>
          <w:szCs w:val="28"/>
        </w:rPr>
        <w:softHyphen/>
        <w:t>матического оформления связей слов в предложениях.</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b/>
          <w:bCs/>
          <w:i/>
          <w:kern w:val="28"/>
          <w:sz w:val="28"/>
          <w:szCs w:val="28"/>
        </w:rPr>
        <w:t>Работа над предложением.</w:t>
      </w:r>
      <w:r w:rsidRPr="00585519">
        <w:rPr>
          <w:rFonts w:ascii="Times New Roman" w:hAnsi="Times New Roman" w:cs="Times New Roman"/>
          <w:sz w:val="28"/>
          <w:szCs w:val="28"/>
        </w:rPr>
        <w:t xml:space="preserve"> Основная задача этого раздела - раз</w:t>
      </w:r>
      <w:r w:rsidRPr="00585519">
        <w:rPr>
          <w:rFonts w:ascii="Times New Roman" w:hAnsi="Times New Roman" w:cs="Times New Roman"/>
          <w:sz w:val="28"/>
          <w:szCs w:val="28"/>
        </w:rPr>
        <w:softHyphen/>
        <w:t>витие и совершенствование грамматического оформления речи пу</w:t>
      </w:r>
      <w:r w:rsidRPr="00585519">
        <w:rPr>
          <w:rFonts w:ascii="Times New Roman" w:hAnsi="Times New Roman" w:cs="Times New Roman"/>
          <w:sz w:val="28"/>
          <w:szCs w:val="28"/>
        </w:rPr>
        <w:softHyphen/>
        <w:t>тем овладения словосочетаниями различных типов, связью слов в предложении, мо</w:t>
      </w:r>
      <w:r w:rsidRPr="00585519">
        <w:rPr>
          <w:rFonts w:ascii="Times New Roman" w:hAnsi="Times New Roman" w:cs="Times New Roman"/>
          <w:sz w:val="28"/>
          <w:szCs w:val="28"/>
        </w:rPr>
        <w:softHyphen/>
        <w:t>делями различных синтаксических конструкций предложения.</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Модели (типы) предложений усложняются от класса к классу.</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585519">
        <w:rPr>
          <w:rFonts w:ascii="Times New Roman" w:hAnsi="Times New Roman" w:cs="Times New Roman"/>
          <w:sz w:val="28"/>
          <w:szCs w:val="28"/>
        </w:rPr>
        <w:softHyphen/>
        <w:t>таксических) обобщений.</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Формирование различных конструкций предложения осущест</w:t>
      </w:r>
      <w:r w:rsidRPr="00585519">
        <w:rPr>
          <w:rFonts w:ascii="Times New Roman" w:hAnsi="Times New Roman" w:cs="Times New Roman"/>
          <w:sz w:val="28"/>
          <w:szCs w:val="28"/>
        </w:rPr>
        <w:softHyphen/>
        <w:t>вляется как на основе речевых образцов, так и на основе демон</w:t>
      </w:r>
      <w:r w:rsidRPr="00585519">
        <w:rPr>
          <w:rFonts w:ascii="Times New Roman" w:hAnsi="Times New Roman" w:cs="Times New Roman"/>
          <w:sz w:val="28"/>
          <w:szCs w:val="28"/>
        </w:rPr>
        <w:softHyphen/>
        <w:t>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При введении в речь той или иной модели предложения необ</w:t>
      </w:r>
      <w:r w:rsidRPr="00585519">
        <w:rPr>
          <w:rFonts w:ascii="Times New Roman" w:hAnsi="Times New Roman" w:cs="Times New Roman"/>
          <w:sz w:val="28"/>
          <w:szCs w:val="28"/>
        </w:rPr>
        <w:softHyphen/>
        <w:t>ходимо опираться на внешние схемы, выделяя и обозначая графи</w:t>
      </w:r>
      <w:r w:rsidRPr="00585519">
        <w:rPr>
          <w:rFonts w:ascii="Times New Roman" w:hAnsi="Times New Roman" w:cs="Times New Roman"/>
          <w:sz w:val="28"/>
          <w:szCs w:val="28"/>
        </w:rPr>
        <w:softHyphen/>
        <w:t>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b/>
          <w:bCs/>
          <w:i/>
          <w:kern w:val="28"/>
          <w:sz w:val="28"/>
          <w:szCs w:val="28"/>
        </w:rPr>
        <w:t>Работа над связной речью.</w:t>
      </w:r>
      <w:r w:rsidRPr="00585519">
        <w:rPr>
          <w:rFonts w:ascii="Times New Roman" w:hAnsi="Times New Roman" w:cs="Times New Roman"/>
          <w:sz w:val="28"/>
          <w:szCs w:val="28"/>
        </w:rPr>
        <w:t xml:space="preserve"> Основные задачи раздела следующие: </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формирование умений планировать содержание связного собственного высказывания;</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формирование умений понимать связные высказывания различной сложности;</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lastRenderedPageBreak/>
        <w:t>- формирование умений самостоятельно выбирать и адекватно использовать язы</w:t>
      </w:r>
      <w:r w:rsidRPr="00585519">
        <w:rPr>
          <w:rFonts w:ascii="Times New Roman" w:hAnsi="Times New Roman" w:cs="Times New Roman"/>
          <w:sz w:val="28"/>
          <w:szCs w:val="28"/>
        </w:rPr>
        <w:softHyphen/>
        <w:t>ковые средства оформления связного высказывания.</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Программой предусматривается овладение разными формами связной речи (диалогическая и монологическая), видами (устная и письмен</w:t>
      </w:r>
      <w:r w:rsidRPr="00585519">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Вначале обучающиеся усваивают диалогическую форму речи, учат</w:t>
      </w:r>
      <w:r w:rsidRPr="00585519">
        <w:rPr>
          <w:rFonts w:ascii="Times New Roman" w:hAnsi="Times New Roman" w:cs="Times New Roman"/>
          <w:sz w:val="28"/>
          <w:szCs w:val="28"/>
        </w:rPr>
        <w:softHyphen/>
        <w:t>ся составлять диалоги под руководством учителя.</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Работа над различными видами и типами связной монологичес</w:t>
      </w:r>
      <w:r w:rsidRPr="00585519">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585519">
        <w:rPr>
          <w:rFonts w:ascii="Times New Roman" w:hAnsi="Times New Roman" w:cs="Times New Roman"/>
          <w:sz w:val="28"/>
          <w:szCs w:val="28"/>
        </w:rPr>
        <w:softHyphen/>
        <w:t>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w:t>
      </w:r>
      <w:r w:rsidRPr="00585519">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585519">
        <w:rPr>
          <w:rFonts w:ascii="Times New Roman" w:hAnsi="Times New Roman" w:cs="Times New Roman"/>
          <w:sz w:val="28"/>
          <w:szCs w:val="28"/>
        </w:rPr>
        <w:softHyphen/>
        <w:t>граммы (рассказывание).</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585519">
        <w:rPr>
          <w:rFonts w:ascii="Times New Roman" w:hAnsi="Times New Roman" w:cs="Times New Roman"/>
          <w:sz w:val="28"/>
          <w:szCs w:val="28"/>
        </w:rPr>
        <w:softHyphen/>
        <w:t>ния устанавливать смысловые связи между отдельными компонен</w:t>
      </w:r>
      <w:r w:rsidRPr="00585519">
        <w:rPr>
          <w:rFonts w:ascii="Times New Roman" w:hAnsi="Times New Roman" w:cs="Times New Roman"/>
          <w:sz w:val="28"/>
          <w:szCs w:val="28"/>
        </w:rPr>
        <w:softHyphen/>
        <w:t>тами ситуации и располагать эти компоненты в определенной ло</w:t>
      </w:r>
      <w:r w:rsidRPr="00585519">
        <w:rPr>
          <w:rFonts w:ascii="Times New Roman" w:hAnsi="Times New Roman" w:cs="Times New Roman"/>
          <w:sz w:val="28"/>
          <w:szCs w:val="28"/>
        </w:rPr>
        <w:softHyphen/>
        <w:t>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В процессе смыслового программирования текста проводится работа с серией сюжетных картинок (раскладывание серий, нахож</w:t>
      </w:r>
      <w:r w:rsidRPr="00585519">
        <w:rPr>
          <w:rFonts w:ascii="Times New Roman" w:hAnsi="Times New Roman" w:cs="Times New Roman"/>
          <w:sz w:val="28"/>
          <w:szCs w:val="28"/>
        </w:rPr>
        <w:softHyphen/>
        <w:t>дение лишней или «выпавшей» картинки и т.д.); работа с двумя сход</w:t>
      </w:r>
      <w:r w:rsidRPr="00585519">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585519">
        <w:rPr>
          <w:rFonts w:ascii="Times New Roman" w:hAnsi="Times New Roman" w:cs="Times New Roman"/>
          <w:sz w:val="28"/>
          <w:szCs w:val="28"/>
        </w:rPr>
        <w:softHyphen/>
        <w:t>зуется также работа над соотнесением сюжетных и предметных кар</w:t>
      </w:r>
      <w:r w:rsidRPr="00585519">
        <w:rPr>
          <w:rFonts w:ascii="Times New Roman" w:hAnsi="Times New Roman" w:cs="Times New Roman"/>
          <w:sz w:val="28"/>
          <w:szCs w:val="28"/>
        </w:rPr>
        <w:softHyphen/>
        <w:t>тинок; по анализу отдельной сюжетной картинки; составлению смысло</w:t>
      </w:r>
      <w:r w:rsidRPr="00585519">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585519">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585519">
        <w:rPr>
          <w:rFonts w:ascii="Times New Roman" w:hAnsi="Times New Roman" w:cs="Times New Roman"/>
          <w:sz w:val="28"/>
          <w:szCs w:val="28"/>
        </w:rPr>
        <w:softHyphen/>
        <w:t>ва связи между отдельными предложениями текста.</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В процессе развития связной речи обучающихся с ТНР не</w:t>
      </w:r>
      <w:r w:rsidRPr="00585519">
        <w:rPr>
          <w:rFonts w:ascii="Times New Roman" w:hAnsi="Times New Roman" w:cs="Times New Roman"/>
          <w:sz w:val="28"/>
          <w:szCs w:val="28"/>
        </w:rPr>
        <w:softHyphen/>
        <w:t>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w:t>
      </w:r>
      <w:r w:rsidRPr="00585519">
        <w:rPr>
          <w:rFonts w:ascii="Times New Roman" w:hAnsi="Times New Roman" w:cs="Times New Roman"/>
          <w:sz w:val="28"/>
          <w:szCs w:val="28"/>
        </w:rPr>
        <w:softHyphen/>
        <w:t>ные картинки, и в дальнейшем обучающиеся учатся составлять рас</w:t>
      </w:r>
      <w:r w:rsidRPr="00585519">
        <w:rPr>
          <w:rFonts w:ascii="Times New Roman" w:hAnsi="Times New Roman" w:cs="Times New Roman"/>
          <w:sz w:val="28"/>
          <w:szCs w:val="28"/>
        </w:rPr>
        <w:softHyphen/>
        <w:t>сказы без использования наглядности, по заданной теме.</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Система работы по развитию связной речи должна стро</w:t>
      </w:r>
      <w:r w:rsidRPr="00585519">
        <w:rPr>
          <w:rFonts w:ascii="Times New Roman" w:hAnsi="Times New Roman" w:cs="Times New Roman"/>
          <w:sz w:val="28"/>
          <w:szCs w:val="28"/>
        </w:rPr>
        <w:softHyphen/>
        <w:t>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w:t>
      </w:r>
      <w:r w:rsidRPr="00585519">
        <w:rPr>
          <w:rFonts w:ascii="Times New Roman" w:hAnsi="Times New Roman" w:cs="Times New Roman"/>
          <w:sz w:val="28"/>
          <w:szCs w:val="28"/>
        </w:rPr>
        <w:softHyphen/>
        <w:t xml:space="preserve">сказ с опорой на серии сюжетных картинок; пересказ по сюжетной </w:t>
      </w:r>
      <w:r w:rsidRPr="00585519">
        <w:rPr>
          <w:rFonts w:ascii="Times New Roman" w:hAnsi="Times New Roman" w:cs="Times New Roman"/>
          <w:sz w:val="28"/>
          <w:szCs w:val="28"/>
        </w:rPr>
        <w:lastRenderedPageBreak/>
        <w:t>картинке; пересказ без опоры на наглядность, рассказ по серии сюжетных картинок; рассказ по сюжетной картинке (сначала с пред</w:t>
      </w:r>
      <w:r w:rsidRPr="00585519">
        <w:rPr>
          <w:rFonts w:ascii="Times New Roman" w:hAnsi="Times New Roman" w:cs="Times New Roman"/>
          <w:sz w:val="28"/>
          <w:szCs w:val="28"/>
        </w:rPr>
        <w:softHyphen/>
        <w:t>варительной беседой по содержанию картинки, а затем самостоя</w:t>
      </w:r>
      <w:r w:rsidRPr="00585519">
        <w:rPr>
          <w:rFonts w:ascii="Times New Roman" w:hAnsi="Times New Roman" w:cs="Times New Roman"/>
          <w:sz w:val="28"/>
          <w:szCs w:val="28"/>
        </w:rPr>
        <w:softHyphen/>
        <w:t>тельный рассказ); самостоятельный рассказ на заданную тему (по предложенному названию, началу, концу).</w:t>
      </w:r>
    </w:p>
    <w:p w:rsidR="0072386C"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Учитывая степень трудности продуцирования текстов различной структуры реко</w:t>
      </w:r>
      <w:r w:rsidRPr="00585519">
        <w:rPr>
          <w:rFonts w:ascii="Times New Roman" w:hAnsi="Times New Roman" w:cs="Times New Roman"/>
          <w:sz w:val="28"/>
          <w:szCs w:val="28"/>
        </w:rPr>
        <w:softHyphen/>
        <w:t>мендуется следующая последовательность работы: формирование умений составлять текст-повествование, текст-описание, текст-рассуждение.</w:t>
      </w:r>
    </w:p>
    <w:p w:rsidR="008B59EA"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В I (</w:t>
      </w:r>
      <w:r w:rsidR="00B5228D" w:rsidRPr="00585519">
        <w:rPr>
          <w:rFonts w:ascii="Times New Roman" w:hAnsi="Times New Roman" w:cs="Times New Roman"/>
          <w:sz w:val="28"/>
          <w:szCs w:val="28"/>
        </w:rPr>
        <w:t>I дополнительном</w:t>
      </w:r>
      <w:r w:rsidRPr="00585519">
        <w:rPr>
          <w:rFonts w:ascii="Times New Roman" w:hAnsi="Times New Roman" w:cs="Times New Roman"/>
          <w:sz w:val="28"/>
          <w:szCs w:val="28"/>
        </w:rPr>
        <w:t>) классе обучающиеся учатся отвечать на вопросы учителя, составлять короткие рассказы по серии сюжетных карти</w:t>
      </w:r>
      <w:r w:rsidRPr="00585519">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585519">
        <w:rPr>
          <w:rFonts w:ascii="Times New Roman" w:hAnsi="Times New Roman" w:cs="Times New Roman"/>
          <w:sz w:val="28"/>
          <w:szCs w:val="28"/>
        </w:rPr>
        <w:softHyphen/>
        <w:t>дениям и впечатлениям.</w:t>
      </w:r>
      <w:r w:rsidR="002E2DEF" w:rsidRPr="00585519">
        <w:rPr>
          <w:rFonts w:ascii="Times New Roman" w:hAnsi="Times New Roman" w:cs="Times New Roman"/>
          <w:sz w:val="28"/>
          <w:szCs w:val="28"/>
        </w:rPr>
        <w:t xml:space="preserve"> </w:t>
      </w:r>
    </w:p>
    <w:p w:rsidR="008B59EA"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Во II классе обучающиеся дают краткие и распространенные отве</w:t>
      </w:r>
      <w:r w:rsidRPr="00585519">
        <w:rPr>
          <w:rFonts w:ascii="Times New Roman" w:hAnsi="Times New Roman" w:cs="Times New Roman"/>
          <w:sz w:val="28"/>
          <w:szCs w:val="28"/>
        </w:rPr>
        <w:softHyphen/>
        <w:t>ты на вопросы, составляют диалоги по заданной ситуации. Знакомятся со структурой текста (начало, основная часть, концов</w:t>
      </w:r>
      <w:r w:rsidRPr="00585519">
        <w:rPr>
          <w:rFonts w:ascii="Times New Roman" w:hAnsi="Times New Roman" w:cs="Times New Roman"/>
          <w:sz w:val="28"/>
          <w:szCs w:val="28"/>
        </w:rPr>
        <w:softHyphen/>
        <w:t>ка), озаглавливают небольшие тексты и их части. Работают над изло</w:t>
      </w:r>
      <w:r w:rsidRPr="00585519">
        <w:rPr>
          <w:rFonts w:ascii="Times New Roman" w:hAnsi="Times New Roman" w:cs="Times New Roman"/>
          <w:sz w:val="28"/>
          <w:szCs w:val="28"/>
        </w:rPr>
        <w:softHyphen/>
        <w:t>жением.</w:t>
      </w:r>
    </w:p>
    <w:p w:rsidR="00A24AF0" w:rsidRPr="00585519" w:rsidRDefault="0072386C"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В III и IV классах продолжается работа по формированию уме</w:t>
      </w:r>
      <w:r w:rsidRPr="00585519">
        <w:rPr>
          <w:rFonts w:ascii="Times New Roman" w:hAnsi="Times New Roman" w:cs="Times New Roman"/>
          <w:sz w:val="28"/>
          <w:szCs w:val="28"/>
        </w:rPr>
        <w:softHyphen/>
        <w:t>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w:t>
      </w:r>
      <w:r w:rsidRPr="00585519">
        <w:rPr>
          <w:rFonts w:ascii="Times New Roman" w:hAnsi="Times New Roman" w:cs="Times New Roman"/>
          <w:sz w:val="28"/>
          <w:szCs w:val="28"/>
        </w:rPr>
        <w:softHyphen/>
        <w:t>ными изложениями и сочинениями.</w:t>
      </w:r>
    </w:p>
    <w:p w:rsidR="008C3C33" w:rsidRPr="00585519" w:rsidRDefault="008C3C33"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Тематика для развития речи тесно связана</w:t>
      </w:r>
      <w:r w:rsidR="00352C71" w:rsidRPr="00585519">
        <w:rPr>
          <w:rFonts w:ascii="Times New Roman" w:hAnsi="Times New Roman" w:cs="Times New Roman"/>
          <w:sz w:val="28"/>
          <w:szCs w:val="28"/>
        </w:rPr>
        <w:t xml:space="preserve"> с</w:t>
      </w:r>
      <w:r w:rsidRPr="00585519">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sidRPr="00585519">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sidRPr="00585519">
        <w:rPr>
          <w:rFonts w:ascii="Times New Roman" w:hAnsi="Times New Roman" w:cs="Times New Roman"/>
          <w:sz w:val="28"/>
          <w:szCs w:val="28"/>
        </w:rPr>
        <w:t xml:space="preserve"> «школьная» и «бытовая»</w:t>
      </w:r>
      <w:r w:rsidR="00662EB0" w:rsidRPr="00585519">
        <w:rPr>
          <w:rFonts w:ascii="Times New Roman" w:hAnsi="Times New Roman" w:cs="Times New Roman"/>
          <w:sz w:val="28"/>
          <w:szCs w:val="28"/>
        </w:rPr>
        <w:t xml:space="preserve"> тематика. В</w:t>
      </w:r>
      <w:r w:rsidR="00080F1B" w:rsidRPr="00585519">
        <w:rPr>
          <w:rFonts w:ascii="Times New Roman" w:hAnsi="Times New Roman" w:cs="Times New Roman"/>
          <w:sz w:val="28"/>
          <w:szCs w:val="28"/>
        </w:rPr>
        <w:t xml:space="preserve">о </w:t>
      </w:r>
      <w:r w:rsidR="00080F1B" w:rsidRPr="00585519">
        <w:rPr>
          <w:rFonts w:ascii="Times New Roman" w:hAnsi="Times New Roman" w:cs="Times New Roman"/>
          <w:sz w:val="28"/>
          <w:szCs w:val="28"/>
          <w:lang w:val="en-US"/>
        </w:rPr>
        <w:t>II</w:t>
      </w:r>
      <w:r w:rsidR="00080F1B" w:rsidRPr="00585519">
        <w:rPr>
          <w:rFonts w:ascii="Times New Roman" w:hAnsi="Times New Roman" w:cs="Times New Roman"/>
          <w:sz w:val="28"/>
          <w:szCs w:val="28"/>
        </w:rPr>
        <w:t xml:space="preserve"> классе центральной является тематика, связанная с изменениями в природе по временам года.</w:t>
      </w:r>
      <w:r w:rsidR="00662EB0" w:rsidRPr="00585519">
        <w:rPr>
          <w:rFonts w:ascii="Times New Roman" w:hAnsi="Times New Roman" w:cs="Times New Roman"/>
          <w:sz w:val="28"/>
          <w:szCs w:val="28"/>
        </w:rPr>
        <w:t xml:space="preserve"> В </w:t>
      </w:r>
      <w:r w:rsidR="00662EB0" w:rsidRPr="00585519">
        <w:rPr>
          <w:rFonts w:ascii="Times New Roman" w:hAnsi="Times New Roman" w:cs="Times New Roman"/>
          <w:sz w:val="28"/>
          <w:szCs w:val="28"/>
          <w:lang w:val="en-US"/>
        </w:rPr>
        <w:t>III</w:t>
      </w:r>
      <w:r w:rsidR="00662EB0" w:rsidRPr="00585519">
        <w:rPr>
          <w:rFonts w:ascii="Times New Roman" w:hAnsi="Times New Roman" w:cs="Times New Roman"/>
          <w:sz w:val="28"/>
          <w:szCs w:val="28"/>
        </w:rPr>
        <w:t xml:space="preserve"> 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sidRPr="00585519">
        <w:rPr>
          <w:rFonts w:ascii="Times New Roman" w:hAnsi="Times New Roman" w:cs="Times New Roman"/>
          <w:sz w:val="28"/>
          <w:szCs w:val="28"/>
          <w:lang w:val="en-US"/>
        </w:rPr>
        <w:t>IV</w:t>
      </w:r>
      <w:r w:rsidR="00662EB0" w:rsidRPr="00585519">
        <w:rPr>
          <w:rFonts w:ascii="Times New Roman" w:hAnsi="Times New Roman" w:cs="Times New Roman"/>
          <w:sz w:val="28"/>
          <w:szCs w:val="28"/>
        </w:rPr>
        <w:t xml:space="preserve"> классе превалируют</w:t>
      </w:r>
      <w:r w:rsidR="005E1F34" w:rsidRPr="00585519">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sidRPr="00585519">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Pr="00585519" w:rsidRDefault="000D7131"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Примерная тематика для развития речи:</w:t>
      </w:r>
    </w:p>
    <w:p w:rsidR="008B59EA" w:rsidRPr="00585519" w:rsidRDefault="000D7131"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xml:space="preserve">- </w:t>
      </w:r>
      <w:r w:rsidRPr="00585519">
        <w:rPr>
          <w:rFonts w:ascii="Times New Roman" w:hAnsi="Times New Roman" w:cs="Times New Roman"/>
          <w:sz w:val="28"/>
          <w:szCs w:val="28"/>
          <w:lang w:val="en-US"/>
        </w:rPr>
        <w:t>I</w:t>
      </w:r>
      <w:r w:rsidRPr="00585519">
        <w:rPr>
          <w:rFonts w:ascii="Times New Roman" w:hAnsi="Times New Roman" w:cs="Times New Roman"/>
          <w:sz w:val="28"/>
          <w:szCs w:val="28"/>
        </w:rPr>
        <w:t xml:space="preserve"> дополнительный класс:</w:t>
      </w:r>
      <w:r w:rsidR="008B59EA" w:rsidRPr="00585519">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Pr="00585519" w:rsidRDefault="008B59EA"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xml:space="preserve">- </w:t>
      </w:r>
      <w:r w:rsidRPr="00585519">
        <w:rPr>
          <w:rFonts w:ascii="Times New Roman" w:hAnsi="Times New Roman" w:cs="Times New Roman"/>
          <w:sz w:val="28"/>
          <w:szCs w:val="28"/>
          <w:lang w:val="en-US"/>
        </w:rPr>
        <w:t>I</w:t>
      </w:r>
      <w:r w:rsidRPr="00585519">
        <w:rPr>
          <w:rFonts w:ascii="Times New Roman" w:hAnsi="Times New Roman" w:cs="Times New Roman"/>
          <w:sz w:val="28"/>
          <w:szCs w:val="28"/>
        </w:rPr>
        <w:t xml:space="preserve"> класс: «Наш класс, наша школа», «Осень», «Наш город (село)», «Зима», «Моя семья. Наш дом», «Весна», «Родная страна», «Лето».</w:t>
      </w:r>
    </w:p>
    <w:p w:rsidR="008B59EA" w:rsidRPr="00585519" w:rsidRDefault="008B59EA"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xml:space="preserve">- </w:t>
      </w:r>
      <w:r w:rsidRPr="00585519">
        <w:rPr>
          <w:rFonts w:ascii="Times New Roman" w:hAnsi="Times New Roman" w:cs="Times New Roman"/>
          <w:sz w:val="28"/>
          <w:szCs w:val="28"/>
          <w:lang w:val="en-US"/>
        </w:rPr>
        <w:t>II</w:t>
      </w:r>
      <w:r w:rsidRPr="00585519">
        <w:rPr>
          <w:rFonts w:ascii="Times New Roman" w:hAnsi="Times New Roman" w:cs="Times New Roman"/>
          <w:sz w:val="28"/>
          <w:szCs w:val="28"/>
        </w:rPr>
        <w:t xml:space="preserve"> класс: «Окружающая природа», «Вспомним лето», «Осень», «Зима», «Весна», «Скоро лето».</w:t>
      </w:r>
    </w:p>
    <w:p w:rsidR="008B59EA" w:rsidRPr="00585519" w:rsidRDefault="008B59EA"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lastRenderedPageBreak/>
        <w:t xml:space="preserve">- </w:t>
      </w:r>
      <w:r w:rsidRPr="00585519">
        <w:rPr>
          <w:rFonts w:ascii="Times New Roman" w:hAnsi="Times New Roman" w:cs="Times New Roman"/>
          <w:sz w:val="28"/>
          <w:szCs w:val="28"/>
          <w:lang w:val="en-US"/>
        </w:rPr>
        <w:t>III</w:t>
      </w:r>
      <w:r w:rsidRPr="00585519">
        <w:rPr>
          <w:rFonts w:ascii="Times New Roman" w:hAnsi="Times New Roman" w:cs="Times New Roman"/>
          <w:sz w:val="28"/>
          <w:szCs w:val="28"/>
        </w:rPr>
        <w:t xml:space="preserve"> класс:</w:t>
      </w:r>
      <w:r w:rsidR="00A24AF0" w:rsidRPr="00585519">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585519" w:rsidRDefault="00A24AF0" w:rsidP="00585519">
      <w:pPr>
        <w:shd w:val="clear" w:color="auto" w:fill="FFFFFF"/>
        <w:spacing w:after="0" w:line="240" w:lineRule="auto"/>
        <w:ind w:firstLine="709"/>
        <w:jc w:val="both"/>
        <w:rPr>
          <w:rFonts w:ascii="Times New Roman" w:hAnsi="Times New Roman" w:cs="Times New Roman"/>
          <w:sz w:val="28"/>
          <w:szCs w:val="28"/>
        </w:rPr>
      </w:pPr>
      <w:r w:rsidRPr="00585519">
        <w:rPr>
          <w:rFonts w:ascii="Times New Roman" w:hAnsi="Times New Roman" w:cs="Times New Roman"/>
          <w:sz w:val="28"/>
          <w:szCs w:val="28"/>
        </w:rPr>
        <w:t xml:space="preserve">- </w:t>
      </w:r>
      <w:r w:rsidRPr="00585519">
        <w:rPr>
          <w:rFonts w:ascii="Times New Roman" w:hAnsi="Times New Roman" w:cs="Times New Roman"/>
          <w:sz w:val="28"/>
          <w:szCs w:val="28"/>
          <w:lang w:val="en-US"/>
        </w:rPr>
        <w:t>IV</w:t>
      </w:r>
      <w:r w:rsidRPr="00585519">
        <w:rPr>
          <w:rFonts w:ascii="Times New Roman" w:hAnsi="Times New Roman" w:cs="Times New Roman"/>
          <w:sz w:val="28"/>
          <w:szCs w:val="28"/>
        </w:rPr>
        <w:t xml:space="preserve">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sidRPr="00585519">
        <w:rPr>
          <w:rFonts w:ascii="Times New Roman" w:hAnsi="Times New Roman" w:cs="Times New Roman"/>
          <w:sz w:val="28"/>
          <w:szCs w:val="28"/>
        </w:rPr>
        <w:t xml:space="preserve">«Российская империя», «Российское государство», </w:t>
      </w:r>
      <w:r w:rsidRPr="00585519">
        <w:rPr>
          <w:rFonts w:ascii="Times New Roman" w:hAnsi="Times New Roman" w:cs="Times New Roman"/>
          <w:sz w:val="28"/>
          <w:szCs w:val="28"/>
        </w:rPr>
        <w:t>«Как мы понимаем друг друга».</w:t>
      </w:r>
    </w:p>
    <w:p w:rsidR="0072386C" w:rsidRPr="00585519" w:rsidRDefault="0072386C" w:rsidP="00585519">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sidRPr="00585519">
        <w:rPr>
          <w:rFonts w:ascii="Times New Roman" w:eastAsia="Times New Roman" w:hAnsi="Times New Roman" w:cs="Times New Roman"/>
          <w:b/>
          <w:i/>
          <w:color w:val="auto"/>
          <w:kern w:val="0"/>
          <w:sz w:val="28"/>
          <w:szCs w:val="28"/>
          <w:lang w:eastAsia="ru-RU"/>
        </w:rPr>
        <w:t>Предметные результаты</w:t>
      </w:r>
      <w:r w:rsidRPr="00585519">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585519">
        <w:rPr>
          <w:rFonts w:ascii="Times New Roman" w:hAnsi="Times New Roman" w:cs="Times New Roman"/>
        </w:rPr>
        <w:t xml:space="preserve"> </w:t>
      </w:r>
      <w:r w:rsidRPr="00585519">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DF0320" w:rsidRPr="00585519" w:rsidRDefault="00DF0320" w:rsidP="00585519">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sidRPr="00585519">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Pr="00585519" w:rsidRDefault="00DF0320" w:rsidP="00585519">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sidRPr="00585519">
        <w:rPr>
          <w:rFonts w:ascii="Times New Roman" w:eastAsia="Times New Roman" w:hAnsi="Times New Roman" w:cs="Times New Roman"/>
          <w:color w:val="auto"/>
          <w:kern w:val="0"/>
          <w:sz w:val="28"/>
          <w:szCs w:val="28"/>
          <w:lang w:eastAsia="ru-RU"/>
        </w:rPr>
        <w:t>- сформированность представлений о нормах русского языка</w:t>
      </w:r>
      <w:r w:rsidR="00725206" w:rsidRPr="00585519">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Pr="00585519" w:rsidRDefault="00725206" w:rsidP="00585519">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sidRPr="00585519">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Pr="00585519" w:rsidRDefault="00725206" w:rsidP="00585519">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sidRPr="00585519">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sidRPr="00585519">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Pr="00585519" w:rsidRDefault="00C7096B" w:rsidP="00585519">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sidRPr="00585519">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sidRPr="00585519">
        <w:rPr>
          <w:rFonts w:ascii="Times New Roman" w:eastAsia="Times New Roman" w:hAnsi="Times New Roman" w:cs="Times New Roman"/>
          <w:color w:val="auto"/>
          <w:kern w:val="0"/>
          <w:sz w:val="28"/>
          <w:szCs w:val="28"/>
          <w:lang w:eastAsia="ru-RU"/>
        </w:rPr>
        <w:t>ситуации общения;</w:t>
      </w:r>
    </w:p>
    <w:p w:rsidR="005A6279" w:rsidRPr="00585519" w:rsidRDefault="005A6279" w:rsidP="00585519">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sidRPr="00585519">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Pr="00585519" w:rsidRDefault="005A6279" w:rsidP="00585519">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sidRPr="00585519">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Pr="00585519" w:rsidRDefault="005A6279" w:rsidP="00585519">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sidRPr="00585519">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Pr="00585519" w:rsidRDefault="005A6279" w:rsidP="00585519">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sidRPr="00585519">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sidRPr="00585519">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585519" w:rsidRDefault="00096A64" w:rsidP="00585519">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p>
    <w:p w:rsidR="00FE360E" w:rsidRPr="00986418" w:rsidRDefault="00C161E4" w:rsidP="00585519">
      <w:pPr>
        <w:pStyle w:val="14TexstOSNOVA1012"/>
        <w:spacing w:line="240" w:lineRule="auto"/>
        <w:ind w:firstLine="0"/>
        <w:jc w:val="center"/>
        <w:outlineLvl w:val="2"/>
        <w:rPr>
          <w:rFonts w:ascii="Times New Roman" w:hAnsi="Times New Roman" w:cs="Times New Roman"/>
          <w:b/>
          <w:color w:val="0070C0"/>
          <w:spacing w:val="2"/>
          <w:sz w:val="28"/>
          <w:szCs w:val="28"/>
        </w:rPr>
      </w:pPr>
      <w:bookmarkStart w:id="23" w:name="_Toc413974309"/>
      <w:r w:rsidRPr="00986418">
        <w:rPr>
          <w:rFonts w:ascii="Times New Roman" w:hAnsi="Times New Roman" w:cs="Times New Roman"/>
          <w:b/>
          <w:color w:val="0070C0"/>
          <w:spacing w:val="2"/>
          <w:sz w:val="28"/>
          <w:szCs w:val="28"/>
        </w:rPr>
        <w:t>3</w:t>
      </w:r>
      <w:r w:rsidR="00FE360E" w:rsidRPr="00986418">
        <w:rPr>
          <w:rFonts w:ascii="Times New Roman" w:hAnsi="Times New Roman" w:cs="Times New Roman"/>
          <w:b/>
          <w:color w:val="0070C0"/>
          <w:spacing w:val="2"/>
          <w:sz w:val="28"/>
          <w:szCs w:val="28"/>
        </w:rPr>
        <w:t>.2.3. Программа духовно-нравственного развития</w:t>
      </w:r>
      <w:r w:rsidR="00F5026A" w:rsidRPr="00986418">
        <w:rPr>
          <w:rFonts w:ascii="Times New Roman" w:hAnsi="Times New Roman" w:cs="Times New Roman"/>
          <w:b/>
          <w:color w:val="0070C0"/>
          <w:spacing w:val="2"/>
          <w:sz w:val="28"/>
          <w:szCs w:val="28"/>
        </w:rPr>
        <w:t>, воспитания</w:t>
      </w:r>
      <w:bookmarkEnd w:id="23"/>
    </w:p>
    <w:p w:rsidR="00AA7072" w:rsidRPr="002E4C98" w:rsidRDefault="00AA7072" w:rsidP="00585519">
      <w:pPr>
        <w:pStyle w:val="14TexstOSNOVA1012"/>
        <w:spacing w:line="24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585519">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585519">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2E4C98" w:rsidRDefault="00AA7072" w:rsidP="00585519">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lastRenderedPageBreak/>
        <w:t>Программа должна обеспечивать:</w:t>
      </w:r>
    </w:p>
    <w:p w:rsidR="00AA7072" w:rsidRPr="002E4C98" w:rsidRDefault="00AA7072" w:rsidP="00585519">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585519">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585519">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585519">
      <w:pPr>
        <w:spacing w:after="0" w:line="24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585519">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585519">
      <w:pPr>
        <w:spacing w:after="0" w:line="24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585519">
      <w:pPr>
        <w:pStyle w:val="25"/>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585519">
      <w:pPr>
        <w:pStyle w:val="25"/>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585519">
      <w:pPr>
        <w:spacing w:after="0" w:line="24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585519">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lastRenderedPageBreak/>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отношения к ценности человеческой жизни.</w:t>
      </w:r>
    </w:p>
    <w:p w:rsidR="00AA7072" w:rsidRPr="00207C17" w:rsidRDefault="00AA7072" w:rsidP="00585519">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585519">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585519">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585519">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585519">
      <w:pPr>
        <w:suppressAutoHyphens w:val="0"/>
        <w:spacing w:after="0" w:line="24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585519">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585519">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585519">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585519">
      <w:pPr>
        <w:suppressAutoHyphens w:val="0"/>
        <w:spacing w:after="0" w:line="24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585519">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xml:space="preserve">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w:t>
      </w:r>
      <w:r w:rsidRPr="00207C17">
        <w:rPr>
          <w:rFonts w:ascii="Times New Roman" w:eastAsia="@Arial Unicode MS" w:hAnsi="Times New Roman" w:cs="Times New Roman"/>
          <w:color w:val="auto"/>
          <w:kern w:val="0"/>
          <w:sz w:val="28"/>
          <w:lang w:eastAsia="ru-RU"/>
        </w:rPr>
        <w:lastRenderedPageBreak/>
        <w:t>процесса, потребностей обучающихся и их родителей (законных представителей).</w:t>
      </w:r>
    </w:p>
    <w:p w:rsidR="0075688E" w:rsidRDefault="0075688E" w:rsidP="00585519">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585519">
      <w:pPr>
        <w:suppressAutoHyphens w:val="0"/>
        <w:spacing w:after="0" w:line="24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xml:space="preserve">;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w:t>
      </w:r>
      <w:r w:rsidR="003D50D8">
        <w:rPr>
          <w:rFonts w:ascii="Times New Roman" w:eastAsia="Calibri" w:hAnsi="Times New Roman" w:cs="Times New Roman"/>
          <w:color w:val="auto"/>
          <w:kern w:val="0"/>
          <w:sz w:val="28"/>
          <w:szCs w:val="28"/>
        </w:rPr>
        <w:lastRenderedPageBreak/>
        <w:t>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85519">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585519">
      <w:pPr>
        <w:pStyle w:val="14TexstOSNOVA1012"/>
        <w:spacing w:line="24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BD39F1" w:rsidRPr="00601D3E" w:rsidRDefault="00BD39F1" w:rsidP="00BD39F1">
      <w:pPr>
        <w:pStyle w:val="ae"/>
        <w:spacing w:after="0" w:line="240" w:lineRule="auto"/>
        <w:ind w:firstLine="709"/>
        <w:jc w:val="both"/>
        <w:rPr>
          <w:rFonts w:ascii="Times New Roman" w:hAnsi="Times New Roman"/>
          <w:color w:val="0070C0"/>
          <w:sz w:val="28"/>
          <w:szCs w:val="28"/>
        </w:rPr>
      </w:pPr>
      <w:r w:rsidRPr="00601D3E">
        <w:rPr>
          <w:rFonts w:ascii="Times New Roman" w:hAnsi="Times New Roman"/>
          <w:color w:val="0070C0"/>
          <w:sz w:val="28"/>
          <w:szCs w:val="28"/>
        </w:rPr>
        <w:t>Особое внимание в школе уделяется необходимости воспитательного</w:t>
      </w:r>
      <w:r w:rsidRPr="00601D3E">
        <w:rPr>
          <w:rFonts w:ascii="Times New Roman" w:hAnsi="Times New Roman"/>
          <w:color w:val="0070C0"/>
          <w:spacing w:val="1"/>
          <w:sz w:val="28"/>
          <w:szCs w:val="28"/>
        </w:rPr>
        <w:t xml:space="preserve"> </w:t>
      </w:r>
      <w:r w:rsidRPr="00601D3E">
        <w:rPr>
          <w:rFonts w:ascii="Times New Roman" w:hAnsi="Times New Roman"/>
          <w:color w:val="0070C0"/>
          <w:sz w:val="28"/>
          <w:szCs w:val="28"/>
        </w:rPr>
        <w:t>компонента ФГОС. «Воспитание – великое дело: им решается судьба человека» (В. Белинский).</w:t>
      </w:r>
    </w:p>
    <w:p w:rsidR="00BD39F1" w:rsidRPr="00601D3E" w:rsidRDefault="00BD39F1" w:rsidP="00BD39F1">
      <w:pPr>
        <w:pStyle w:val="ae"/>
        <w:spacing w:after="0" w:line="240" w:lineRule="auto"/>
        <w:ind w:firstLine="709"/>
        <w:jc w:val="both"/>
        <w:rPr>
          <w:rFonts w:ascii="Times New Roman" w:hAnsi="Times New Roman"/>
          <w:color w:val="0070C0"/>
          <w:sz w:val="28"/>
          <w:szCs w:val="28"/>
        </w:rPr>
      </w:pPr>
      <w:r w:rsidRPr="00601D3E">
        <w:rPr>
          <w:rFonts w:ascii="Times New Roman" w:hAnsi="Times New Roman"/>
          <w:color w:val="0070C0"/>
          <w:sz w:val="28"/>
          <w:szCs w:val="28"/>
        </w:rPr>
        <w:lastRenderedPageBreak/>
        <w:t xml:space="preserve">Поэтому образовательная организация  ставит своей целью стать для ребёнка местом, в котором ему хорошо, комфортно и интересно каждому. </w:t>
      </w:r>
    </w:p>
    <w:p w:rsidR="00BD39F1" w:rsidRPr="007F01DD" w:rsidRDefault="00BD39F1" w:rsidP="00BD39F1">
      <w:pPr>
        <w:pStyle w:val="ae"/>
        <w:spacing w:after="0" w:line="240" w:lineRule="auto"/>
        <w:ind w:firstLine="709"/>
        <w:jc w:val="both"/>
        <w:rPr>
          <w:rFonts w:ascii="Times New Roman" w:hAnsi="Times New Roman"/>
          <w:sz w:val="28"/>
          <w:szCs w:val="28"/>
        </w:rPr>
      </w:pPr>
      <w:r w:rsidRPr="00601D3E">
        <w:rPr>
          <w:rFonts w:ascii="Times New Roman" w:hAnsi="Times New Roman"/>
          <w:color w:val="0070C0"/>
          <w:sz w:val="28"/>
          <w:szCs w:val="28"/>
        </w:rPr>
        <w:t>В связи с этим в школе в 2021 году разработана Программа воспитания:</w:t>
      </w:r>
      <w:r w:rsidRPr="007F01DD">
        <w:rPr>
          <w:rFonts w:ascii="Times New Roman" w:hAnsi="Times New Roman"/>
          <w:sz w:val="28"/>
          <w:szCs w:val="28"/>
        </w:rPr>
        <w:t xml:space="preserve"> </w:t>
      </w:r>
      <w:hyperlink r:id="rId36" w:tgtFrame="_blank" w:history="1">
        <w:r w:rsidRPr="007F01DD">
          <w:rPr>
            <w:rStyle w:val="ad"/>
            <w:rFonts w:ascii="Times New Roman" w:hAnsi="Times New Roman"/>
            <w:i/>
            <w:iCs/>
            <w:sz w:val="28"/>
            <w:szCs w:val="28"/>
          </w:rPr>
          <w:t>https://shmsh.edu.yar.ru/svedeniya_ob_obrazovatelnom_uchrezhdenii/dokumenti/lokalnie_akti.html?hash=f2baa5681</w:t>
        </w:r>
      </w:hyperlink>
      <w:r w:rsidRPr="00601D3E">
        <w:rPr>
          <w:rStyle w:val="aff7"/>
          <w:rFonts w:ascii="Times New Roman" w:hAnsi="Times New Roman"/>
          <w:i w:val="0"/>
          <w:color w:val="0070C0"/>
          <w:sz w:val="28"/>
          <w:szCs w:val="28"/>
        </w:rPr>
        <w:t>, основные идеи которой находят отражение в ООП НОО</w:t>
      </w:r>
      <w:r w:rsidRPr="007F01DD">
        <w:rPr>
          <w:rStyle w:val="aff7"/>
          <w:rFonts w:ascii="Times New Roman" w:hAnsi="Times New Roman"/>
          <w:sz w:val="28"/>
          <w:szCs w:val="28"/>
        </w:rPr>
        <w:t>. </w:t>
      </w:r>
    </w:p>
    <w:p w:rsidR="004C60E1" w:rsidRPr="00243FC8" w:rsidRDefault="004C60E1" w:rsidP="00585519">
      <w:pPr>
        <w:pStyle w:val="14TexstOSNOVA1012"/>
        <w:spacing w:line="240" w:lineRule="auto"/>
        <w:ind w:firstLine="709"/>
        <w:rPr>
          <w:rFonts w:ascii="Times New Roman" w:hAnsi="Times New Roman" w:cs="Times New Roman"/>
          <w:color w:val="auto"/>
          <w:sz w:val="28"/>
          <w:szCs w:val="28"/>
        </w:rPr>
      </w:pPr>
    </w:p>
    <w:p w:rsidR="00F5026A" w:rsidRDefault="00B704C1" w:rsidP="0058551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lastRenderedPageBreak/>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585519">
      <w:pPr>
        <w:suppressAutoHyphens w:val="0"/>
        <w:spacing w:after="0" w:line="24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585519">
      <w:pPr>
        <w:suppressAutoHyphens w:val="0"/>
        <w:spacing w:after="0" w:line="24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lastRenderedPageBreak/>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585519">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585519">
      <w:pPr>
        <w:suppressAutoHyphens w:val="0"/>
        <w:spacing w:after="0" w:line="24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585519">
      <w:pPr>
        <w:suppressAutoHyphens w:val="0"/>
        <w:spacing w:after="0" w:line="24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585519">
      <w:pPr>
        <w:pStyle w:val="14TexstOSNOVA1012"/>
        <w:tabs>
          <w:tab w:val="left" w:pos="-180"/>
        </w:tabs>
        <w:spacing w:line="24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ой для 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585519">
      <w:pPr>
        <w:autoSpaceDE w:val="0"/>
        <w:autoSpaceDN w:val="0"/>
        <w:adjustRightInd w:val="0"/>
        <w:spacing w:after="0" w:line="24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585519">
      <w:pPr>
        <w:pStyle w:val="14TexstOSNOVA1012"/>
        <w:spacing w:line="24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lastRenderedPageBreak/>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585519">
      <w:pPr>
        <w:pStyle w:val="14TexstOSNOVA1012"/>
        <w:spacing w:line="24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lastRenderedPageBreak/>
        <w:t>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585519">
      <w:pPr>
        <w:pStyle w:val="14TexstOSNOVA1012"/>
        <w:spacing w:line="24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585519">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585519">
      <w:pPr>
        <w:pStyle w:val="14TexstOSNOVA1012"/>
        <w:spacing w:line="24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Содержание направлений работы</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585519">
      <w:pPr>
        <w:pStyle w:val="14TexstOSNOVA1012"/>
        <w:spacing w:line="24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585519">
      <w:pPr>
        <w:pStyle w:val="14TexstOSNOVA1012"/>
        <w:spacing w:line="24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w:t>
      </w:r>
      <w:r w:rsidRPr="00FC2E21">
        <w:rPr>
          <w:rFonts w:ascii="Times New Roman" w:hAnsi="Times New Roman" w:cs="Times New Roman"/>
          <w:color w:val="auto"/>
          <w:kern w:val="2"/>
          <w:sz w:val="28"/>
          <w:szCs w:val="28"/>
        </w:rPr>
        <w:lastRenderedPageBreak/>
        <w:t>с особенностями образовательного процесса и сопровождения обучающихся с ТНР;</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585519">
      <w:pPr>
        <w:pStyle w:val="14TexstOSNOVA1012"/>
        <w:tabs>
          <w:tab w:val="left" w:pos="770"/>
        </w:tabs>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585519">
      <w:pPr>
        <w:pStyle w:val="14TexstOSNOVA1012"/>
        <w:spacing w:line="24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585519">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585519">
      <w:pPr>
        <w:pStyle w:val="14TexstOSNOVA1012"/>
        <w:tabs>
          <w:tab w:val="left" w:pos="770"/>
        </w:tabs>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по Р.Е. Левиной), механизмом и видом речевой патологии (анартрия, дизартрия, алалия, афазия, </w:t>
      </w:r>
      <w:r>
        <w:rPr>
          <w:rFonts w:ascii="Times New Roman" w:hAnsi="Times New Roman" w:cs="Times New Roman"/>
          <w:color w:val="auto"/>
          <w:kern w:val="2"/>
          <w:sz w:val="28"/>
          <w:szCs w:val="28"/>
        </w:rPr>
        <w:lastRenderedPageBreak/>
        <w:t>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585519">
      <w:pPr>
        <w:pStyle w:val="14TexstOSNOVA1012"/>
        <w:tabs>
          <w:tab w:val="left" w:pos="770"/>
        </w:tabs>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652B01" w:rsidRDefault="00652B01" w:rsidP="00585519">
      <w:pPr>
        <w:pStyle w:val="14TexstOSNOVA1012"/>
        <w:tabs>
          <w:tab w:val="left" w:pos="770"/>
        </w:tabs>
        <w:spacing w:line="240" w:lineRule="auto"/>
        <w:ind w:firstLine="709"/>
        <w:rPr>
          <w:rFonts w:ascii="Times New Roman" w:hAnsi="Times New Roman" w:cs="Times New Roman"/>
          <w:color w:val="auto"/>
          <w:kern w:val="2"/>
          <w:sz w:val="28"/>
          <w:szCs w:val="28"/>
        </w:rPr>
      </w:pPr>
    </w:p>
    <w:p w:rsidR="00752546" w:rsidRPr="00945AA4" w:rsidRDefault="001D2297" w:rsidP="000C2597">
      <w:pPr>
        <w:pStyle w:val="14TexstOSNOVA1012"/>
        <w:spacing w:line="240" w:lineRule="auto"/>
        <w:ind w:firstLine="0"/>
        <w:jc w:val="center"/>
        <w:outlineLvl w:val="2"/>
        <w:rPr>
          <w:rFonts w:ascii="Times New Roman" w:hAnsi="Times New Roman" w:cs="Times New Roman"/>
          <w:b/>
          <w:color w:val="auto"/>
          <w:spacing w:val="2"/>
          <w:sz w:val="28"/>
          <w:szCs w:val="28"/>
        </w:rPr>
      </w:pPr>
      <w:r w:rsidRPr="00945AA4">
        <w:rPr>
          <w:rFonts w:ascii="Times New Roman" w:hAnsi="Times New Roman" w:cs="Times New Roman"/>
          <w:b/>
          <w:color w:val="auto"/>
          <w:spacing w:val="2"/>
          <w:sz w:val="28"/>
          <w:szCs w:val="28"/>
        </w:rPr>
        <w:t>3</w:t>
      </w:r>
      <w:r w:rsidR="00752546" w:rsidRPr="00945AA4">
        <w:rPr>
          <w:rFonts w:ascii="Times New Roman" w:hAnsi="Times New Roman" w:cs="Times New Roman"/>
          <w:b/>
          <w:color w:val="auto"/>
          <w:spacing w:val="2"/>
          <w:sz w:val="28"/>
          <w:szCs w:val="28"/>
        </w:rPr>
        <w:t>.2.6. Программа внеурочной деятельности</w:t>
      </w:r>
      <w:bookmarkEnd w:id="26"/>
    </w:p>
    <w:p w:rsidR="001D2297" w:rsidRPr="001851BA" w:rsidRDefault="001D2297" w:rsidP="000C2597">
      <w:pPr>
        <w:pStyle w:val="western"/>
        <w:spacing w:before="0" w:beforeAutospacing="0"/>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0C2597">
      <w:pPr>
        <w:pStyle w:val="western"/>
        <w:spacing w:before="0" w:beforeAutospacing="0"/>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0C2597">
      <w:pPr>
        <w:pStyle w:val="western"/>
        <w:spacing w:before="0" w:beforeAutospacing="0"/>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0C2597">
      <w:pPr>
        <w:pStyle w:val="14TexstOSNOVA1012"/>
        <w:spacing w:line="24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lastRenderedPageBreak/>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0C2597">
      <w:pPr>
        <w:pStyle w:val="14TexstOSNOVA1012"/>
        <w:spacing w:line="24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0C2597">
      <w:pPr>
        <w:pStyle w:val="14TexstOSNOVA1012"/>
        <w:spacing w:line="24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0C2597">
      <w:pPr>
        <w:pStyle w:val="14TexstOSNOVA1012"/>
        <w:spacing w:line="24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0C2597">
      <w:pPr>
        <w:pStyle w:val="14TexstOSNOVA1012"/>
        <w:spacing w:line="24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0C2597">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48574F" w:rsidRDefault="0048574F" w:rsidP="0048574F">
      <w:pPr>
        <w:autoSpaceDE w:val="0"/>
        <w:autoSpaceDN w:val="0"/>
        <w:adjustRightInd w:val="0"/>
        <w:spacing w:after="0" w:line="240" w:lineRule="auto"/>
        <w:jc w:val="center"/>
        <w:rPr>
          <w:rFonts w:ascii="Times New Roman" w:hAnsi="Times New Roman" w:cs="Times New Roman"/>
          <w:b/>
          <w:color w:val="0070C0"/>
          <w:kern w:val="2"/>
          <w:sz w:val="28"/>
          <w:szCs w:val="28"/>
        </w:rPr>
      </w:pPr>
    </w:p>
    <w:p w:rsidR="006642AC" w:rsidRPr="00AA129E" w:rsidRDefault="009F391B" w:rsidP="00356E91">
      <w:pPr>
        <w:pStyle w:val="14TexstOSNOVA1012"/>
        <w:tabs>
          <w:tab w:val="left" w:pos="-180"/>
        </w:tabs>
        <w:spacing w:line="24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356E91">
      <w:pPr>
        <w:autoSpaceDE w:val="0"/>
        <w:autoSpaceDN w:val="0"/>
        <w:adjustRightInd w:val="0"/>
        <w:spacing w:after="0" w:line="24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Учебный план </w:t>
      </w:r>
      <w:r w:rsidR="008C4FCD">
        <w:rPr>
          <w:rFonts w:ascii="Times New Roman" w:hAnsi="Times New Roman" w:cs="Times New Roman"/>
          <w:sz w:val="28"/>
          <w:szCs w:val="28"/>
        </w:rPr>
        <w:t>соответствует</w:t>
      </w:r>
      <w:r w:rsidRPr="00477924">
        <w:rPr>
          <w:rFonts w:ascii="Times New Roman" w:hAnsi="Times New Roman" w:cs="Times New Roman"/>
          <w:sz w:val="28"/>
          <w:szCs w:val="28"/>
        </w:rPr>
        <w:t xml:space="preserve">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w:t>
      </w:r>
      <w:r w:rsidR="008C4FCD">
        <w:rPr>
          <w:rFonts w:ascii="Times New Roman" w:hAnsi="Times New Roman" w:cs="Times New Roman"/>
          <w:sz w:val="28"/>
          <w:szCs w:val="28"/>
        </w:rPr>
        <w:t>бласти образования, обеспечивает</w:t>
      </w:r>
      <w:r w:rsidRPr="00477924">
        <w:rPr>
          <w:rFonts w:ascii="Times New Roman" w:hAnsi="Times New Roman" w:cs="Times New Roman"/>
          <w:sz w:val="28"/>
          <w:szCs w:val="28"/>
        </w:rPr>
        <w:t xml:space="preserve">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356E91">
      <w:pPr>
        <w:shd w:val="clear" w:color="auto" w:fill="FFFFFF"/>
        <w:spacing w:after="0" w:line="24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356E91">
      <w:pPr>
        <w:numPr>
          <w:ilvl w:val="0"/>
          <w:numId w:val="28"/>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356E91">
      <w:pPr>
        <w:shd w:val="clear" w:color="auto" w:fill="FFFFFF"/>
        <w:spacing w:after="0" w:line="24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356E91">
      <w:pPr>
        <w:numPr>
          <w:ilvl w:val="0"/>
          <w:numId w:val="28"/>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356E91">
      <w:pPr>
        <w:numPr>
          <w:ilvl w:val="0"/>
          <w:numId w:val="28"/>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356E91">
      <w:pPr>
        <w:numPr>
          <w:ilvl w:val="0"/>
          <w:numId w:val="28"/>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356E91">
      <w:pPr>
        <w:numPr>
          <w:ilvl w:val="0"/>
          <w:numId w:val="28"/>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356E91">
      <w:pPr>
        <w:numPr>
          <w:ilvl w:val="0"/>
          <w:numId w:val="28"/>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356E9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xml:space="preserve">, которые должны быть реализованы во всех имеющих государственную </w:t>
      </w:r>
      <w:r w:rsidRPr="00477924">
        <w:rPr>
          <w:rFonts w:ascii="Times New Roman" w:hAnsi="Times New Roman" w:cs="Times New Roman"/>
          <w:sz w:val="28"/>
          <w:szCs w:val="28"/>
        </w:rPr>
        <w:lastRenderedPageBreak/>
        <w:t>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356E91">
      <w:pPr>
        <w:shd w:val="clear" w:color="auto" w:fill="FFFFFF"/>
        <w:spacing w:after="0" w:line="24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356E91">
      <w:pPr>
        <w:shd w:val="clear" w:color="auto" w:fill="FFFFFF"/>
        <w:spacing w:after="0" w:line="24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356E91">
      <w:pPr>
        <w:shd w:val="clear" w:color="auto" w:fill="FFFFFF"/>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356E91">
      <w:pPr>
        <w:shd w:val="clear" w:color="auto" w:fill="FFFFFF"/>
        <w:spacing w:after="0" w:line="24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356E91">
      <w:pPr>
        <w:shd w:val="clear" w:color="auto" w:fill="FFFFFF"/>
        <w:spacing w:after="0" w:line="24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356E91">
      <w:pPr>
        <w:shd w:val="clear" w:color="auto" w:fill="FFFFFF"/>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lastRenderedPageBreak/>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356E91">
      <w:pPr>
        <w:shd w:val="clear" w:color="auto" w:fill="FFFFFF"/>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356E91">
      <w:pPr>
        <w:shd w:val="clear" w:color="auto" w:fill="FFFFFF"/>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356E91">
      <w:pPr>
        <w:shd w:val="clear" w:color="auto" w:fill="FFFFFF"/>
        <w:spacing w:after="0" w:line="24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356E91">
      <w:pPr>
        <w:shd w:val="clear" w:color="auto" w:fill="FFFFFF"/>
        <w:spacing w:after="0" w:line="24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ределении 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356E9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356E91">
      <w:pPr>
        <w:shd w:val="clear" w:color="auto" w:fill="FFFFFF"/>
        <w:spacing w:after="0" w:line="24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356E91">
      <w:pPr>
        <w:shd w:val="clear" w:color="auto" w:fill="FFFFFF"/>
        <w:spacing w:after="0" w:line="24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356E91">
      <w:pPr>
        <w:shd w:val="clear" w:color="auto" w:fill="FFFFFF"/>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w:t>
      </w:r>
      <w:r w:rsidR="005079E1" w:rsidRPr="00B668F6">
        <w:rPr>
          <w:rFonts w:ascii="Times New Roman" w:hAnsi="Times New Roman" w:cs="Times New Roman"/>
          <w:color w:val="auto"/>
          <w:kern w:val="28"/>
          <w:sz w:val="28"/>
          <w:szCs w:val="28"/>
        </w:rPr>
        <w:lastRenderedPageBreak/>
        <w:t xml:space="preserve">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356E91">
      <w:pPr>
        <w:shd w:val="clear" w:color="auto" w:fill="FFFFFF"/>
        <w:spacing w:after="0" w:line="240" w:lineRule="auto"/>
        <w:ind w:firstLine="709"/>
        <w:jc w:val="both"/>
        <w:rPr>
          <w:rFonts w:ascii="Times New Roman" w:hAnsi="Times New Roman" w:cs="Times New Roman"/>
          <w:color w:val="auto"/>
          <w:kern w:val="28"/>
          <w:sz w:val="28"/>
          <w:szCs w:val="28"/>
        </w:rPr>
      </w:pPr>
    </w:p>
    <w:p w:rsidR="005079E1" w:rsidRPr="002E2035" w:rsidRDefault="005079E1" w:rsidP="00356E91">
      <w:pPr>
        <w:shd w:val="clear" w:color="auto" w:fill="FFFFFF"/>
        <w:spacing w:after="0" w:line="240" w:lineRule="auto"/>
        <w:jc w:val="center"/>
        <w:rPr>
          <w:rFonts w:ascii="Times New Roman" w:hAnsi="Times New Roman" w:cs="Times New Roman"/>
          <w:b/>
          <w:color w:val="auto"/>
          <w:sz w:val="28"/>
          <w:szCs w:val="28"/>
        </w:rPr>
      </w:pPr>
      <w:r w:rsidRPr="002E2035">
        <w:rPr>
          <w:rFonts w:ascii="Times New Roman" w:hAnsi="Times New Roman" w:cs="Times New Roman"/>
          <w:b/>
          <w:color w:val="auto"/>
          <w:sz w:val="28"/>
          <w:szCs w:val="28"/>
        </w:rPr>
        <w:t>График учебного процесса</w:t>
      </w:r>
    </w:p>
    <w:p w:rsidR="005079E1" w:rsidRPr="00477924"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356E9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w:t>
      </w:r>
      <w:r w:rsidRPr="00477924">
        <w:rPr>
          <w:rFonts w:ascii="Times New Roman" w:hAnsi="Times New Roman" w:cs="Times New Roman"/>
          <w:sz w:val="28"/>
          <w:szCs w:val="28"/>
        </w:rPr>
        <w:lastRenderedPageBreak/>
        <w:t>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356E9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356E91" w:rsidRDefault="00356E91" w:rsidP="00356E91">
      <w:pPr>
        <w:shd w:val="clear" w:color="auto" w:fill="FFFFFF"/>
        <w:spacing w:after="0" w:line="240" w:lineRule="auto"/>
        <w:ind w:firstLine="709"/>
        <w:jc w:val="both"/>
        <w:rPr>
          <w:rFonts w:ascii="Times New Roman" w:hAnsi="Times New Roman" w:cs="Times New Roman"/>
          <w:sz w:val="28"/>
          <w:szCs w:val="28"/>
        </w:rPr>
      </w:pPr>
    </w:p>
    <w:p w:rsidR="00C31888" w:rsidRDefault="00C31888" w:rsidP="00356E91">
      <w:pPr>
        <w:spacing w:after="0" w:line="240" w:lineRule="auto"/>
        <w:jc w:val="center"/>
        <w:rPr>
          <w:rFonts w:ascii="Times New Roman" w:hAnsi="Times New Roman"/>
          <w:b/>
          <w:kern w:val="24"/>
          <w:sz w:val="28"/>
          <w:szCs w:val="24"/>
        </w:rPr>
      </w:pPr>
      <w:r w:rsidRPr="00BA5CE6">
        <w:rPr>
          <w:rFonts w:ascii="Times New Roman" w:eastAsia="Times New Roman" w:hAnsi="Times New Roman"/>
          <w:b/>
          <w:bCs/>
          <w:kern w:val="24"/>
          <w:sz w:val="28"/>
          <w:szCs w:val="24"/>
          <w:highlight w:val="yellow"/>
        </w:rPr>
        <w:t>Н</w:t>
      </w:r>
      <w:r w:rsidR="005079E1" w:rsidRPr="00BA5CE6">
        <w:rPr>
          <w:rFonts w:ascii="Times New Roman" w:eastAsia="Times New Roman" w:hAnsi="Times New Roman"/>
          <w:b/>
          <w:bCs/>
          <w:kern w:val="24"/>
          <w:sz w:val="28"/>
          <w:szCs w:val="24"/>
          <w:highlight w:val="yellow"/>
        </w:rPr>
        <w:t>едельный учебный план начального общего образования</w:t>
      </w:r>
      <w:r w:rsidR="005079E1"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005079E1" w:rsidRPr="0006079E">
        <w:rPr>
          <w:rFonts w:ascii="Times New Roman" w:hAnsi="Times New Roman"/>
          <w:b/>
          <w:kern w:val="24"/>
          <w:sz w:val="28"/>
          <w:szCs w:val="24"/>
        </w:rPr>
        <w:t>обучающихся с тяже</w:t>
      </w:r>
      <w:r w:rsidR="005079E1">
        <w:rPr>
          <w:rFonts w:ascii="Times New Roman" w:hAnsi="Times New Roman"/>
          <w:b/>
          <w:kern w:val="24"/>
          <w:sz w:val="28"/>
          <w:szCs w:val="24"/>
        </w:rPr>
        <w:t>лы</w:t>
      </w:r>
      <w:r>
        <w:rPr>
          <w:rFonts w:ascii="Times New Roman" w:hAnsi="Times New Roman"/>
          <w:b/>
          <w:kern w:val="24"/>
          <w:sz w:val="28"/>
          <w:szCs w:val="24"/>
        </w:rPr>
        <w:t>ми нарушениями речи (вариант 5.2)</w:t>
      </w:r>
    </w:p>
    <w:p w:rsidR="005079E1" w:rsidRPr="0006079E" w:rsidRDefault="00703A35" w:rsidP="00356E91">
      <w:pPr>
        <w:spacing w:after="0" w:line="240" w:lineRule="auto"/>
        <w:jc w:val="center"/>
        <w:rPr>
          <w:kern w:val="24"/>
          <w:sz w:val="28"/>
          <w:szCs w:val="24"/>
        </w:rPr>
      </w:pPr>
      <w:r>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005079E1" w:rsidRPr="0006079E">
        <w:rPr>
          <w:rFonts w:ascii="Times New Roman" w:eastAsia="Times New Roman" w:hAnsi="Times New Roman"/>
          <w:b/>
          <w:bCs/>
          <w:kern w:val="24"/>
          <w:sz w:val="28"/>
          <w:szCs w:val="24"/>
        </w:rPr>
        <w:t>I отделение)</w:t>
      </w:r>
    </w:p>
    <w:tbl>
      <w:tblPr>
        <w:tblW w:w="9394" w:type="dxa"/>
        <w:tblInd w:w="-72" w:type="dxa"/>
        <w:tblLayout w:type="fixed"/>
        <w:tblCellMar>
          <w:left w:w="10" w:type="dxa"/>
          <w:right w:w="10" w:type="dxa"/>
        </w:tblCellMar>
        <w:tblLook w:val="00A0"/>
      </w:tblPr>
      <w:tblGrid>
        <w:gridCol w:w="1620"/>
        <w:gridCol w:w="2700"/>
        <w:gridCol w:w="680"/>
        <w:gridCol w:w="40"/>
        <w:gridCol w:w="669"/>
        <w:gridCol w:w="141"/>
        <w:gridCol w:w="709"/>
        <w:gridCol w:w="992"/>
        <w:gridCol w:w="993"/>
        <w:gridCol w:w="850"/>
      </w:tblGrid>
      <w:tr w:rsidR="00E369D2" w:rsidTr="00E369D2">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5074" w:type="dxa"/>
            <w:gridSpan w:val="8"/>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r>
      <w:tr w:rsidR="00E369D2" w:rsidTr="009F68E7">
        <w:trPr>
          <w:trHeight w:val="264"/>
        </w:trPr>
        <w:tc>
          <w:tcPr>
            <w:tcW w:w="1620" w:type="dxa"/>
            <w:vMerge/>
            <w:tcBorders>
              <w:left w:val="single" w:sz="4" w:space="0" w:color="000000"/>
              <w:right w:val="single" w:sz="4" w:space="0" w:color="000000"/>
            </w:tcBorders>
            <w:vAlign w:val="center"/>
          </w:tcPr>
          <w:p w:rsidR="00E369D2" w:rsidRDefault="00E369D2"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E369D2" w:rsidRDefault="00E369D2" w:rsidP="009D58F2">
            <w:pPr>
              <w:suppressAutoHyphens w:val="0"/>
              <w:spacing w:before="60" w:after="60" w:line="240" w:lineRule="auto"/>
              <w:rPr>
                <w:rFonts w:ascii="Times New Roman" w:eastAsia="Times New Roman" w:hAnsi="Times New Roman"/>
                <w:b/>
                <w:kern w:val="0"/>
                <w:sz w:val="24"/>
                <w:szCs w:val="24"/>
              </w:rPr>
            </w:pPr>
          </w:p>
        </w:tc>
        <w:tc>
          <w:tcPr>
            <w:tcW w:w="680" w:type="dxa"/>
            <w:vMerge w:val="restart"/>
            <w:tcBorders>
              <w:top w:val="single" w:sz="4" w:space="0" w:color="000000"/>
              <w:left w:val="single" w:sz="4" w:space="0" w:color="000000"/>
              <w:right w:val="single" w:sz="4" w:space="0" w:color="000000"/>
            </w:tcBorders>
          </w:tcPr>
          <w:p w:rsidR="00E369D2" w:rsidRPr="00A128AF" w:rsidRDefault="00E369D2"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9"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99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99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850" w:type="dxa"/>
            <w:vMerge w:val="restart"/>
            <w:tcBorders>
              <w:top w:val="single" w:sz="4" w:space="0" w:color="000000"/>
              <w:left w:val="single" w:sz="4" w:space="0" w:color="000000"/>
              <w:right w:val="single" w:sz="4" w:space="0" w:color="000000"/>
            </w:tcBorders>
          </w:tcPr>
          <w:p w:rsidR="00E369D2" w:rsidRDefault="00E369D2"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r>
      <w:tr w:rsidR="00E369D2" w:rsidTr="009F68E7">
        <w:trPr>
          <w:trHeight w:val="264"/>
        </w:trPr>
        <w:tc>
          <w:tcPr>
            <w:tcW w:w="1620" w:type="dxa"/>
            <w:vMerge/>
            <w:tcBorders>
              <w:left w:val="single" w:sz="4" w:space="0" w:color="000000"/>
              <w:bottom w:val="single" w:sz="4" w:space="0" w:color="000000"/>
              <w:right w:val="single" w:sz="4" w:space="0" w:color="000000"/>
            </w:tcBorders>
            <w:vAlign w:val="center"/>
          </w:tcPr>
          <w:p w:rsidR="00E369D2" w:rsidRDefault="00E369D2"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E369D2" w:rsidRDefault="00E369D2" w:rsidP="009D58F2">
            <w:pPr>
              <w:suppressAutoHyphens w:val="0"/>
              <w:spacing w:before="60" w:after="60" w:line="240" w:lineRule="auto"/>
              <w:rPr>
                <w:rFonts w:ascii="Times New Roman" w:eastAsia="Times New Roman" w:hAnsi="Times New Roman"/>
                <w:b/>
                <w:kern w:val="0"/>
                <w:sz w:val="24"/>
                <w:szCs w:val="24"/>
              </w:rPr>
            </w:pPr>
          </w:p>
        </w:tc>
        <w:tc>
          <w:tcPr>
            <w:tcW w:w="680" w:type="dxa"/>
            <w:vMerge/>
            <w:tcBorders>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b/>
                <w:kern w:val="0"/>
                <w:sz w:val="20"/>
                <w:szCs w:val="20"/>
              </w:rPr>
            </w:pPr>
          </w:p>
        </w:tc>
        <w:tc>
          <w:tcPr>
            <w:tcW w:w="709"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E369D2" w:rsidRPr="00910A7E" w:rsidRDefault="00E369D2"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50"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E369D2" w:rsidRPr="005C3046" w:rsidRDefault="00E369D2"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99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b/>
                <w:kern w:val="0"/>
                <w:sz w:val="24"/>
                <w:szCs w:val="24"/>
                <w:lang w:val="en-US"/>
              </w:rPr>
            </w:pPr>
          </w:p>
        </w:tc>
        <w:tc>
          <w:tcPr>
            <w:tcW w:w="993"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b/>
                <w:kern w:val="0"/>
                <w:sz w:val="24"/>
                <w:szCs w:val="24"/>
                <w:lang w:val="en-US"/>
              </w:rPr>
            </w:pPr>
          </w:p>
        </w:tc>
        <w:tc>
          <w:tcPr>
            <w:tcW w:w="850" w:type="dxa"/>
            <w:vMerge/>
            <w:tcBorders>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b/>
                <w:kern w:val="0"/>
                <w:sz w:val="24"/>
                <w:szCs w:val="24"/>
                <w:lang w:val="en-US"/>
              </w:rPr>
            </w:pPr>
          </w:p>
        </w:tc>
      </w:tr>
      <w:tr w:rsidR="00E369D2" w:rsidTr="00E369D2">
        <w:tc>
          <w:tcPr>
            <w:tcW w:w="9394" w:type="dxa"/>
            <w:gridSpan w:val="10"/>
            <w:tcBorders>
              <w:top w:val="single" w:sz="4" w:space="0" w:color="000000"/>
              <w:left w:val="single" w:sz="4" w:space="0" w:color="000000"/>
              <w:bottom w:val="single" w:sz="4" w:space="0" w:color="000000"/>
              <w:right w:val="single" w:sz="4" w:space="0" w:color="auto"/>
            </w:tcBorders>
          </w:tcPr>
          <w:p w:rsidR="00E369D2" w:rsidRDefault="00E369D2"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r>
      <w:tr w:rsidR="00E369D2" w:rsidTr="009F68E7">
        <w:tc>
          <w:tcPr>
            <w:tcW w:w="1620" w:type="dxa"/>
            <w:vMerge w:val="restart"/>
            <w:tcBorders>
              <w:top w:val="single" w:sz="4" w:space="0" w:color="000000"/>
              <w:left w:val="single" w:sz="4" w:space="0" w:color="000000"/>
              <w:bottom w:val="single" w:sz="4" w:space="0" w:color="000000"/>
              <w:right w:val="single" w:sz="4" w:space="0" w:color="000000"/>
            </w:tcBorders>
          </w:tcPr>
          <w:p w:rsidR="00E369D2" w:rsidRDefault="00E369D2" w:rsidP="00CE5560">
            <w:pPr>
              <w:spacing w:before="60" w:after="60" w:line="240" w:lineRule="auto"/>
              <w:rPr>
                <w:rFonts w:ascii="Times New Roman" w:eastAsia="Times New Roman" w:hAnsi="Times New Roman"/>
                <w:kern w:val="0"/>
                <w:sz w:val="24"/>
                <w:szCs w:val="24"/>
              </w:rPr>
            </w:pPr>
          </w:p>
          <w:p w:rsidR="00E369D2" w:rsidRDefault="00E369D2" w:rsidP="00CE5560">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 и литературное чтение</w:t>
            </w:r>
          </w:p>
        </w:tc>
        <w:tc>
          <w:tcPr>
            <w:tcW w:w="270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68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850" w:type="dxa"/>
            <w:tcBorders>
              <w:top w:val="single" w:sz="4" w:space="0" w:color="000000"/>
              <w:left w:val="single" w:sz="4" w:space="0" w:color="000000"/>
              <w:bottom w:val="single" w:sz="4" w:space="0" w:color="000000"/>
              <w:right w:val="single" w:sz="4" w:space="0" w:color="auto"/>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E369D2" w:rsidTr="009F68E7">
        <w:tc>
          <w:tcPr>
            <w:tcW w:w="1620" w:type="dxa"/>
            <w:vMerge/>
            <w:tcBorders>
              <w:top w:val="single" w:sz="4" w:space="0" w:color="000000"/>
              <w:left w:val="single" w:sz="4" w:space="0" w:color="000000"/>
              <w:bottom w:val="single" w:sz="4" w:space="0" w:color="000000"/>
              <w:right w:val="single" w:sz="4" w:space="0" w:color="000000"/>
            </w:tcBorders>
            <w:vAlign w:val="center"/>
          </w:tcPr>
          <w:p w:rsidR="00E369D2" w:rsidRDefault="00E369D2" w:rsidP="00CE5560">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68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r>
      <w:tr w:rsidR="00E369D2" w:rsidTr="009F68E7">
        <w:trPr>
          <w:trHeight w:val="435"/>
        </w:trPr>
        <w:tc>
          <w:tcPr>
            <w:tcW w:w="1620" w:type="dxa"/>
            <w:vMerge/>
            <w:tcBorders>
              <w:top w:val="single" w:sz="4" w:space="0" w:color="000000"/>
              <w:left w:val="single" w:sz="4" w:space="0" w:color="000000"/>
              <w:bottom w:val="single" w:sz="4" w:space="0" w:color="auto"/>
              <w:right w:val="single" w:sz="4" w:space="0" w:color="000000"/>
            </w:tcBorders>
            <w:vAlign w:val="center"/>
          </w:tcPr>
          <w:p w:rsidR="00E369D2" w:rsidRDefault="00E369D2" w:rsidP="00CE5560">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auto"/>
              <w:right w:val="single" w:sz="4" w:space="0" w:color="000000"/>
            </w:tcBorders>
          </w:tcPr>
          <w:p w:rsidR="00E369D2" w:rsidRDefault="00E369D2"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680" w:type="dxa"/>
            <w:tcBorders>
              <w:top w:val="single" w:sz="4" w:space="0" w:color="000000"/>
              <w:left w:val="single" w:sz="4" w:space="0" w:color="000000"/>
              <w:bottom w:val="single" w:sz="4" w:space="0" w:color="auto"/>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0"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0" w:type="dxa"/>
            <w:tcBorders>
              <w:top w:val="single" w:sz="4" w:space="0" w:color="000000"/>
              <w:left w:val="single" w:sz="4" w:space="0" w:color="000000"/>
              <w:bottom w:val="single" w:sz="4" w:space="0" w:color="auto"/>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E369D2" w:rsidTr="009F68E7">
        <w:trPr>
          <w:trHeight w:val="212"/>
        </w:trPr>
        <w:tc>
          <w:tcPr>
            <w:tcW w:w="1620" w:type="dxa"/>
            <w:vMerge w:val="restart"/>
            <w:tcBorders>
              <w:top w:val="single" w:sz="4" w:space="0" w:color="auto"/>
              <w:left w:val="single" w:sz="4" w:space="0" w:color="000000"/>
              <w:right w:val="single" w:sz="4" w:space="0" w:color="000000"/>
            </w:tcBorders>
            <w:vAlign w:val="center"/>
          </w:tcPr>
          <w:p w:rsidR="00E369D2" w:rsidRDefault="00E369D2" w:rsidP="00CE5560">
            <w:pPr>
              <w:spacing w:before="60" w:after="60"/>
              <w:rPr>
                <w:rFonts w:ascii="Times New Roman" w:eastAsia="Times New Roman" w:hAnsi="Times New Roman"/>
                <w:kern w:val="0"/>
                <w:sz w:val="24"/>
                <w:szCs w:val="24"/>
              </w:rPr>
            </w:pPr>
            <w:r>
              <w:rPr>
                <w:rFonts w:ascii="Times New Roman" w:eastAsia="Times New Roman" w:hAnsi="Times New Roman"/>
                <w:kern w:val="0"/>
                <w:sz w:val="24"/>
                <w:szCs w:val="24"/>
              </w:rPr>
              <w:t>Родной язык и литературное чтение на родном языке</w:t>
            </w:r>
          </w:p>
        </w:tc>
        <w:tc>
          <w:tcPr>
            <w:tcW w:w="2700" w:type="dxa"/>
            <w:tcBorders>
              <w:top w:val="single" w:sz="4" w:space="0" w:color="auto"/>
              <w:left w:val="single" w:sz="4" w:space="0" w:color="000000"/>
              <w:bottom w:val="single" w:sz="4" w:space="0" w:color="auto"/>
              <w:right w:val="single" w:sz="4" w:space="0" w:color="000000"/>
            </w:tcBorders>
          </w:tcPr>
          <w:p w:rsidR="00E369D2" w:rsidRDefault="00E369D2" w:rsidP="009D58F2">
            <w:pPr>
              <w:spacing w:before="60" w:after="60"/>
              <w:jc w:val="both"/>
              <w:rPr>
                <w:rFonts w:ascii="Times New Roman" w:eastAsia="Times New Roman" w:hAnsi="Times New Roman"/>
                <w:kern w:val="0"/>
                <w:sz w:val="24"/>
                <w:szCs w:val="24"/>
              </w:rPr>
            </w:pPr>
            <w:r>
              <w:rPr>
                <w:rFonts w:ascii="Times New Roman" w:eastAsia="Times New Roman" w:hAnsi="Times New Roman"/>
                <w:kern w:val="0"/>
                <w:sz w:val="24"/>
                <w:szCs w:val="24"/>
              </w:rPr>
              <w:t>Родной язык (русский)</w:t>
            </w:r>
          </w:p>
        </w:tc>
        <w:tc>
          <w:tcPr>
            <w:tcW w:w="680" w:type="dxa"/>
            <w:tcBorders>
              <w:top w:val="single" w:sz="4" w:space="0" w:color="auto"/>
              <w:left w:val="single" w:sz="4" w:space="0" w:color="000000"/>
              <w:bottom w:val="single" w:sz="4" w:space="0" w:color="auto"/>
              <w:right w:val="single" w:sz="4" w:space="0" w:color="000000"/>
            </w:tcBorders>
          </w:tcPr>
          <w:p w:rsidR="00E369D2" w:rsidRDefault="00E369D2" w:rsidP="009D58F2">
            <w:pPr>
              <w:spacing w:before="60" w:after="60"/>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E369D2" w:rsidRDefault="00E369D2" w:rsidP="009D58F2">
            <w:pPr>
              <w:spacing w:before="60" w:after="60"/>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E369D2" w:rsidRDefault="00E369D2" w:rsidP="009D58F2">
            <w:pPr>
              <w:spacing w:before="60" w:after="60"/>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E369D2" w:rsidRDefault="00E369D2" w:rsidP="009D58F2">
            <w:pPr>
              <w:spacing w:before="60" w:after="60"/>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E369D2" w:rsidRDefault="00E369D2" w:rsidP="009D58F2">
            <w:pPr>
              <w:spacing w:before="60" w:after="60"/>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tcBorders>
              <w:top w:val="single" w:sz="4" w:space="0" w:color="auto"/>
              <w:left w:val="single" w:sz="4" w:space="0" w:color="000000"/>
              <w:bottom w:val="single" w:sz="4" w:space="0" w:color="auto"/>
              <w:right w:val="single" w:sz="4" w:space="0" w:color="000000"/>
            </w:tcBorders>
          </w:tcPr>
          <w:p w:rsidR="00E369D2" w:rsidRDefault="00E369D2" w:rsidP="009D58F2">
            <w:pPr>
              <w:spacing w:before="60" w:after="60"/>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E369D2" w:rsidTr="009F68E7">
        <w:trPr>
          <w:trHeight w:val="210"/>
        </w:trPr>
        <w:tc>
          <w:tcPr>
            <w:tcW w:w="1620" w:type="dxa"/>
            <w:vMerge/>
            <w:tcBorders>
              <w:left w:val="single" w:sz="4" w:space="0" w:color="000000"/>
              <w:bottom w:val="single" w:sz="4" w:space="0" w:color="000000"/>
              <w:right w:val="single" w:sz="4" w:space="0" w:color="000000"/>
            </w:tcBorders>
            <w:vAlign w:val="center"/>
          </w:tcPr>
          <w:p w:rsidR="00E369D2" w:rsidRDefault="00E369D2" w:rsidP="00CE5560">
            <w:pPr>
              <w:spacing w:before="60" w:after="60"/>
              <w:rPr>
                <w:rFonts w:ascii="Times New Roman" w:eastAsia="Times New Roman" w:hAnsi="Times New Roman"/>
                <w:kern w:val="0"/>
                <w:sz w:val="24"/>
                <w:szCs w:val="24"/>
              </w:rPr>
            </w:pPr>
          </w:p>
        </w:tc>
        <w:tc>
          <w:tcPr>
            <w:tcW w:w="2700" w:type="dxa"/>
            <w:tcBorders>
              <w:top w:val="single" w:sz="4" w:space="0" w:color="auto"/>
              <w:left w:val="single" w:sz="4" w:space="0" w:color="000000"/>
              <w:bottom w:val="single" w:sz="4" w:space="0" w:color="000000"/>
              <w:right w:val="single" w:sz="4" w:space="0" w:color="000000"/>
            </w:tcBorders>
          </w:tcPr>
          <w:p w:rsidR="00E369D2" w:rsidRDefault="00E369D2" w:rsidP="009D58F2">
            <w:pPr>
              <w:spacing w:before="60" w:after="60"/>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 на родном языке (русском)</w:t>
            </w:r>
          </w:p>
        </w:tc>
        <w:tc>
          <w:tcPr>
            <w:tcW w:w="680" w:type="dxa"/>
            <w:tcBorders>
              <w:top w:val="single" w:sz="4" w:space="0" w:color="auto"/>
              <w:left w:val="single" w:sz="4" w:space="0" w:color="000000"/>
              <w:bottom w:val="single" w:sz="4" w:space="0" w:color="000000"/>
              <w:right w:val="single" w:sz="4" w:space="0" w:color="000000"/>
            </w:tcBorders>
          </w:tcPr>
          <w:p w:rsidR="00E369D2" w:rsidRDefault="00E369D2" w:rsidP="009D58F2">
            <w:pPr>
              <w:spacing w:before="60" w:after="60"/>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0"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tcBorders>
              <w:top w:val="single" w:sz="4" w:space="0" w:color="auto"/>
              <w:left w:val="single" w:sz="4" w:space="0" w:color="000000"/>
              <w:bottom w:val="single" w:sz="4" w:space="0" w:color="000000"/>
              <w:right w:val="single" w:sz="4" w:space="0" w:color="000000"/>
            </w:tcBorders>
          </w:tcPr>
          <w:p w:rsidR="00E369D2" w:rsidRDefault="00E369D2" w:rsidP="009D58F2">
            <w:pPr>
              <w:spacing w:before="60" w:after="60"/>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E369D2" w:rsidTr="009F68E7">
        <w:tc>
          <w:tcPr>
            <w:tcW w:w="1620" w:type="dxa"/>
            <w:tcBorders>
              <w:top w:val="single" w:sz="4" w:space="0" w:color="000000"/>
              <w:left w:val="single" w:sz="4" w:space="0" w:color="000000"/>
              <w:bottom w:val="single" w:sz="4" w:space="0" w:color="000000"/>
              <w:right w:val="single" w:sz="4" w:space="0" w:color="000000"/>
            </w:tcBorders>
          </w:tcPr>
          <w:p w:rsidR="00E369D2" w:rsidRDefault="00E369D2" w:rsidP="00CE5560">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68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E369D2" w:rsidTr="009F68E7">
        <w:tc>
          <w:tcPr>
            <w:tcW w:w="1620" w:type="dxa"/>
            <w:tcBorders>
              <w:top w:val="single" w:sz="4" w:space="0" w:color="000000"/>
              <w:left w:val="single" w:sz="4" w:space="0" w:color="000000"/>
              <w:bottom w:val="single" w:sz="4" w:space="0" w:color="000000"/>
              <w:right w:val="single" w:sz="4" w:space="0" w:color="000000"/>
            </w:tcBorders>
          </w:tcPr>
          <w:p w:rsidR="00E369D2" w:rsidRDefault="00E369D2" w:rsidP="00CE5560">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68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85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E369D2" w:rsidTr="009F68E7">
        <w:tc>
          <w:tcPr>
            <w:tcW w:w="1620" w:type="dxa"/>
            <w:tcBorders>
              <w:top w:val="single" w:sz="4" w:space="0" w:color="000000"/>
              <w:left w:val="single" w:sz="4" w:space="0" w:color="000000"/>
              <w:bottom w:val="single" w:sz="4" w:space="0" w:color="000000"/>
              <w:right w:val="single" w:sz="4" w:space="0" w:color="000000"/>
            </w:tcBorders>
          </w:tcPr>
          <w:p w:rsidR="00E369D2" w:rsidRDefault="00E369D2" w:rsidP="00CE5560">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E369D2" w:rsidRDefault="00E369D2" w:rsidP="003374C3">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68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E369D2" w:rsidTr="009F68E7">
        <w:tc>
          <w:tcPr>
            <w:tcW w:w="1620" w:type="dxa"/>
            <w:vMerge w:val="restart"/>
            <w:tcBorders>
              <w:top w:val="single" w:sz="4" w:space="0" w:color="000000"/>
              <w:left w:val="single" w:sz="4" w:space="0" w:color="000000"/>
              <w:bottom w:val="single" w:sz="4" w:space="0" w:color="000000"/>
              <w:right w:val="single" w:sz="4" w:space="0" w:color="000000"/>
            </w:tcBorders>
          </w:tcPr>
          <w:p w:rsidR="00E369D2" w:rsidRDefault="00E369D2" w:rsidP="00CE5560">
            <w:pPr>
              <w:spacing w:before="60" w:after="60" w:line="240" w:lineRule="auto"/>
              <w:rPr>
                <w:rFonts w:ascii="Times New Roman" w:eastAsia="Times New Roman" w:hAnsi="Times New Roman"/>
                <w:kern w:val="0"/>
                <w:sz w:val="24"/>
                <w:szCs w:val="24"/>
              </w:rPr>
            </w:pPr>
          </w:p>
          <w:p w:rsidR="00E369D2" w:rsidRDefault="00E369D2" w:rsidP="00CE5560">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68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E369D2" w:rsidTr="009F68E7">
        <w:tc>
          <w:tcPr>
            <w:tcW w:w="1620" w:type="dxa"/>
            <w:vMerge/>
            <w:tcBorders>
              <w:top w:val="single" w:sz="4" w:space="0" w:color="000000"/>
              <w:left w:val="single" w:sz="4" w:space="0" w:color="000000"/>
              <w:bottom w:val="single" w:sz="4" w:space="0" w:color="000000"/>
              <w:right w:val="single" w:sz="4" w:space="0" w:color="000000"/>
            </w:tcBorders>
            <w:vAlign w:val="center"/>
          </w:tcPr>
          <w:p w:rsidR="00E369D2" w:rsidRDefault="00E369D2" w:rsidP="00CE5560">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68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E369D2" w:rsidTr="009F68E7">
        <w:tc>
          <w:tcPr>
            <w:tcW w:w="1620" w:type="dxa"/>
            <w:tcBorders>
              <w:top w:val="single" w:sz="4" w:space="0" w:color="000000"/>
              <w:left w:val="single" w:sz="4" w:space="0" w:color="000000"/>
              <w:bottom w:val="single" w:sz="4" w:space="0" w:color="000000"/>
              <w:right w:val="single" w:sz="4" w:space="0" w:color="000000"/>
            </w:tcBorders>
          </w:tcPr>
          <w:p w:rsidR="00E369D2" w:rsidRDefault="00E369D2" w:rsidP="00CE5560">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68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E369D2" w:rsidTr="009F68E7">
        <w:tc>
          <w:tcPr>
            <w:tcW w:w="1620" w:type="dxa"/>
            <w:tcBorders>
              <w:top w:val="single" w:sz="4" w:space="0" w:color="000000"/>
              <w:left w:val="single" w:sz="4" w:space="0" w:color="000000"/>
              <w:bottom w:val="single" w:sz="4" w:space="0" w:color="000000"/>
              <w:right w:val="single" w:sz="4" w:space="0" w:color="000000"/>
            </w:tcBorders>
          </w:tcPr>
          <w:p w:rsidR="00E369D2" w:rsidRDefault="00E369D2" w:rsidP="00CE5560">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68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E369D2" w:rsidTr="009F68E7">
        <w:tc>
          <w:tcPr>
            <w:tcW w:w="4320" w:type="dxa"/>
            <w:gridSpan w:val="2"/>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68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21</w:t>
            </w:r>
          </w:p>
        </w:tc>
        <w:tc>
          <w:tcPr>
            <w:tcW w:w="850" w:type="dxa"/>
            <w:tcBorders>
              <w:top w:val="single" w:sz="4" w:space="0" w:color="000000"/>
              <w:left w:val="single" w:sz="4" w:space="0" w:color="000000"/>
              <w:bottom w:val="single" w:sz="4" w:space="0" w:color="000000"/>
              <w:right w:val="single" w:sz="4" w:space="0" w:color="000000"/>
            </w:tcBorders>
          </w:tcPr>
          <w:p w:rsidR="00E369D2" w:rsidRDefault="00E369D2"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21</w:t>
            </w:r>
          </w:p>
        </w:tc>
      </w:tr>
      <w:tr w:rsidR="00E369D2" w:rsidTr="009F68E7">
        <w:tc>
          <w:tcPr>
            <w:tcW w:w="4320" w:type="dxa"/>
            <w:gridSpan w:val="2"/>
            <w:tcBorders>
              <w:top w:val="single" w:sz="4" w:space="0" w:color="000000"/>
              <w:left w:val="single" w:sz="4" w:space="0" w:color="000000"/>
              <w:bottom w:val="single" w:sz="4" w:space="0" w:color="000000"/>
              <w:right w:val="single" w:sz="4" w:space="0" w:color="000000"/>
            </w:tcBorders>
          </w:tcPr>
          <w:p w:rsidR="00E369D2" w:rsidRDefault="00E369D2" w:rsidP="00F2679B">
            <w:pPr>
              <w:spacing w:before="60" w:after="60" w:line="240" w:lineRule="auto"/>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680" w:type="dxa"/>
            <w:tcBorders>
              <w:top w:val="single" w:sz="4" w:space="0" w:color="000000"/>
              <w:left w:val="single" w:sz="4" w:space="0" w:color="000000"/>
              <w:bottom w:val="single" w:sz="4" w:space="0" w:color="000000"/>
              <w:right w:val="single" w:sz="4" w:space="0" w:color="000000"/>
            </w:tcBorders>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E369D2" w:rsidTr="009F68E7">
        <w:tc>
          <w:tcPr>
            <w:tcW w:w="4320" w:type="dxa"/>
            <w:gridSpan w:val="2"/>
            <w:tcBorders>
              <w:top w:val="single" w:sz="4" w:space="0" w:color="000000"/>
              <w:left w:val="single" w:sz="4" w:space="0" w:color="000000"/>
              <w:bottom w:val="single" w:sz="4" w:space="0" w:color="000000"/>
              <w:right w:val="single" w:sz="4" w:space="0" w:color="000000"/>
            </w:tcBorders>
          </w:tcPr>
          <w:p w:rsidR="00E369D2" w:rsidRDefault="00E369D2" w:rsidP="00F2679B">
            <w:pPr>
              <w:spacing w:before="60" w:after="60" w:line="240" w:lineRule="auto"/>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680" w:type="dxa"/>
            <w:tcBorders>
              <w:top w:val="single" w:sz="4" w:space="0" w:color="000000"/>
              <w:left w:val="single" w:sz="4" w:space="0" w:color="000000"/>
              <w:bottom w:val="single" w:sz="4" w:space="0" w:color="000000"/>
              <w:right w:val="single" w:sz="4" w:space="0" w:color="000000"/>
            </w:tcBorders>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850" w:type="dxa"/>
            <w:tcBorders>
              <w:top w:val="single" w:sz="4" w:space="0" w:color="000000"/>
              <w:left w:val="single" w:sz="4" w:space="0" w:color="000000"/>
              <w:bottom w:val="single" w:sz="4" w:space="0" w:color="000000"/>
              <w:right w:val="single" w:sz="4" w:space="0" w:color="000000"/>
            </w:tcBorders>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r>
      <w:tr w:rsidR="00E369D2" w:rsidTr="009F68E7">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E369D2" w:rsidRPr="00ED6585" w:rsidRDefault="00E369D2" w:rsidP="00F2679B">
            <w:pPr>
              <w:spacing w:before="60" w:after="60" w:line="240" w:lineRule="auto"/>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680" w:type="dxa"/>
            <w:tcBorders>
              <w:top w:val="single" w:sz="4" w:space="0" w:color="000000"/>
              <w:left w:val="single" w:sz="4" w:space="0" w:color="000000"/>
              <w:bottom w:val="single" w:sz="4" w:space="0" w:color="000000"/>
              <w:right w:val="single" w:sz="4" w:space="0" w:color="000000"/>
            </w:tcBorders>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E369D2" w:rsidRPr="00C17AD8" w:rsidRDefault="00E369D2"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r>
      <w:tr w:rsidR="00E369D2" w:rsidTr="006A31A8">
        <w:trPr>
          <w:trHeight w:val="415"/>
        </w:trPr>
        <w:tc>
          <w:tcPr>
            <w:tcW w:w="1620" w:type="dxa"/>
            <w:vMerge w:val="restart"/>
            <w:tcBorders>
              <w:top w:val="single" w:sz="4" w:space="0" w:color="000000"/>
              <w:left w:val="single" w:sz="4" w:space="0" w:color="000000"/>
              <w:right w:val="single" w:sz="4" w:space="0" w:color="auto"/>
            </w:tcBorders>
          </w:tcPr>
          <w:p w:rsidR="00E369D2" w:rsidRDefault="00E369D2" w:rsidP="00CA152E">
            <w:pPr>
              <w:spacing w:before="60" w:after="60" w:line="240" w:lineRule="auto"/>
              <w:rPr>
                <w:rFonts w:ascii="Times New Roman" w:hAnsi="Times New Roman"/>
                <w:b/>
                <w:sz w:val="24"/>
                <w:szCs w:val="24"/>
              </w:rPr>
            </w:pPr>
          </w:p>
          <w:p w:rsidR="00E369D2" w:rsidRDefault="00E369D2" w:rsidP="00CA152E">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E369D2" w:rsidRDefault="00E369D2" w:rsidP="00CA152E">
            <w:pPr>
              <w:spacing w:before="60" w:after="60" w:line="240" w:lineRule="auto"/>
              <w:rPr>
                <w:rFonts w:ascii="Times New Roman" w:hAnsi="Times New Roman"/>
                <w:b/>
                <w:sz w:val="24"/>
                <w:szCs w:val="24"/>
              </w:rPr>
            </w:pPr>
          </w:p>
          <w:p w:rsidR="00E369D2" w:rsidRDefault="00E369D2" w:rsidP="00CA152E">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E369D2" w:rsidRDefault="00E369D2" w:rsidP="00CA152E">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E369D2" w:rsidRDefault="00E369D2" w:rsidP="00CA152E">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5074" w:type="dxa"/>
            <w:gridSpan w:val="8"/>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369D2" w:rsidRDefault="00E369D2" w:rsidP="00CA152E">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r>
      <w:tr w:rsidR="00E369D2" w:rsidTr="006A31A8">
        <w:trPr>
          <w:trHeight w:val="540"/>
        </w:trPr>
        <w:tc>
          <w:tcPr>
            <w:tcW w:w="1620" w:type="dxa"/>
            <w:vMerge/>
            <w:tcBorders>
              <w:left w:val="single" w:sz="4" w:space="0" w:color="000000"/>
              <w:right w:val="single" w:sz="4" w:space="0" w:color="auto"/>
            </w:tcBorders>
            <w:vAlign w:val="center"/>
          </w:tcPr>
          <w:p w:rsidR="00E369D2" w:rsidRDefault="00E369D2" w:rsidP="00CA152E">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E369D2" w:rsidRDefault="00E369D2" w:rsidP="00CA152E">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E369D2" w:rsidRPr="00A128AF" w:rsidRDefault="00E369D2"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19" w:type="dxa"/>
            <w:gridSpan w:val="3"/>
            <w:tcBorders>
              <w:top w:val="single" w:sz="4" w:space="0" w:color="000000"/>
              <w:left w:val="single" w:sz="4" w:space="0" w:color="000000"/>
              <w:bottom w:val="single" w:sz="4" w:space="0" w:color="auto"/>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92" w:type="dxa"/>
            <w:vMerge w:val="restart"/>
            <w:tcBorders>
              <w:top w:val="single" w:sz="4" w:space="0" w:color="000000"/>
              <w:left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93" w:type="dxa"/>
            <w:vMerge w:val="restart"/>
            <w:tcBorders>
              <w:top w:val="single" w:sz="4" w:space="0" w:color="000000"/>
              <w:left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85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r>
      <w:tr w:rsidR="00E369D2" w:rsidTr="004D23E8">
        <w:trPr>
          <w:trHeight w:val="506"/>
        </w:trPr>
        <w:tc>
          <w:tcPr>
            <w:tcW w:w="1620" w:type="dxa"/>
            <w:vMerge/>
            <w:tcBorders>
              <w:left w:val="single" w:sz="4" w:space="0" w:color="000000"/>
              <w:right w:val="single" w:sz="4" w:space="0" w:color="auto"/>
            </w:tcBorders>
            <w:vAlign w:val="center"/>
          </w:tcPr>
          <w:p w:rsidR="00E369D2" w:rsidRDefault="00E369D2" w:rsidP="00CA152E">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E369D2" w:rsidRDefault="00E369D2" w:rsidP="00CA152E">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E369D2" w:rsidRDefault="00E369D2" w:rsidP="009D58F2">
            <w:pPr>
              <w:spacing w:before="60" w:after="60" w:line="240" w:lineRule="auto"/>
              <w:jc w:val="center"/>
              <w:rPr>
                <w:rFonts w:ascii="Times New Roman" w:eastAsia="Times New Roman" w:hAnsi="Times New Roman"/>
                <w:b/>
                <w:kern w:val="0"/>
                <w:sz w:val="20"/>
                <w:szCs w:val="20"/>
              </w:rPr>
            </w:pPr>
          </w:p>
        </w:tc>
        <w:tc>
          <w:tcPr>
            <w:tcW w:w="810" w:type="dxa"/>
            <w:gridSpan w:val="2"/>
            <w:tcBorders>
              <w:top w:val="single" w:sz="4" w:space="0" w:color="auto"/>
              <w:left w:val="single" w:sz="4" w:space="0" w:color="000000"/>
              <w:bottom w:val="single" w:sz="4" w:space="0" w:color="000000"/>
              <w:right w:val="single" w:sz="4" w:space="0" w:color="auto"/>
            </w:tcBorders>
          </w:tcPr>
          <w:p w:rsidR="00E369D2" w:rsidRPr="00AB219E" w:rsidRDefault="00E369D2"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709" w:type="dxa"/>
            <w:tcBorders>
              <w:top w:val="single" w:sz="4" w:space="0" w:color="auto"/>
              <w:left w:val="single" w:sz="4" w:space="0" w:color="auto"/>
              <w:bottom w:val="single" w:sz="4" w:space="0" w:color="000000"/>
              <w:right w:val="nil"/>
            </w:tcBorders>
          </w:tcPr>
          <w:p w:rsidR="00E369D2" w:rsidRPr="00AB219E" w:rsidRDefault="00E369D2"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992" w:type="dxa"/>
            <w:vMerge/>
            <w:tcBorders>
              <w:left w:val="single" w:sz="4" w:space="0" w:color="000000"/>
              <w:bottom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b/>
                <w:kern w:val="0"/>
                <w:sz w:val="24"/>
                <w:szCs w:val="24"/>
                <w:lang w:val="en-US"/>
              </w:rPr>
            </w:pPr>
          </w:p>
        </w:tc>
        <w:tc>
          <w:tcPr>
            <w:tcW w:w="993" w:type="dxa"/>
            <w:vMerge/>
            <w:tcBorders>
              <w:left w:val="single" w:sz="4" w:space="0" w:color="000000"/>
              <w:bottom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b/>
                <w:kern w:val="0"/>
                <w:sz w:val="24"/>
                <w:szCs w:val="24"/>
                <w:lang w:val="en-US"/>
              </w:rPr>
            </w:pPr>
          </w:p>
        </w:tc>
        <w:tc>
          <w:tcPr>
            <w:tcW w:w="850"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b/>
                <w:kern w:val="0"/>
                <w:sz w:val="24"/>
                <w:szCs w:val="24"/>
                <w:lang w:val="en-US"/>
              </w:rPr>
            </w:pPr>
          </w:p>
        </w:tc>
      </w:tr>
      <w:tr w:rsidR="00E369D2" w:rsidTr="004D23E8">
        <w:trPr>
          <w:trHeight w:val="304"/>
        </w:trPr>
        <w:tc>
          <w:tcPr>
            <w:tcW w:w="1620" w:type="dxa"/>
            <w:vMerge/>
            <w:tcBorders>
              <w:left w:val="single" w:sz="4" w:space="0" w:color="000000"/>
              <w:right w:val="single" w:sz="4" w:space="0" w:color="auto"/>
            </w:tcBorders>
          </w:tcPr>
          <w:p w:rsidR="00E369D2" w:rsidRDefault="00E369D2" w:rsidP="00CA152E">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E369D2" w:rsidRDefault="00E369D2" w:rsidP="00CA152E">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10" w:type="dxa"/>
            <w:gridSpan w:val="2"/>
            <w:tcBorders>
              <w:top w:val="single" w:sz="4" w:space="0" w:color="000000"/>
              <w:left w:val="single" w:sz="4" w:space="0" w:color="000000"/>
              <w:bottom w:val="single" w:sz="4" w:space="0" w:color="000000"/>
              <w:right w:val="single" w:sz="4" w:space="0" w:color="auto"/>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tcBorders>
              <w:top w:val="single" w:sz="4" w:space="0" w:color="000000"/>
              <w:left w:val="single" w:sz="4" w:space="0" w:color="auto"/>
              <w:bottom w:val="single" w:sz="4" w:space="0" w:color="000000"/>
              <w:right w:val="nil"/>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p>
        </w:tc>
        <w:tc>
          <w:tcPr>
            <w:tcW w:w="8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p>
        </w:tc>
      </w:tr>
      <w:tr w:rsidR="00E369D2" w:rsidTr="004D23E8">
        <w:trPr>
          <w:trHeight w:val="265"/>
        </w:trPr>
        <w:tc>
          <w:tcPr>
            <w:tcW w:w="1620" w:type="dxa"/>
            <w:vMerge/>
            <w:tcBorders>
              <w:left w:val="single" w:sz="4" w:space="0" w:color="000000"/>
              <w:right w:val="single" w:sz="4" w:space="0" w:color="auto"/>
            </w:tcBorders>
            <w:vAlign w:val="center"/>
          </w:tcPr>
          <w:p w:rsidR="00E369D2" w:rsidRDefault="00E369D2" w:rsidP="00CA152E">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E369D2" w:rsidRDefault="00E369D2" w:rsidP="00CA152E">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10" w:type="dxa"/>
            <w:gridSpan w:val="2"/>
            <w:tcBorders>
              <w:top w:val="single" w:sz="4" w:space="0" w:color="000000"/>
              <w:left w:val="single" w:sz="4" w:space="0" w:color="000000"/>
              <w:bottom w:val="single" w:sz="4" w:space="0" w:color="000000"/>
              <w:right w:val="single" w:sz="4" w:space="0" w:color="auto"/>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tcBorders>
              <w:top w:val="single" w:sz="4" w:space="0" w:color="000000"/>
              <w:left w:val="single" w:sz="4" w:space="0" w:color="auto"/>
              <w:bottom w:val="single" w:sz="4" w:space="0" w:color="000000"/>
              <w:right w:val="nil"/>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E369D2" w:rsidTr="004D23E8">
        <w:trPr>
          <w:trHeight w:val="435"/>
        </w:trPr>
        <w:tc>
          <w:tcPr>
            <w:tcW w:w="1620" w:type="dxa"/>
            <w:vMerge/>
            <w:tcBorders>
              <w:left w:val="single" w:sz="4" w:space="0" w:color="000000"/>
              <w:bottom w:val="single" w:sz="4" w:space="0" w:color="auto"/>
              <w:right w:val="single" w:sz="4" w:space="0" w:color="auto"/>
            </w:tcBorders>
            <w:vAlign w:val="center"/>
          </w:tcPr>
          <w:p w:rsidR="00E369D2" w:rsidRDefault="00E369D2" w:rsidP="00CA152E">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E369D2" w:rsidRDefault="00E369D2" w:rsidP="00CA152E">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10" w:type="dxa"/>
            <w:gridSpan w:val="2"/>
            <w:tcBorders>
              <w:top w:val="single" w:sz="4" w:space="0" w:color="000000"/>
              <w:left w:val="single" w:sz="4" w:space="0" w:color="000000"/>
              <w:bottom w:val="single" w:sz="4" w:space="0" w:color="000000"/>
              <w:right w:val="single" w:sz="4" w:space="0" w:color="auto"/>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tcBorders>
              <w:top w:val="single" w:sz="4" w:space="0" w:color="000000"/>
              <w:left w:val="single" w:sz="4" w:space="0" w:color="auto"/>
              <w:bottom w:val="single" w:sz="4" w:space="0" w:color="000000"/>
              <w:right w:val="nil"/>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E369D2" w:rsidTr="004D23E8">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E369D2" w:rsidRDefault="00E369D2" w:rsidP="00CA152E">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10" w:type="dxa"/>
            <w:gridSpan w:val="2"/>
            <w:tcBorders>
              <w:top w:val="single" w:sz="4" w:space="0" w:color="auto"/>
              <w:left w:val="single" w:sz="4" w:space="0" w:color="000000"/>
              <w:bottom w:val="single" w:sz="4" w:space="0" w:color="auto"/>
              <w:right w:val="single" w:sz="4" w:space="0" w:color="auto"/>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tcBorders>
              <w:top w:val="single" w:sz="4" w:space="0" w:color="auto"/>
              <w:left w:val="single" w:sz="4" w:space="0" w:color="auto"/>
              <w:bottom w:val="single" w:sz="4" w:space="0" w:color="auto"/>
              <w:right w:val="nil"/>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2"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3"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E369D2" w:rsidTr="004D23E8">
        <w:trPr>
          <w:trHeight w:val="415"/>
        </w:trPr>
        <w:tc>
          <w:tcPr>
            <w:tcW w:w="4320" w:type="dxa"/>
            <w:gridSpan w:val="2"/>
            <w:tcBorders>
              <w:top w:val="single" w:sz="4" w:space="0" w:color="auto"/>
              <w:left w:val="single" w:sz="4" w:space="0" w:color="000000"/>
              <w:bottom w:val="single" w:sz="4" w:space="0" w:color="000000"/>
              <w:right w:val="nil"/>
            </w:tcBorders>
          </w:tcPr>
          <w:p w:rsidR="00E369D2" w:rsidRDefault="00E369D2" w:rsidP="00CA152E">
            <w:pPr>
              <w:spacing w:before="60" w:after="60" w:line="240" w:lineRule="auto"/>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10" w:type="dxa"/>
            <w:gridSpan w:val="2"/>
            <w:tcBorders>
              <w:top w:val="single" w:sz="4" w:space="0" w:color="auto"/>
              <w:left w:val="single" w:sz="4" w:space="0" w:color="000000"/>
              <w:bottom w:val="single" w:sz="4" w:space="0" w:color="000000"/>
              <w:right w:val="single" w:sz="4" w:space="0" w:color="auto"/>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tcBorders>
              <w:top w:val="single" w:sz="4" w:space="0" w:color="auto"/>
              <w:left w:val="single" w:sz="4" w:space="0" w:color="auto"/>
              <w:bottom w:val="single" w:sz="4" w:space="0" w:color="000000"/>
              <w:right w:val="nil"/>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2"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3"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r>
      <w:tr w:rsidR="00E369D2" w:rsidTr="004D23E8">
        <w:trPr>
          <w:trHeight w:val="343"/>
        </w:trPr>
        <w:tc>
          <w:tcPr>
            <w:tcW w:w="4320" w:type="dxa"/>
            <w:gridSpan w:val="2"/>
            <w:tcBorders>
              <w:top w:val="single" w:sz="4" w:space="0" w:color="000000"/>
              <w:left w:val="single" w:sz="4" w:space="0" w:color="000000"/>
              <w:bottom w:val="single" w:sz="4" w:space="0" w:color="000000"/>
              <w:right w:val="nil"/>
            </w:tcBorders>
          </w:tcPr>
          <w:p w:rsidR="00E369D2" w:rsidRDefault="00E369D2" w:rsidP="00CA152E">
            <w:pPr>
              <w:spacing w:before="60" w:after="60" w:line="240" w:lineRule="auto"/>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10" w:type="dxa"/>
            <w:gridSpan w:val="2"/>
            <w:tcBorders>
              <w:top w:val="single" w:sz="4" w:space="0" w:color="000000"/>
              <w:left w:val="single" w:sz="4" w:space="0" w:color="000000"/>
              <w:bottom w:val="single" w:sz="4" w:space="0" w:color="000000"/>
              <w:right w:val="single" w:sz="4" w:space="0" w:color="auto"/>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tcBorders>
              <w:top w:val="single" w:sz="4" w:space="0" w:color="000000"/>
              <w:left w:val="single" w:sz="4" w:space="0" w:color="auto"/>
              <w:bottom w:val="single" w:sz="4" w:space="0" w:color="000000"/>
              <w:right w:val="nil"/>
            </w:tcBorders>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369D2" w:rsidRDefault="00E369D2"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r>
      <w:tr w:rsidR="00E369D2" w:rsidTr="004D23E8">
        <w:trPr>
          <w:trHeight w:val="415"/>
        </w:trPr>
        <w:tc>
          <w:tcPr>
            <w:tcW w:w="4320" w:type="dxa"/>
            <w:gridSpan w:val="2"/>
            <w:tcBorders>
              <w:top w:val="single" w:sz="4" w:space="0" w:color="000000"/>
              <w:left w:val="single" w:sz="4" w:space="0" w:color="000000"/>
              <w:bottom w:val="single" w:sz="4" w:space="0" w:color="000000"/>
              <w:right w:val="nil"/>
            </w:tcBorders>
          </w:tcPr>
          <w:p w:rsidR="00E369D2" w:rsidRDefault="00E369D2" w:rsidP="00CA152E">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E369D2" w:rsidRPr="002457CE" w:rsidRDefault="00E369D2"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10" w:type="dxa"/>
            <w:gridSpan w:val="2"/>
            <w:tcBorders>
              <w:top w:val="single" w:sz="4" w:space="0" w:color="000000"/>
              <w:left w:val="single" w:sz="4" w:space="0" w:color="000000"/>
              <w:bottom w:val="single" w:sz="4" w:space="0" w:color="000000"/>
              <w:right w:val="single" w:sz="4" w:space="0" w:color="auto"/>
            </w:tcBorders>
          </w:tcPr>
          <w:p w:rsidR="00E369D2" w:rsidRPr="002457CE" w:rsidRDefault="00E369D2"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09" w:type="dxa"/>
            <w:tcBorders>
              <w:top w:val="single" w:sz="4" w:space="0" w:color="000000"/>
              <w:left w:val="single" w:sz="4" w:space="0" w:color="auto"/>
              <w:bottom w:val="single" w:sz="4" w:space="0" w:color="000000"/>
              <w:right w:val="nil"/>
            </w:tcBorders>
          </w:tcPr>
          <w:p w:rsidR="00E369D2" w:rsidRPr="002457CE" w:rsidRDefault="00E369D2"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369D2" w:rsidRPr="002457CE" w:rsidRDefault="00E369D2"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369D2" w:rsidRPr="002457CE" w:rsidRDefault="00E369D2"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369D2" w:rsidRPr="002457CE" w:rsidRDefault="00E369D2"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r>
    </w:tbl>
    <w:p w:rsidR="002069C6" w:rsidRDefault="002069C6" w:rsidP="00B07B82">
      <w:pPr>
        <w:pStyle w:val="Standard"/>
        <w:autoSpaceDE w:val="0"/>
        <w:spacing w:before="120" w:after="120"/>
        <w:jc w:val="center"/>
        <w:rPr>
          <w:rFonts w:ascii="Times New Roman" w:hAnsi="Times New Roman" w:cs="Times New Roman"/>
          <w:b/>
          <w:bCs/>
          <w:sz w:val="28"/>
        </w:rPr>
      </w:pPr>
    </w:p>
    <w:p w:rsidR="002069C6" w:rsidRDefault="002069C6" w:rsidP="00B07B82">
      <w:pPr>
        <w:pStyle w:val="Standard"/>
        <w:autoSpaceDE w:val="0"/>
        <w:spacing w:before="120" w:after="120"/>
        <w:jc w:val="center"/>
        <w:rPr>
          <w:rFonts w:ascii="Times New Roman" w:hAnsi="Times New Roman" w:cs="Times New Roman"/>
          <w:b/>
          <w:bCs/>
          <w:sz w:val="28"/>
        </w:rPr>
      </w:pPr>
    </w:p>
    <w:p w:rsidR="005079E1" w:rsidRPr="00F50142" w:rsidRDefault="00936570" w:rsidP="00B07B82">
      <w:pPr>
        <w:pStyle w:val="Standard"/>
        <w:autoSpaceDE w:val="0"/>
        <w:spacing w:before="120" w:after="120"/>
        <w:jc w:val="center"/>
        <w:rPr>
          <w:rFonts w:ascii="Times New Roman" w:hAnsi="Times New Roman"/>
          <w:sz w:val="28"/>
        </w:rPr>
      </w:pPr>
      <w:r>
        <w:rPr>
          <w:rFonts w:ascii="Times New Roman" w:hAnsi="Times New Roman" w:cs="Times New Roman"/>
          <w:b/>
          <w:bCs/>
          <w:sz w:val="28"/>
        </w:rPr>
        <w:t>Н</w:t>
      </w:r>
      <w:r w:rsidR="005079E1" w:rsidRPr="00F50142">
        <w:rPr>
          <w:rFonts w:ascii="Times New Roman" w:hAnsi="Times New Roman" w:cs="Times New Roman"/>
          <w:b/>
          <w:bCs/>
          <w:sz w:val="28"/>
        </w:rPr>
        <w:t xml:space="preserve">едельный учебный план начального общего образования </w:t>
      </w:r>
      <w:r w:rsidR="005079E1" w:rsidRPr="00F50142">
        <w:rPr>
          <w:rFonts w:ascii="Times New Roman" w:hAnsi="Times New Roman" w:cs="Times New Roman"/>
          <w:b/>
          <w:bCs/>
          <w:sz w:val="28"/>
        </w:rPr>
        <w:br/>
      </w:r>
      <w:r w:rsidR="005079E1"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005079E1" w:rsidRPr="00F50142">
        <w:rPr>
          <w:rFonts w:ascii="Times New Roman" w:hAnsi="Times New Roman"/>
          <w:b/>
          <w:sz w:val="28"/>
        </w:rPr>
        <w:t>(</w:t>
      </w:r>
      <w:r w:rsidR="005079E1" w:rsidRPr="00F50142">
        <w:rPr>
          <w:rFonts w:ascii="Times New Roman" w:hAnsi="Times New Roman"/>
          <w:b/>
          <w:sz w:val="28"/>
          <w:lang w:val="en-US"/>
        </w:rPr>
        <w:t>II</w:t>
      </w:r>
      <w:r w:rsidR="005079E1" w:rsidRPr="00B07B82">
        <w:rPr>
          <w:rFonts w:ascii="Times New Roman" w:hAnsi="Times New Roman"/>
          <w:b/>
          <w:sz w:val="28"/>
        </w:rPr>
        <w:t xml:space="preserve"> </w:t>
      </w:r>
      <w:r w:rsidR="005079E1" w:rsidRPr="00F50142">
        <w:rPr>
          <w:rFonts w:ascii="Times New Roman" w:hAnsi="Times New Roman"/>
          <w:b/>
          <w:sz w:val="28"/>
        </w:rPr>
        <w:t>отделение)</w:t>
      </w:r>
    </w:p>
    <w:tbl>
      <w:tblPr>
        <w:tblW w:w="9394" w:type="dxa"/>
        <w:tblInd w:w="-72" w:type="dxa"/>
        <w:tblLayout w:type="fixed"/>
        <w:tblCellMar>
          <w:left w:w="10" w:type="dxa"/>
          <w:right w:w="10" w:type="dxa"/>
        </w:tblCellMar>
        <w:tblLook w:val="00A0"/>
      </w:tblPr>
      <w:tblGrid>
        <w:gridCol w:w="2318"/>
        <w:gridCol w:w="200"/>
        <w:gridCol w:w="2907"/>
        <w:gridCol w:w="372"/>
        <w:gridCol w:w="762"/>
        <w:gridCol w:w="140"/>
        <w:gridCol w:w="852"/>
        <w:gridCol w:w="182"/>
        <w:gridCol w:w="669"/>
        <w:gridCol w:w="992"/>
      </w:tblGrid>
      <w:tr w:rsidR="00D22EAD" w:rsidTr="00D22EAD">
        <w:tc>
          <w:tcPr>
            <w:tcW w:w="2518"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9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6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r>
      <w:tr w:rsidR="00D22EAD" w:rsidTr="00D22EAD">
        <w:tc>
          <w:tcPr>
            <w:tcW w:w="2518" w:type="dxa"/>
            <w:gridSpan w:val="2"/>
            <w:vMerge/>
            <w:tcBorders>
              <w:top w:val="nil"/>
              <w:left w:val="single" w:sz="4" w:space="0" w:color="auto"/>
              <w:bottom w:val="nil"/>
              <w:right w:val="nil"/>
            </w:tcBorders>
            <w:vAlign w:val="center"/>
          </w:tcPr>
          <w:p w:rsidR="00D22EAD" w:rsidRDefault="00D22EAD" w:rsidP="00B07B82">
            <w:pPr>
              <w:suppressAutoHyphens w:val="0"/>
              <w:spacing w:after="0" w:line="240" w:lineRule="auto"/>
              <w:rPr>
                <w:rFonts w:ascii="Times New Roman" w:eastAsia="Times New Roman" w:hAnsi="Times New Roman"/>
                <w:b/>
                <w:kern w:val="0"/>
                <w:sz w:val="24"/>
                <w:szCs w:val="24"/>
              </w:rPr>
            </w:pPr>
          </w:p>
        </w:tc>
        <w:tc>
          <w:tcPr>
            <w:tcW w:w="2907" w:type="dxa"/>
            <w:vMerge/>
            <w:tcBorders>
              <w:top w:val="nil"/>
              <w:left w:val="nil"/>
              <w:bottom w:val="nil"/>
              <w:right w:val="nil"/>
            </w:tcBorders>
            <w:vAlign w:val="center"/>
          </w:tcPr>
          <w:p w:rsidR="00D22EAD" w:rsidRDefault="00D22EAD" w:rsidP="00B07B82">
            <w:pPr>
              <w:suppressAutoHyphens w:val="0"/>
              <w:spacing w:after="0" w:line="240" w:lineRule="auto"/>
              <w:rPr>
                <w:rFonts w:ascii="Times New Roman" w:eastAsia="Times New Roman" w:hAnsi="Times New Roman"/>
                <w:b/>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sz w:val="24"/>
                <w:szCs w:val="24"/>
              </w:rPr>
            </w:pPr>
            <w:r>
              <w:rPr>
                <w:rFonts w:ascii="Times New Roman" w:eastAsia="Times New Roman" w:hAnsi="Times New Roman"/>
                <w:b/>
                <w:kern w:val="0"/>
                <w:sz w:val="24"/>
                <w:szCs w:val="24"/>
                <w:lang w:val="en-US"/>
              </w:rPr>
              <w:t>IV</w:t>
            </w:r>
          </w:p>
        </w:tc>
      </w:tr>
      <w:tr w:rsidR="00D22EAD" w:rsidTr="00D22EAD">
        <w:tc>
          <w:tcPr>
            <w:tcW w:w="9394" w:type="dxa"/>
            <w:gridSpan w:val="10"/>
            <w:tcBorders>
              <w:top w:val="single" w:sz="4" w:space="0" w:color="000000"/>
              <w:left w:val="single" w:sz="4" w:space="0" w:color="auto"/>
              <w:bottom w:val="single" w:sz="4" w:space="0" w:color="000000"/>
              <w:right w:val="single" w:sz="4" w:space="0" w:color="auto"/>
            </w:tcBorders>
          </w:tcPr>
          <w:p w:rsidR="00D22EAD" w:rsidRDefault="00D22EAD"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3D32E0" w:rsidTr="003B7D72">
        <w:trPr>
          <w:trHeight w:val="273"/>
        </w:trPr>
        <w:tc>
          <w:tcPr>
            <w:tcW w:w="2518" w:type="dxa"/>
            <w:gridSpan w:val="2"/>
            <w:vMerge w:val="restart"/>
            <w:tcBorders>
              <w:top w:val="single" w:sz="4" w:space="0" w:color="000000"/>
              <w:left w:val="single" w:sz="4" w:space="0" w:color="auto"/>
              <w:right w:val="single" w:sz="4" w:space="0" w:color="000000"/>
            </w:tcBorders>
            <w:tcMar>
              <w:top w:w="0" w:type="dxa"/>
              <w:left w:w="108" w:type="dxa"/>
              <w:bottom w:w="0" w:type="dxa"/>
              <w:right w:w="108" w:type="dxa"/>
            </w:tcMar>
          </w:tcPr>
          <w:p w:rsidR="003D32E0" w:rsidRDefault="003B7D72" w:rsidP="00163F46">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Русский язык и </w:t>
            </w:r>
            <w:r>
              <w:rPr>
                <w:rFonts w:ascii="Times New Roman" w:eastAsia="Times New Roman" w:hAnsi="Times New Roman"/>
                <w:kern w:val="0"/>
                <w:sz w:val="24"/>
                <w:szCs w:val="24"/>
              </w:rPr>
              <w:lastRenderedPageBreak/>
              <w:t>литературное чтение</w:t>
            </w:r>
          </w:p>
          <w:p w:rsidR="003D32E0" w:rsidRDefault="003D32E0" w:rsidP="00163F46">
            <w:pPr>
              <w:spacing w:after="0" w:line="240" w:lineRule="auto"/>
              <w:rPr>
                <w:rFonts w:ascii="Times New Roman" w:eastAsia="Times New Roman" w:hAnsi="Times New Roman"/>
                <w:kern w:val="0"/>
                <w:sz w:val="24"/>
                <w:szCs w:val="24"/>
              </w:rPr>
            </w:pPr>
          </w:p>
          <w:p w:rsidR="003D32E0" w:rsidRDefault="003D32E0" w:rsidP="00163F46">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      </w:t>
            </w:r>
          </w:p>
        </w:tc>
        <w:tc>
          <w:tcPr>
            <w:tcW w:w="290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32E0" w:rsidRDefault="003D32E0" w:rsidP="00163F46">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Русский язык</w:t>
            </w:r>
          </w:p>
        </w:tc>
        <w:tc>
          <w:tcPr>
            <w:tcW w:w="113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32E0" w:rsidRDefault="003D32E0"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2"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32E0" w:rsidRDefault="00D67096"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85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32E0" w:rsidRDefault="00D67096"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3D32E0" w:rsidRDefault="003D32E0"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3D32E0" w:rsidTr="00B76EFE">
        <w:trPr>
          <w:trHeight w:val="803"/>
        </w:trPr>
        <w:tc>
          <w:tcPr>
            <w:tcW w:w="2518" w:type="dxa"/>
            <w:gridSpan w:val="2"/>
            <w:vMerge/>
            <w:tcBorders>
              <w:left w:val="single" w:sz="4" w:space="0" w:color="auto"/>
              <w:right w:val="single" w:sz="4" w:space="0" w:color="000000"/>
            </w:tcBorders>
            <w:tcMar>
              <w:top w:w="0" w:type="dxa"/>
              <w:left w:w="108" w:type="dxa"/>
              <w:bottom w:w="0" w:type="dxa"/>
              <w:right w:w="108" w:type="dxa"/>
            </w:tcMar>
          </w:tcPr>
          <w:p w:rsidR="003D32E0" w:rsidRDefault="003D32E0" w:rsidP="00163F46">
            <w:pPr>
              <w:spacing w:after="0" w:line="240" w:lineRule="auto"/>
              <w:rPr>
                <w:rFonts w:ascii="Times New Roman" w:eastAsia="Times New Roman" w:hAnsi="Times New Roman"/>
                <w:kern w:val="0"/>
                <w:sz w:val="24"/>
                <w:szCs w:val="24"/>
              </w:rPr>
            </w:pPr>
          </w:p>
        </w:tc>
        <w:tc>
          <w:tcPr>
            <w:tcW w:w="2907" w:type="dxa"/>
            <w:tcBorders>
              <w:top w:val="single" w:sz="4" w:space="0" w:color="auto"/>
              <w:left w:val="single" w:sz="4" w:space="0" w:color="000000"/>
              <w:right w:val="single" w:sz="4" w:space="0" w:color="000000"/>
            </w:tcBorders>
            <w:tcMar>
              <w:top w:w="0" w:type="dxa"/>
              <w:left w:w="108" w:type="dxa"/>
              <w:bottom w:w="0" w:type="dxa"/>
              <w:right w:w="108" w:type="dxa"/>
            </w:tcMar>
          </w:tcPr>
          <w:p w:rsidR="003D32E0" w:rsidRDefault="003D32E0" w:rsidP="00163F46">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1134" w:type="dxa"/>
            <w:gridSpan w:val="2"/>
            <w:tcBorders>
              <w:top w:val="single" w:sz="4" w:space="0" w:color="auto"/>
              <w:left w:val="single" w:sz="4" w:space="0" w:color="000000"/>
              <w:right w:val="single" w:sz="4" w:space="0" w:color="000000"/>
            </w:tcBorders>
            <w:tcMar>
              <w:top w:w="0" w:type="dxa"/>
              <w:left w:w="108" w:type="dxa"/>
              <w:bottom w:w="0" w:type="dxa"/>
              <w:right w:w="108" w:type="dxa"/>
            </w:tcMar>
          </w:tcPr>
          <w:p w:rsidR="003D32E0" w:rsidRDefault="005C50A1"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2" w:type="dxa"/>
            <w:gridSpan w:val="2"/>
            <w:tcBorders>
              <w:top w:val="single" w:sz="4" w:space="0" w:color="auto"/>
              <w:left w:val="single" w:sz="4" w:space="0" w:color="000000"/>
              <w:right w:val="single" w:sz="4" w:space="0" w:color="000000"/>
            </w:tcBorders>
            <w:tcMar>
              <w:top w:w="0" w:type="dxa"/>
              <w:left w:w="108" w:type="dxa"/>
              <w:bottom w:w="0" w:type="dxa"/>
              <w:right w:w="108" w:type="dxa"/>
            </w:tcMar>
          </w:tcPr>
          <w:p w:rsidR="003D32E0" w:rsidRDefault="003D32E0"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auto"/>
              <w:left w:val="single" w:sz="4" w:space="0" w:color="000000"/>
              <w:right w:val="single" w:sz="4" w:space="0" w:color="000000"/>
            </w:tcBorders>
            <w:tcMar>
              <w:top w:w="0" w:type="dxa"/>
              <w:left w:w="108" w:type="dxa"/>
              <w:bottom w:w="0" w:type="dxa"/>
              <w:right w:w="108" w:type="dxa"/>
            </w:tcMar>
          </w:tcPr>
          <w:p w:rsidR="003D32E0" w:rsidRDefault="003D32E0"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2" w:type="dxa"/>
            <w:tcBorders>
              <w:top w:val="single" w:sz="4" w:space="0" w:color="auto"/>
              <w:left w:val="single" w:sz="4" w:space="0" w:color="000000"/>
              <w:right w:val="single" w:sz="4" w:space="0" w:color="auto"/>
            </w:tcBorders>
            <w:tcMar>
              <w:top w:w="0" w:type="dxa"/>
              <w:left w:w="108" w:type="dxa"/>
              <w:bottom w:w="0" w:type="dxa"/>
              <w:right w:w="108" w:type="dxa"/>
            </w:tcMar>
          </w:tcPr>
          <w:p w:rsidR="003D32E0" w:rsidRDefault="003D32E0"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r>
      <w:tr w:rsidR="003D32E0" w:rsidTr="003B7D72">
        <w:trPr>
          <w:trHeight w:val="255"/>
        </w:trPr>
        <w:tc>
          <w:tcPr>
            <w:tcW w:w="2518" w:type="dxa"/>
            <w:gridSpan w:val="2"/>
            <w:vMerge/>
            <w:tcBorders>
              <w:left w:val="single" w:sz="4" w:space="0" w:color="auto"/>
              <w:bottom w:val="single" w:sz="4" w:space="0" w:color="auto"/>
              <w:right w:val="single" w:sz="4" w:space="0" w:color="000000"/>
            </w:tcBorders>
            <w:vAlign w:val="center"/>
          </w:tcPr>
          <w:p w:rsidR="003D32E0" w:rsidRDefault="003D32E0" w:rsidP="00163F46">
            <w:pPr>
              <w:suppressAutoHyphens w:val="0"/>
              <w:spacing w:after="0" w:line="240" w:lineRule="auto"/>
              <w:rPr>
                <w:rFonts w:ascii="Times New Roman" w:eastAsia="Times New Roman" w:hAnsi="Times New Roman"/>
                <w:kern w:val="0"/>
                <w:sz w:val="24"/>
                <w:szCs w:val="24"/>
              </w:rPr>
            </w:pPr>
          </w:p>
        </w:tc>
        <w:tc>
          <w:tcPr>
            <w:tcW w:w="290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32E0" w:rsidRDefault="003D32E0" w:rsidP="00163F46">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113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32E0" w:rsidRDefault="003D32E0"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2"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32E0" w:rsidRDefault="00D67096"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32E0" w:rsidRDefault="00D67096"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32E0" w:rsidRDefault="00D67096"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3B7D72" w:rsidTr="00DD3926">
        <w:trPr>
          <w:trHeight w:val="270"/>
        </w:trPr>
        <w:tc>
          <w:tcPr>
            <w:tcW w:w="2518" w:type="dxa"/>
            <w:gridSpan w:val="2"/>
            <w:vMerge w:val="restart"/>
            <w:tcBorders>
              <w:top w:val="single" w:sz="4" w:space="0" w:color="auto"/>
              <w:left w:val="single" w:sz="4" w:space="0" w:color="auto"/>
              <w:right w:val="single" w:sz="4" w:space="0" w:color="000000"/>
            </w:tcBorders>
            <w:vAlign w:val="center"/>
          </w:tcPr>
          <w:p w:rsidR="003B7D72" w:rsidRDefault="003B7D72" w:rsidP="00163F46">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Родной язык и литературное чтение на родном языке</w:t>
            </w:r>
          </w:p>
        </w:tc>
        <w:tc>
          <w:tcPr>
            <w:tcW w:w="290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B7D72" w:rsidRDefault="00163F46" w:rsidP="00163F46">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Родной язык (русский)</w:t>
            </w:r>
          </w:p>
        </w:tc>
        <w:tc>
          <w:tcPr>
            <w:tcW w:w="1134"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B7D72" w:rsidRDefault="00D67096"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B7D72" w:rsidRDefault="00D67096"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B7D72" w:rsidRDefault="00D67096"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B7D72" w:rsidRDefault="00D67096"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3B7D72" w:rsidTr="00DD3926">
        <w:trPr>
          <w:trHeight w:val="232"/>
        </w:trPr>
        <w:tc>
          <w:tcPr>
            <w:tcW w:w="2518" w:type="dxa"/>
            <w:gridSpan w:val="2"/>
            <w:vMerge/>
            <w:tcBorders>
              <w:left w:val="single" w:sz="4" w:space="0" w:color="auto"/>
              <w:bottom w:val="single" w:sz="4" w:space="0" w:color="auto"/>
              <w:right w:val="single" w:sz="4" w:space="0" w:color="000000"/>
            </w:tcBorders>
            <w:vAlign w:val="center"/>
          </w:tcPr>
          <w:p w:rsidR="003B7D72" w:rsidRDefault="003B7D72" w:rsidP="00163F46">
            <w:pPr>
              <w:spacing w:after="0" w:line="240" w:lineRule="auto"/>
              <w:rPr>
                <w:rFonts w:ascii="Times New Roman" w:eastAsia="Times New Roman" w:hAnsi="Times New Roman"/>
                <w:kern w:val="0"/>
                <w:sz w:val="24"/>
                <w:szCs w:val="24"/>
              </w:rPr>
            </w:pPr>
          </w:p>
        </w:tc>
        <w:tc>
          <w:tcPr>
            <w:tcW w:w="290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B7D72" w:rsidRDefault="00163F46" w:rsidP="00163F46">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 на родном языке (русском)</w:t>
            </w:r>
          </w:p>
        </w:tc>
        <w:tc>
          <w:tcPr>
            <w:tcW w:w="1134"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B7D72" w:rsidRDefault="00485BB2"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2"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B7D72" w:rsidRDefault="00D67096"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B7D72" w:rsidRDefault="00D67096"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B7D72" w:rsidRDefault="00D67096" w:rsidP="00163F46">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3D32E0" w:rsidTr="003B7D72">
        <w:tc>
          <w:tcPr>
            <w:tcW w:w="2518" w:type="dxa"/>
            <w:gridSpan w:val="2"/>
            <w:tcBorders>
              <w:top w:val="single" w:sz="4" w:space="0" w:color="auto"/>
              <w:left w:val="single" w:sz="4" w:space="0" w:color="auto"/>
              <w:bottom w:val="nil"/>
              <w:right w:val="single" w:sz="4" w:space="0" w:color="000000"/>
            </w:tcBorders>
            <w:vAlign w:val="center"/>
          </w:tcPr>
          <w:p w:rsidR="003D32E0" w:rsidRDefault="003B7D72" w:rsidP="00D02525">
            <w:pPr>
              <w:suppressAutoHyphens w:val="0"/>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2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32E0" w:rsidRDefault="003D32E0"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r w:rsidR="003B7D72">
              <w:rPr>
                <w:rFonts w:ascii="Times New Roman" w:eastAsia="Times New Roman" w:hAnsi="Times New Roman"/>
                <w:kern w:val="0"/>
                <w:sz w:val="24"/>
                <w:szCs w:val="24"/>
              </w:rPr>
              <w:t xml:space="preserve"> (английский)</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32E0" w:rsidRDefault="003D32E0"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32E0" w:rsidRDefault="003D32E0"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32E0" w:rsidRDefault="003D32E0"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32E0" w:rsidRDefault="003D32E0"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D22EAD" w:rsidTr="00D22EAD">
        <w:tc>
          <w:tcPr>
            <w:tcW w:w="25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D22EAD" w:rsidTr="00D22EAD">
        <w:tc>
          <w:tcPr>
            <w:tcW w:w="25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67096"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67096"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D22EAD" w:rsidTr="00D22EAD">
        <w:tc>
          <w:tcPr>
            <w:tcW w:w="25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D22EAD" w:rsidTr="00D22EAD">
        <w:tc>
          <w:tcPr>
            <w:tcW w:w="2518"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D22EAD" w:rsidRDefault="00D22EAD" w:rsidP="00D02525">
            <w:pPr>
              <w:spacing w:after="0" w:line="240" w:lineRule="auto"/>
              <w:rPr>
                <w:rFonts w:ascii="Times New Roman" w:eastAsia="Times New Roman" w:hAnsi="Times New Roman"/>
                <w:kern w:val="0"/>
                <w:sz w:val="24"/>
                <w:szCs w:val="24"/>
              </w:rPr>
            </w:pPr>
          </w:p>
          <w:p w:rsidR="00D22EAD" w:rsidRDefault="00D22EAD"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D22EAD" w:rsidTr="00D22EAD">
        <w:tc>
          <w:tcPr>
            <w:tcW w:w="2518" w:type="dxa"/>
            <w:gridSpan w:val="2"/>
            <w:vMerge/>
            <w:tcBorders>
              <w:top w:val="nil"/>
              <w:left w:val="single" w:sz="4" w:space="0" w:color="auto"/>
              <w:bottom w:val="nil"/>
              <w:right w:val="nil"/>
            </w:tcBorders>
            <w:vAlign w:val="center"/>
          </w:tcPr>
          <w:p w:rsidR="00D22EAD" w:rsidRDefault="00D22EAD" w:rsidP="00D02525">
            <w:pPr>
              <w:suppressAutoHyphens w:val="0"/>
              <w:spacing w:after="0" w:line="240" w:lineRule="auto"/>
              <w:rPr>
                <w:rFonts w:ascii="Times New Roman" w:eastAsia="Times New Roman" w:hAnsi="Times New Roman"/>
                <w:kern w:val="0"/>
                <w:sz w:val="24"/>
                <w:szCs w:val="24"/>
              </w:rPr>
            </w:pPr>
          </w:p>
        </w:tc>
        <w:tc>
          <w:tcPr>
            <w:tcW w:w="2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D22EAD" w:rsidTr="00D22EAD">
        <w:tc>
          <w:tcPr>
            <w:tcW w:w="2518"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D22EAD" w:rsidRDefault="00D22EAD"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D22EAD" w:rsidTr="00D22EAD">
        <w:tc>
          <w:tcPr>
            <w:tcW w:w="2518"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D22EAD" w:rsidRDefault="00D22EAD"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D02525">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D22EAD" w:rsidTr="00D22EAD">
        <w:tc>
          <w:tcPr>
            <w:tcW w:w="5425"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D22EAD" w:rsidRDefault="00D22EAD" w:rsidP="00B07B82">
            <w:pPr>
              <w:spacing w:after="0" w:line="240" w:lineRule="auto"/>
              <w:jc w:val="right"/>
              <w:rPr>
                <w:rFonts w:ascii="Times New Roman" w:eastAsia="Times New Roman" w:hAnsi="Times New Roman"/>
                <w:b/>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5C50A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w:t>
            </w:r>
            <w:r w:rsidR="005C50A1">
              <w:rPr>
                <w:rFonts w:ascii="Times New Roman" w:eastAsia="Times New Roman" w:hAnsi="Times New Roman"/>
                <w:b/>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w:t>
            </w:r>
            <w:r w:rsidR="005C50A1">
              <w:rPr>
                <w:rFonts w:ascii="Times New Roman" w:eastAsia="Times New Roman" w:hAnsi="Times New Roman"/>
                <w:b/>
                <w:kern w:val="0"/>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D22EAD" w:rsidRDefault="00D22EAD"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w:t>
            </w:r>
            <w:r w:rsidR="005C50A1">
              <w:rPr>
                <w:rFonts w:ascii="Times New Roman" w:eastAsia="Times New Roman" w:hAnsi="Times New Roman"/>
                <w:b/>
                <w:kern w:val="0"/>
                <w:sz w:val="24"/>
                <w:szCs w:val="24"/>
              </w:rPr>
              <w:t>3</w:t>
            </w:r>
          </w:p>
        </w:tc>
      </w:tr>
      <w:tr w:rsidR="00D22EAD" w:rsidTr="00D22EAD">
        <w:tc>
          <w:tcPr>
            <w:tcW w:w="54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623E60">
            <w:pPr>
              <w:spacing w:after="0" w:line="240" w:lineRule="auto"/>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Pr="00C17AD8" w:rsidRDefault="00D22EAD"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Pr="00C17AD8" w:rsidRDefault="00D22EAD"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Pr="00C17AD8" w:rsidRDefault="00D22EAD"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22EAD" w:rsidRPr="00C17AD8" w:rsidRDefault="00D22EAD"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r>
      <w:tr w:rsidR="00D22EAD" w:rsidTr="00D22EAD">
        <w:tc>
          <w:tcPr>
            <w:tcW w:w="939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EAD" w:rsidRDefault="00D22EAD" w:rsidP="00B07B82">
            <w:pPr>
              <w:spacing w:after="0" w:line="240" w:lineRule="auto"/>
              <w:jc w:val="center"/>
              <w:rPr>
                <w:rFonts w:ascii="Times New Roman" w:hAnsi="Times New Roman"/>
                <w:b/>
                <w:sz w:val="24"/>
                <w:szCs w:val="24"/>
              </w:rPr>
            </w:pPr>
            <w:r>
              <w:rPr>
                <w:rFonts w:ascii="Times New Roman" w:hAnsi="Times New Roman"/>
                <w:b/>
                <w:sz w:val="24"/>
                <w:szCs w:val="24"/>
              </w:rPr>
              <w:t>Внеурочная деятельность</w:t>
            </w:r>
          </w:p>
        </w:tc>
      </w:tr>
      <w:tr w:rsidR="00D22EAD" w:rsidTr="00D22EAD">
        <w:trPr>
          <w:trHeight w:val="588"/>
        </w:trPr>
        <w:tc>
          <w:tcPr>
            <w:tcW w:w="2318" w:type="dxa"/>
            <w:vMerge w:val="restart"/>
            <w:tcBorders>
              <w:top w:val="single" w:sz="4" w:space="0" w:color="000000"/>
              <w:left w:val="single" w:sz="4" w:space="0" w:color="000000"/>
              <w:right w:val="single" w:sz="4" w:space="0" w:color="auto"/>
            </w:tcBorders>
          </w:tcPr>
          <w:p w:rsidR="00D22EAD" w:rsidRDefault="00D22EAD"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D22EAD" w:rsidRDefault="00D22EAD" w:rsidP="00B07B82">
            <w:pPr>
              <w:spacing w:after="0" w:line="240" w:lineRule="auto"/>
              <w:rPr>
                <w:rFonts w:ascii="Times New Roman" w:hAnsi="Times New Roman"/>
                <w:b/>
                <w:sz w:val="24"/>
                <w:szCs w:val="24"/>
              </w:rPr>
            </w:pPr>
          </w:p>
          <w:p w:rsidR="00D22EAD" w:rsidRDefault="00D22EAD" w:rsidP="00B07B82">
            <w:pPr>
              <w:spacing w:after="0" w:line="240" w:lineRule="auto"/>
              <w:rPr>
                <w:rFonts w:ascii="Times New Roman" w:hAnsi="Times New Roman"/>
                <w:b/>
                <w:sz w:val="24"/>
                <w:szCs w:val="24"/>
              </w:rPr>
            </w:pPr>
          </w:p>
          <w:p w:rsidR="00D22EAD" w:rsidRDefault="00D22EAD" w:rsidP="00B07B82">
            <w:pPr>
              <w:spacing w:after="0" w:line="240" w:lineRule="auto"/>
              <w:rPr>
                <w:rFonts w:ascii="Times New Roman" w:hAnsi="Times New Roman"/>
                <w:b/>
                <w:sz w:val="24"/>
                <w:szCs w:val="24"/>
              </w:rPr>
            </w:pPr>
          </w:p>
        </w:tc>
        <w:tc>
          <w:tcPr>
            <w:tcW w:w="3107" w:type="dxa"/>
            <w:gridSpan w:val="2"/>
            <w:vMerge w:val="restart"/>
            <w:tcBorders>
              <w:top w:val="single" w:sz="4" w:space="0" w:color="000000"/>
              <w:left w:val="single" w:sz="4" w:space="0" w:color="auto"/>
              <w:bottom w:val="single" w:sz="4" w:space="0" w:color="000000"/>
              <w:right w:val="single" w:sz="4" w:space="0" w:color="000000"/>
            </w:tcBorders>
          </w:tcPr>
          <w:p w:rsidR="00D22EAD" w:rsidRDefault="00D22EAD"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69"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r>
      <w:tr w:rsidR="00D22EAD" w:rsidTr="00D22EAD">
        <w:trPr>
          <w:trHeight w:val="516"/>
        </w:trPr>
        <w:tc>
          <w:tcPr>
            <w:tcW w:w="2318" w:type="dxa"/>
            <w:vMerge/>
            <w:tcBorders>
              <w:left w:val="single" w:sz="4" w:space="0" w:color="000000"/>
              <w:right w:val="single" w:sz="4" w:space="0" w:color="auto"/>
            </w:tcBorders>
            <w:vAlign w:val="center"/>
          </w:tcPr>
          <w:p w:rsidR="00D22EAD" w:rsidRDefault="00D22EAD" w:rsidP="00B07B82">
            <w:pPr>
              <w:spacing w:after="0" w:line="240" w:lineRule="auto"/>
              <w:rPr>
                <w:rFonts w:ascii="Times New Roman" w:hAnsi="Times New Roman"/>
                <w:b/>
                <w:sz w:val="24"/>
                <w:szCs w:val="24"/>
              </w:rPr>
            </w:pPr>
          </w:p>
        </w:tc>
        <w:tc>
          <w:tcPr>
            <w:tcW w:w="3107" w:type="dxa"/>
            <w:gridSpan w:val="2"/>
            <w:vMerge/>
            <w:tcBorders>
              <w:top w:val="single" w:sz="4" w:space="0" w:color="000000"/>
              <w:left w:val="single" w:sz="4" w:space="0" w:color="auto"/>
              <w:bottom w:val="single" w:sz="4" w:space="0" w:color="000000"/>
              <w:right w:val="single" w:sz="4" w:space="0" w:color="000000"/>
            </w:tcBorders>
            <w:vAlign w:val="center"/>
          </w:tcPr>
          <w:p w:rsidR="00D22EAD" w:rsidRDefault="00D22EAD" w:rsidP="00B07B82">
            <w:pPr>
              <w:suppressAutoHyphens w:val="0"/>
              <w:spacing w:after="0" w:line="240" w:lineRule="auto"/>
              <w:rPr>
                <w:rFonts w:ascii="Times New Roman" w:hAnsi="Times New Roman"/>
                <w:b/>
                <w:sz w:val="24"/>
                <w:szCs w:val="24"/>
              </w:rPr>
            </w:pPr>
          </w:p>
        </w:tc>
        <w:tc>
          <w:tcPr>
            <w:tcW w:w="37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2"/>
            <w:tcBorders>
              <w:top w:val="single" w:sz="4" w:space="0" w:color="auto"/>
              <w:left w:val="single" w:sz="4" w:space="0" w:color="auto"/>
              <w:bottom w:val="single" w:sz="4" w:space="0" w:color="000000"/>
              <w:right w:val="single" w:sz="4" w:space="0" w:color="auto"/>
            </w:tcBorders>
          </w:tcPr>
          <w:p w:rsidR="00D22EAD" w:rsidRDefault="00D22EAD"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D22EAD" w:rsidRDefault="00D22EAD"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661" w:type="dxa"/>
            <w:gridSpan w:val="2"/>
            <w:tcBorders>
              <w:top w:val="single" w:sz="4" w:space="0" w:color="auto"/>
              <w:left w:val="single" w:sz="4" w:space="0" w:color="auto"/>
              <w:bottom w:val="single" w:sz="4" w:space="0" w:color="000000"/>
              <w:right w:val="single" w:sz="4" w:space="0" w:color="auto"/>
            </w:tcBorders>
          </w:tcPr>
          <w:p w:rsidR="00D22EAD" w:rsidRDefault="00D22EAD"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r>
      <w:tr w:rsidR="00D22EAD" w:rsidTr="00D22EAD">
        <w:tc>
          <w:tcPr>
            <w:tcW w:w="2318" w:type="dxa"/>
            <w:vMerge/>
            <w:tcBorders>
              <w:left w:val="single" w:sz="4" w:space="0" w:color="000000"/>
              <w:right w:val="single" w:sz="4" w:space="0" w:color="auto"/>
            </w:tcBorders>
          </w:tcPr>
          <w:p w:rsidR="00D22EAD" w:rsidRDefault="00D22EAD" w:rsidP="00B07B82">
            <w:pPr>
              <w:spacing w:after="0" w:line="240" w:lineRule="auto"/>
              <w:rPr>
                <w:rFonts w:ascii="Times New Roman" w:hAnsi="Times New Roman"/>
                <w:sz w:val="24"/>
                <w:szCs w:val="24"/>
              </w:rPr>
            </w:pPr>
          </w:p>
        </w:tc>
        <w:tc>
          <w:tcPr>
            <w:tcW w:w="3107" w:type="dxa"/>
            <w:gridSpan w:val="2"/>
            <w:tcBorders>
              <w:top w:val="single" w:sz="4" w:space="0" w:color="000000"/>
              <w:left w:val="single" w:sz="4" w:space="0" w:color="auto"/>
              <w:bottom w:val="single" w:sz="4" w:space="0" w:color="000000"/>
              <w:right w:val="single" w:sz="4" w:space="0" w:color="000000"/>
            </w:tcBorders>
          </w:tcPr>
          <w:p w:rsidR="00D22EAD" w:rsidRDefault="00D22EAD"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r>
      <w:tr w:rsidR="00D22EAD" w:rsidTr="00D22EAD">
        <w:trPr>
          <w:trHeight w:val="210"/>
        </w:trPr>
        <w:tc>
          <w:tcPr>
            <w:tcW w:w="2318" w:type="dxa"/>
            <w:vMerge/>
            <w:tcBorders>
              <w:left w:val="single" w:sz="4" w:space="0" w:color="000000"/>
              <w:right w:val="single" w:sz="4" w:space="0" w:color="auto"/>
            </w:tcBorders>
            <w:vAlign w:val="center"/>
          </w:tcPr>
          <w:p w:rsidR="00D22EAD" w:rsidRDefault="00D22EAD" w:rsidP="00B07B82">
            <w:pPr>
              <w:suppressAutoHyphens w:val="0"/>
              <w:spacing w:after="0" w:line="240" w:lineRule="auto"/>
              <w:rPr>
                <w:rFonts w:ascii="Times New Roman" w:hAnsi="Times New Roman"/>
                <w:sz w:val="24"/>
                <w:szCs w:val="24"/>
              </w:rPr>
            </w:pPr>
          </w:p>
        </w:tc>
        <w:tc>
          <w:tcPr>
            <w:tcW w:w="3107" w:type="dxa"/>
            <w:gridSpan w:val="2"/>
            <w:tcBorders>
              <w:top w:val="single" w:sz="4" w:space="0" w:color="000000"/>
              <w:left w:val="single" w:sz="4" w:space="0" w:color="auto"/>
              <w:bottom w:val="single" w:sz="4" w:space="0" w:color="000000"/>
              <w:right w:val="single" w:sz="4" w:space="0" w:color="000000"/>
            </w:tcBorders>
          </w:tcPr>
          <w:p w:rsidR="00D22EAD" w:rsidRDefault="00D22EAD"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D22EAD" w:rsidTr="00D22EAD">
        <w:trPr>
          <w:trHeight w:val="210"/>
        </w:trPr>
        <w:tc>
          <w:tcPr>
            <w:tcW w:w="2318" w:type="dxa"/>
            <w:vMerge/>
            <w:tcBorders>
              <w:left w:val="single" w:sz="4" w:space="0" w:color="000000"/>
              <w:bottom w:val="single" w:sz="4" w:space="0" w:color="auto"/>
              <w:right w:val="single" w:sz="4" w:space="0" w:color="auto"/>
            </w:tcBorders>
            <w:vAlign w:val="center"/>
          </w:tcPr>
          <w:p w:rsidR="00D22EAD" w:rsidRDefault="00D22EAD" w:rsidP="00B07B82">
            <w:pPr>
              <w:suppressAutoHyphens w:val="0"/>
              <w:spacing w:after="0" w:line="240" w:lineRule="auto"/>
              <w:rPr>
                <w:rFonts w:ascii="Times New Roman" w:hAnsi="Times New Roman"/>
                <w:sz w:val="24"/>
                <w:szCs w:val="24"/>
              </w:rPr>
            </w:pPr>
          </w:p>
        </w:tc>
        <w:tc>
          <w:tcPr>
            <w:tcW w:w="3107" w:type="dxa"/>
            <w:gridSpan w:val="2"/>
            <w:tcBorders>
              <w:top w:val="single" w:sz="4" w:space="0" w:color="000000"/>
              <w:left w:val="single" w:sz="4" w:space="0" w:color="auto"/>
              <w:bottom w:val="single" w:sz="4" w:space="0" w:color="000000"/>
              <w:right w:val="single" w:sz="4" w:space="0" w:color="000000"/>
            </w:tcBorders>
          </w:tcPr>
          <w:p w:rsidR="00D22EAD" w:rsidRDefault="00D22EAD"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D22EAD" w:rsidTr="00D22EAD">
        <w:trPr>
          <w:trHeight w:val="636"/>
        </w:trPr>
        <w:tc>
          <w:tcPr>
            <w:tcW w:w="5425" w:type="dxa"/>
            <w:gridSpan w:val="3"/>
            <w:tcBorders>
              <w:top w:val="single" w:sz="4" w:space="0" w:color="auto"/>
              <w:left w:val="single" w:sz="4" w:space="0" w:color="000000"/>
              <w:bottom w:val="single" w:sz="4" w:space="0" w:color="auto"/>
              <w:right w:val="single" w:sz="4" w:space="0" w:color="000000"/>
            </w:tcBorders>
            <w:vAlign w:val="center"/>
          </w:tcPr>
          <w:p w:rsidR="00D22EAD" w:rsidRDefault="00D22EAD" w:rsidP="00623E60">
            <w:pPr>
              <w:spacing w:after="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D22EAD" w:rsidTr="00D22EAD">
        <w:tc>
          <w:tcPr>
            <w:tcW w:w="54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623E60">
            <w:pPr>
              <w:spacing w:after="0" w:line="240" w:lineRule="auto"/>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r>
      <w:tr w:rsidR="00D22EAD" w:rsidTr="00D22EAD">
        <w:tc>
          <w:tcPr>
            <w:tcW w:w="54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623E60">
            <w:pPr>
              <w:spacing w:after="0" w:line="240" w:lineRule="auto"/>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r>
      <w:tr w:rsidR="00D22EAD" w:rsidTr="00D22EAD">
        <w:tc>
          <w:tcPr>
            <w:tcW w:w="54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Default="00D22EAD" w:rsidP="00623E60">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Pr="00D82E84" w:rsidRDefault="00D22EAD"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Pr="00D82E84" w:rsidRDefault="00D22EAD"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Pr="00D82E84" w:rsidRDefault="00D22EAD"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2EAD" w:rsidRPr="00D82E84" w:rsidRDefault="00D22EAD"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r>
    </w:tbl>
    <w:p w:rsidR="005079E1" w:rsidRPr="00974B40" w:rsidRDefault="005079E1" w:rsidP="00356E91">
      <w:pPr>
        <w:shd w:val="clear" w:color="auto" w:fill="FFFFFF"/>
        <w:spacing w:after="0" w:line="24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356E91">
      <w:pPr>
        <w:spacing w:after="0" w:line="24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356E91">
      <w:pPr>
        <w:shd w:val="clear" w:color="auto" w:fill="FFFFFF"/>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w:t>
      </w:r>
      <w:r w:rsidRPr="00974B40">
        <w:rPr>
          <w:rFonts w:ascii="Times New Roman" w:hAnsi="Times New Roman" w:cs="Times New Roman"/>
          <w:color w:val="auto"/>
          <w:sz w:val="28"/>
          <w:szCs w:val="28"/>
        </w:rPr>
        <w:lastRenderedPageBreak/>
        <w:t xml:space="preserve">«Логопедическая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356E91">
      <w:pPr>
        <w:shd w:val="clear" w:color="auto" w:fill="FFFFFF"/>
        <w:spacing w:after="0" w:line="24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356E91">
      <w:pPr>
        <w:shd w:val="clear" w:color="auto" w:fill="FFFFFF"/>
        <w:spacing w:after="0" w:line="24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356E91">
      <w:pPr>
        <w:shd w:val="clear" w:color="auto" w:fill="FFFFFF"/>
        <w:spacing w:after="0" w:line="24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356E91">
      <w:pPr>
        <w:shd w:val="clear" w:color="auto" w:fill="FFFFFF"/>
        <w:spacing w:after="0" w:line="24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356E91">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356E91">
      <w:pPr>
        <w:shd w:val="clear" w:color="auto" w:fill="FFFFFF"/>
        <w:spacing w:after="0" w:line="24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2069C6">
      <w:pPr>
        <w:spacing w:after="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2069C6">
      <w:pPr>
        <w:spacing w:after="0" w:line="24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2069C6">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w:t>
      </w:r>
      <w:r w:rsidRPr="008F6778">
        <w:rPr>
          <w:rFonts w:ascii="Times New Roman" w:hAnsi="Times New Roman" w:cs="Times New Roman"/>
          <w:color w:val="auto"/>
          <w:sz w:val="28"/>
          <w:szCs w:val="28"/>
        </w:rPr>
        <w:lastRenderedPageBreak/>
        <w:t>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2069C6">
      <w:pPr>
        <w:spacing w:after="0" w:line="24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2069C6">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2069C6">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2069C6">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2069C6">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2069C6">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2069C6">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2069C6">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2069C6">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2069C6">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2069C6">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2069C6">
      <w:pPr>
        <w:spacing w:after="0" w:line="240" w:lineRule="auto"/>
        <w:ind w:firstLine="709"/>
        <w:jc w:val="both"/>
        <w:rPr>
          <w:rFonts w:ascii="Times New Roman" w:hAnsi="Times New Roman" w:cs="Times New Roman"/>
          <w:color w:val="auto"/>
          <w:sz w:val="28"/>
          <w:szCs w:val="28"/>
        </w:rPr>
      </w:pPr>
    </w:p>
    <w:p w:rsidR="000F6B68" w:rsidRDefault="000F6B68" w:rsidP="002069C6">
      <w:pPr>
        <w:shd w:val="clear" w:color="auto" w:fill="FFFFFF"/>
        <w:autoSpaceDE w:val="0"/>
        <w:autoSpaceDN w:val="0"/>
        <w:adjustRightInd w:val="0"/>
        <w:spacing w:after="0" w:line="24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069C6">
      <w:pPr>
        <w:pStyle w:val="14TexstOSNOVA1012"/>
        <w:autoSpaceDE/>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w:t>
      </w:r>
      <w:r w:rsidRPr="00716C75">
        <w:rPr>
          <w:rFonts w:ascii="Times New Roman" w:hAnsi="Times New Roman" w:cs="Times New Roman"/>
          <w:sz w:val="28"/>
          <w:szCs w:val="28"/>
        </w:rPr>
        <w:lastRenderedPageBreak/>
        <w:t>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069C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0"/>
      </w:r>
      <w:r w:rsidRPr="00716C75">
        <w:rPr>
          <w:rFonts w:ascii="Times New Roman" w:hAnsi="Times New Roman" w:cs="Times New Roman"/>
          <w:sz w:val="28"/>
          <w:szCs w:val="28"/>
        </w:rPr>
        <w:t>:</w:t>
      </w:r>
    </w:p>
    <w:p w:rsidR="00F72933" w:rsidRPr="00716C75" w:rsidRDefault="00F72933" w:rsidP="002069C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069C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069C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069C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069C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069C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069C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069C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069C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069C6">
      <w:pPr>
        <w:pStyle w:val="14TexstOSNOVA1012"/>
        <w:autoSpaceDE/>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A265CA">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722007" w:rsidRPr="004167FD" w:rsidRDefault="00722007" w:rsidP="00A265CA">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A265CA">
      <w:pPr>
        <w:shd w:val="clear" w:color="auto" w:fill="FFFFFF"/>
        <w:tabs>
          <w:tab w:val="left" w:pos="1087"/>
        </w:tabs>
        <w:spacing w:after="0" w:line="24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lastRenderedPageBreak/>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A265CA">
      <w:pPr>
        <w:shd w:val="clear" w:color="auto" w:fill="FFFFFF"/>
        <w:spacing w:after="0" w:line="240" w:lineRule="auto"/>
        <w:ind w:firstLine="709"/>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722007" w:rsidRPr="004167FD" w:rsidRDefault="00722007" w:rsidP="00A265CA">
      <w:pPr>
        <w:shd w:val="clear" w:color="auto" w:fill="FFFFFF"/>
        <w:spacing w:after="0" w:line="24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r w:rsidR="00A265CA">
        <w:rPr>
          <w:rFonts w:ascii="Times New Roman" w:hAnsi="Times New Roman"/>
          <w:sz w:val="28"/>
          <w:szCs w:val="28"/>
        </w:rPr>
        <w:t>.</w:t>
      </w:r>
    </w:p>
    <w:p w:rsidR="00722007" w:rsidRPr="004167FD" w:rsidRDefault="00722007" w:rsidP="00A265CA">
      <w:pPr>
        <w:shd w:val="clear" w:color="auto" w:fill="FFFFFF"/>
        <w:tabs>
          <w:tab w:val="left" w:pos="709"/>
          <w:tab w:val="left" w:pos="1224"/>
        </w:tabs>
        <w:spacing w:after="0" w:line="240" w:lineRule="auto"/>
        <w:ind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124C76"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w:t>
      </w:r>
    </w:p>
    <w:p w:rsidR="00722007" w:rsidRPr="004167FD" w:rsidRDefault="00722007" w:rsidP="00A265CA">
      <w:pPr>
        <w:tabs>
          <w:tab w:val="left" w:pos="8222"/>
        </w:tabs>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A265CA">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A265CA" w:rsidRDefault="00A265CA" w:rsidP="00BA5CE6">
      <w:pPr>
        <w:shd w:val="clear" w:color="auto" w:fill="FFFFFF"/>
        <w:autoSpaceDE w:val="0"/>
        <w:autoSpaceDN w:val="0"/>
        <w:adjustRightInd w:val="0"/>
        <w:spacing w:after="0" w:line="360" w:lineRule="auto"/>
        <w:rPr>
          <w:rFonts w:ascii="Times New Roman" w:hAnsi="Times New Roman" w:cs="Times New Roman"/>
          <w:b/>
          <w:kern w:val="28"/>
          <w:sz w:val="28"/>
          <w:szCs w:val="28"/>
        </w:rPr>
      </w:pPr>
    </w:p>
    <w:p w:rsidR="002B78A5" w:rsidRPr="00572D7B" w:rsidRDefault="002B78A5" w:rsidP="00A265CA">
      <w:pPr>
        <w:shd w:val="clear" w:color="auto" w:fill="FFFFFF"/>
        <w:autoSpaceDE w:val="0"/>
        <w:autoSpaceDN w:val="0"/>
        <w:adjustRightInd w:val="0"/>
        <w:spacing w:after="0" w:line="240" w:lineRule="auto"/>
        <w:jc w:val="center"/>
        <w:rPr>
          <w:rFonts w:ascii="Times New Roman" w:hAnsi="Times New Roman" w:cs="Times New Roman"/>
          <w:b/>
          <w:color w:val="0070C0"/>
          <w:kern w:val="28"/>
          <w:sz w:val="28"/>
          <w:szCs w:val="28"/>
        </w:rPr>
      </w:pPr>
      <w:r w:rsidRPr="00572D7B">
        <w:rPr>
          <w:rFonts w:ascii="Times New Roman" w:hAnsi="Times New Roman" w:cs="Times New Roman"/>
          <w:b/>
          <w:color w:val="0070C0"/>
          <w:kern w:val="28"/>
          <w:sz w:val="28"/>
          <w:szCs w:val="28"/>
        </w:rPr>
        <w:t>Материально-технические условия</w:t>
      </w:r>
    </w:p>
    <w:p w:rsidR="00F72933" w:rsidRPr="003400D4" w:rsidRDefault="00F72933" w:rsidP="00A265CA">
      <w:pPr>
        <w:pStyle w:val="Default"/>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A265CA">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A265CA">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A265CA">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A265CA">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A265CA">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A265CA">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A265CA">
      <w:pPr>
        <w:pStyle w:val="18TexstSPISOK1"/>
        <w:spacing w:line="24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A265CA">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A265CA">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A265CA">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A265CA">
      <w:pPr>
        <w:pStyle w:val="18TexstSPISOK1"/>
        <w:tabs>
          <w:tab w:val="clear" w:pos="360"/>
          <w:tab w:val="clear" w:pos="640"/>
          <w:tab w:val="left" w:pos="0"/>
        </w:tabs>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A265CA">
      <w:pPr>
        <w:pStyle w:val="18TexstSPISOK1"/>
        <w:tabs>
          <w:tab w:val="clear" w:pos="360"/>
          <w:tab w:val="clear" w:pos="640"/>
          <w:tab w:val="left" w:pos="0"/>
        </w:tabs>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A265CA">
      <w:pPr>
        <w:pStyle w:val="18TexstSPISOK1"/>
        <w:tabs>
          <w:tab w:val="clear" w:pos="360"/>
          <w:tab w:val="clear" w:pos="640"/>
          <w:tab w:val="left" w:pos="0"/>
        </w:tabs>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A265CA">
      <w:pPr>
        <w:pStyle w:val="18TexstSPISOK1"/>
        <w:tabs>
          <w:tab w:val="clear" w:pos="360"/>
          <w:tab w:val="clear" w:pos="640"/>
          <w:tab w:val="left" w:pos="0"/>
        </w:tabs>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A265CA">
      <w:pPr>
        <w:pStyle w:val="18TexstSPISOK1"/>
        <w:tabs>
          <w:tab w:val="clear" w:pos="360"/>
          <w:tab w:val="clear" w:pos="640"/>
          <w:tab w:val="left" w:pos="-180"/>
          <w:tab w:val="left" w:pos="0"/>
        </w:tabs>
        <w:spacing w:line="24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 xml:space="preserve">щимися, неспособными к общению </w:t>
      </w:r>
      <w:r w:rsidR="00A90743">
        <w:rPr>
          <w:rFonts w:ascii="Times New Roman" w:hAnsi="Times New Roman" w:cs="Times New Roman"/>
          <w:color w:val="auto"/>
          <w:sz w:val="28"/>
          <w:szCs w:val="28"/>
        </w:rPr>
        <w:lastRenderedPageBreak/>
        <w:t>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A265CA">
      <w:pPr>
        <w:pStyle w:val="Default"/>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A265CA">
      <w:pPr>
        <w:pStyle w:val="Default"/>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A265CA">
      <w:pPr>
        <w:pStyle w:val="Default"/>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A265CA">
      <w:pPr>
        <w:pStyle w:val="Default"/>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A265CA">
      <w:pPr>
        <w:pStyle w:val="Default"/>
        <w:numPr>
          <w:ilvl w:val="0"/>
          <w:numId w:val="2"/>
        </w:numPr>
        <w:tabs>
          <w:tab w:val="clear" w:pos="720"/>
          <w:tab w:val="num" w:pos="660"/>
        </w:tabs>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A265CA">
      <w:pPr>
        <w:pStyle w:val="Default"/>
        <w:numPr>
          <w:ilvl w:val="0"/>
          <w:numId w:val="2"/>
        </w:numPr>
        <w:tabs>
          <w:tab w:val="clear" w:pos="720"/>
          <w:tab w:val="num" w:pos="0"/>
        </w:tabs>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A265CA">
      <w:pPr>
        <w:pStyle w:val="Default"/>
        <w:numPr>
          <w:ilvl w:val="0"/>
          <w:numId w:val="3"/>
        </w:numPr>
        <w:tabs>
          <w:tab w:val="clear" w:pos="720"/>
        </w:tabs>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A265CA">
      <w:pPr>
        <w:pStyle w:val="Default"/>
        <w:numPr>
          <w:ilvl w:val="0"/>
          <w:numId w:val="3"/>
        </w:numPr>
        <w:tabs>
          <w:tab w:val="clear" w:pos="720"/>
        </w:tabs>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A265CA">
      <w:pPr>
        <w:pStyle w:val="Default"/>
        <w:numPr>
          <w:ilvl w:val="0"/>
          <w:numId w:val="3"/>
        </w:numPr>
        <w:tabs>
          <w:tab w:val="clear" w:pos="720"/>
        </w:tabs>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A265CA">
      <w:pPr>
        <w:pStyle w:val="Default"/>
        <w:numPr>
          <w:ilvl w:val="0"/>
          <w:numId w:val="3"/>
        </w:numPr>
        <w:tabs>
          <w:tab w:val="clear" w:pos="720"/>
        </w:tabs>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A265CA">
      <w:pPr>
        <w:pStyle w:val="Default"/>
        <w:ind w:firstLine="709"/>
        <w:jc w:val="both"/>
        <w:rPr>
          <w:sz w:val="28"/>
          <w:szCs w:val="28"/>
        </w:rPr>
      </w:pPr>
      <w:r w:rsidRPr="00A22259">
        <w:rPr>
          <w:sz w:val="28"/>
          <w:szCs w:val="28"/>
        </w:rPr>
        <w:t xml:space="preserve">Функционирование информационной образовательной среды обеспечивается средствами информационных и коммуникационных </w:t>
      </w:r>
      <w:r w:rsidRPr="00A22259">
        <w:rPr>
          <w:sz w:val="28"/>
          <w:szCs w:val="28"/>
        </w:rPr>
        <w:lastRenderedPageBreak/>
        <w:t>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1"/>
      </w:r>
      <w:r w:rsidRPr="00A22259">
        <w:rPr>
          <w:sz w:val="28"/>
          <w:szCs w:val="28"/>
        </w:rPr>
        <w:t>.</w:t>
      </w:r>
    </w:p>
    <w:p w:rsidR="00F72933" w:rsidRPr="00A22259" w:rsidRDefault="00F72933" w:rsidP="00A265CA">
      <w:pPr>
        <w:pStyle w:val="Default"/>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A265CA">
      <w:pPr>
        <w:pStyle w:val="Default"/>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2"/>
      </w:r>
      <w:r w:rsidRPr="00A22259">
        <w:rPr>
          <w:sz w:val="28"/>
          <w:szCs w:val="28"/>
        </w:rPr>
        <w:t>.</w:t>
      </w:r>
    </w:p>
    <w:p w:rsidR="00F72933" w:rsidRDefault="00F72933" w:rsidP="00A265CA">
      <w:pPr>
        <w:pStyle w:val="Default"/>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3"/>
      </w:r>
      <w:r w:rsidRPr="00A22259">
        <w:rPr>
          <w:sz w:val="28"/>
          <w:szCs w:val="28"/>
        </w:rPr>
        <w:t>.</w:t>
      </w:r>
    </w:p>
    <w:p w:rsidR="00477AC3" w:rsidRPr="0029453C" w:rsidRDefault="00477AC3" w:rsidP="00477AC3">
      <w:pPr>
        <w:spacing w:after="0" w:line="240" w:lineRule="auto"/>
        <w:ind w:firstLine="709"/>
        <w:jc w:val="both"/>
        <w:rPr>
          <w:rFonts w:ascii="Times New Roman" w:hAnsi="Times New Roman" w:cs="Times New Roman"/>
          <w:color w:val="0070C0"/>
          <w:sz w:val="28"/>
          <w:szCs w:val="28"/>
        </w:rPr>
      </w:pPr>
      <w:r w:rsidRPr="0029453C">
        <w:rPr>
          <w:rFonts w:ascii="Times New Roman" w:hAnsi="Times New Roman" w:cs="Times New Roman"/>
          <w:color w:val="0070C0"/>
          <w:sz w:val="28"/>
          <w:szCs w:val="28"/>
        </w:rPr>
        <w:t>В федеральных государственных образовательных стандартах начального общего образования (далее – ФГОС) были определены требования к информационно-образовательной среде образовательной организации, которая включает:</w:t>
      </w:r>
    </w:p>
    <w:p w:rsidR="00477AC3" w:rsidRPr="0029453C" w:rsidRDefault="00477AC3" w:rsidP="00477AC3">
      <w:pPr>
        <w:spacing w:after="0" w:line="240" w:lineRule="auto"/>
        <w:ind w:firstLine="709"/>
        <w:jc w:val="both"/>
        <w:rPr>
          <w:rFonts w:ascii="Times New Roman" w:hAnsi="Times New Roman" w:cs="Times New Roman"/>
          <w:color w:val="0070C0"/>
          <w:sz w:val="28"/>
          <w:szCs w:val="28"/>
        </w:rPr>
      </w:pPr>
      <w:r w:rsidRPr="0029453C">
        <w:rPr>
          <w:rFonts w:ascii="Times New Roman" w:hAnsi="Times New Roman" w:cs="Times New Roman"/>
          <w:color w:val="0070C0"/>
          <w:sz w:val="28"/>
          <w:szCs w:val="28"/>
        </w:rPr>
        <w:t>- комплекс информационно-образовательных ресурсов, в том числе цифровые образовательные ресурсы;</w:t>
      </w:r>
    </w:p>
    <w:p w:rsidR="00477AC3" w:rsidRPr="0029453C" w:rsidRDefault="00477AC3" w:rsidP="00477AC3">
      <w:pPr>
        <w:spacing w:after="0" w:line="240" w:lineRule="auto"/>
        <w:ind w:firstLine="709"/>
        <w:jc w:val="both"/>
        <w:rPr>
          <w:rFonts w:ascii="Times New Roman" w:hAnsi="Times New Roman" w:cs="Times New Roman"/>
          <w:color w:val="0070C0"/>
          <w:sz w:val="28"/>
          <w:szCs w:val="28"/>
        </w:rPr>
      </w:pPr>
      <w:r w:rsidRPr="0029453C">
        <w:rPr>
          <w:rFonts w:ascii="Times New Roman" w:hAnsi="Times New Roman" w:cs="Times New Roman"/>
          <w:color w:val="0070C0"/>
          <w:sz w:val="28"/>
          <w:szCs w:val="28"/>
        </w:rPr>
        <w:t>- совокупность технологических средств информационных и коммуникационных технологий: компьютеры, иное ИКТ оборудование, коммуникационные каналы;</w:t>
      </w:r>
    </w:p>
    <w:p w:rsidR="00477AC3" w:rsidRPr="0029453C" w:rsidRDefault="00477AC3" w:rsidP="00477AC3">
      <w:pPr>
        <w:pStyle w:val="ae"/>
        <w:spacing w:after="0" w:line="240" w:lineRule="auto"/>
        <w:ind w:firstLine="709"/>
        <w:jc w:val="both"/>
        <w:rPr>
          <w:rFonts w:ascii="Times New Roman" w:hAnsi="Times New Roman"/>
          <w:color w:val="0070C0"/>
          <w:sz w:val="28"/>
          <w:szCs w:val="28"/>
          <w:lang w:eastAsia="ru-RU"/>
        </w:rPr>
      </w:pPr>
      <w:r w:rsidRPr="0029453C">
        <w:rPr>
          <w:rFonts w:ascii="Times New Roman" w:hAnsi="Times New Roman"/>
          <w:color w:val="0070C0"/>
          <w:sz w:val="28"/>
          <w:szCs w:val="28"/>
        </w:rPr>
        <w:t>- систему современных педагогических технологий, обеспечивающих обучение в современной информационно-образовательной среде.</w:t>
      </w:r>
    </w:p>
    <w:p w:rsidR="00477AC3" w:rsidRPr="0029453C" w:rsidRDefault="00477AC3" w:rsidP="00477AC3">
      <w:pPr>
        <w:pStyle w:val="af0"/>
        <w:tabs>
          <w:tab w:val="left" w:pos="709"/>
        </w:tabs>
        <w:spacing w:line="240" w:lineRule="auto"/>
        <w:ind w:firstLine="709"/>
        <w:rPr>
          <w:rFonts w:ascii="Times New Roman" w:hAnsi="Times New Roman" w:cs="Times New Roman"/>
          <w:color w:val="0070C0"/>
          <w:sz w:val="28"/>
          <w:szCs w:val="28"/>
        </w:rPr>
      </w:pPr>
      <w:r w:rsidRPr="0029453C">
        <w:rPr>
          <w:rFonts w:ascii="Times New Roman" w:hAnsi="Times New Roman" w:cs="Times New Roman"/>
          <w:color w:val="0070C0"/>
          <w:sz w:val="28"/>
          <w:szCs w:val="28"/>
        </w:rPr>
        <w:t xml:space="preserve">Следует отметить, что насыщение образовательной организации средствами цифровых технологий само по себе не ведёт к повышению качества образования, внедрение цифровых технологий должно стать </w:t>
      </w:r>
      <w:r w:rsidRPr="0029453C">
        <w:rPr>
          <w:rFonts w:ascii="Times New Roman" w:hAnsi="Times New Roman" w:cs="Times New Roman"/>
          <w:color w:val="0070C0"/>
          <w:sz w:val="28"/>
          <w:szCs w:val="28"/>
        </w:rPr>
        <w:lastRenderedPageBreak/>
        <w:t>составной частью изменений содержания, организационных форм и методов обучения, которые и обеспечивают повышение результативности работы образовательной организации.</w:t>
      </w:r>
    </w:p>
    <w:p w:rsidR="00D60D73" w:rsidRPr="00F34591" w:rsidRDefault="00D60D73" w:rsidP="00D60D73">
      <w:pPr>
        <w:tabs>
          <w:tab w:val="left" w:pos="0"/>
          <w:tab w:val="right" w:leader="dot" w:pos="9639"/>
        </w:tabs>
        <w:spacing w:after="0" w:line="240" w:lineRule="auto"/>
        <w:ind w:firstLine="709"/>
        <w:jc w:val="both"/>
        <w:outlineLvl w:val="0"/>
        <w:rPr>
          <w:rFonts w:ascii="Times New Roman" w:hAnsi="Times New Roman" w:cs="Times New Roman"/>
          <w:color w:val="0070C0"/>
          <w:sz w:val="28"/>
          <w:szCs w:val="28"/>
        </w:rPr>
      </w:pPr>
      <w:r w:rsidRPr="00F34591">
        <w:rPr>
          <w:rFonts w:ascii="Times New Roman" w:hAnsi="Times New Roman" w:cs="Times New Roman"/>
          <w:color w:val="0070C0"/>
          <w:sz w:val="28"/>
          <w:szCs w:val="28"/>
        </w:rPr>
        <w:t>МОУ Мышкинская СОШ использует перечень официальных Интернет-ресурсов, которые смогут обеспечить обучение с использованием электронного обучения и дистанционных образовательных технологий. Педагогические работники осуществляют отбор необходимых ЭОР из ресурсов федеральных образовательных порталов, других дистанционных образовательных платформ.</w:t>
      </w:r>
    </w:p>
    <w:p w:rsidR="00D60D73" w:rsidRDefault="00D60D73" w:rsidP="00D60D73">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В настоящее время наиболее востребованной и актуальной формой организации образовательного процесса является смешанное обучение. Смешанное обучение – это совмещение традиционного и электронного обучения, включающее элементы самостоятельного контроля учеником пути, времени, места и темпа обучения.</w:t>
      </w:r>
    </w:p>
    <w:p w:rsidR="00D60D73" w:rsidRPr="00F34591" w:rsidRDefault="00D60D73" w:rsidP="00D60D73">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Смешанное обучение складывается из:</w:t>
      </w:r>
    </w:p>
    <w:p w:rsidR="00D60D73" w:rsidRPr="00F34591" w:rsidRDefault="00D60D73" w:rsidP="00D60D73">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традиционного прямого личного взаимодействия участников образовательных отношений;</w:t>
      </w:r>
    </w:p>
    <w:p w:rsidR="00D60D73" w:rsidRPr="00F34591" w:rsidRDefault="00D60D73" w:rsidP="00D60D73">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интерактивного взаимодействия, опосредованного компьютерными телекоммуникационными технологиями и электронными информационно-образовательными онлайн ресурсами;</w:t>
      </w:r>
    </w:p>
    <w:p w:rsidR="00D60D73" w:rsidRPr="00F34591" w:rsidRDefault="00D60D73" w:rsidP="00D60D73">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самообразования.</w:t>
      </w:r>
    </w:p>
    <w:p w:rsidR="00D60D73" w:rsidRPr="00F34591" w:rsidRDefault="00D60D73" w:rsidP="00D60D73">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Объём и сочетание названных компонентов зависит от объективных и специфических характеристик образовательной организации, от возраста и личностных качеств обучающегося, уровня образования и одновременно определяется спецификой образовательной концепции ОО.</w:t>
      </w:r>
    </w:p>
    <w:p w:rsidR="00D60D73" w:rsidRPr="00F34591" w:rsidRDefault="00D60D73" w:rsidP="00D60D73">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Смешанное обучение имеет как плюсы, так и определённые сложности:</w:t>
      </w:r>
    </w:p>
    <w:p w:rsidR="00D60D73" w:rsidRPr="00F34591" w:rsidRDefault="00D60D73" w:rsidP="00D60D73">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расширение образовательных возможностей учащихся за счёт доступности и гибкости образования;</w:t>
      </w:r>
    </w:p>
    <w:p w:rsidR="00D60D73" w:rsidRPr="00F34591" w:rsidRDefault="00D60D73" w:rsidP="00D60D73">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0070C0"/>
          <w:sz w:val="28"/>
          <w:szCs w:val="28"/>
        </w:rPr>
        <w:t xml:space="preserve"> </w:t>
      </w:r>
      <w:r w:rsidRPr="00F34591">
        <w:rPr>
          <w:rFonts w:ascii="Times New Roman" w:eastAsia="Times New Roman" w:hAnsi="Times New Roman" w:cs="Times New Roman"/>
          <w:color w:val="0070C0"/>
          <w:sz w:val="28"/>
          <w:szCs w:val="28"/>
        </w:rPr>
        <w:t>стимулирование формирования активной позиции ученика;</w:t>
      </w:r>
    </w:p>
    <w:p w:rsidR="00D60D73" w:rsidRPr="00F34591" w:rsidRDefault="00D60D73" w:rsidP="00D60D73">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0070C0"/>
          <w:sz w:val="28"/>
          <w:szCs w:val="28"/>
        </w:rPr>
        <w:t xml:space="preserve"> </w:t>
      </w:r>
      <w:r w:rsidRPr="00F34591">
        <w:rPr>
          <w:rFonts w:ascii="Times New Roman" w:eastAsia="Times New Roman" w:hAnsi="Times New Roman" w:cs="Times New Roman"/>
          <w:color w:val="0070C0"/>
          <w:sz w:val="28"/>
          <w:szCs w:val="28"/>
        </w:rPr>
        <w:t>трансформация, актуализация стиля преподавания;</w:t>
      </w:r>
    </w:p>
    <w:p w:rsidR="00D60D73" w:rsidRPr="00F34591" w:rsidRDefault="00D60D73" w:rsidP="00D60D73">
      <w:pPr>
        <w:spacing w:after="0" w:line="240" w:lineRule="auto"/>
        <w:ind w:left="357" w:firstLine="709"/>
        <w:jc w:val="both"/>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 xml:space="preserve">- </w:t>
      </w:r>
      <w:r w:rsidRPr="00F34591">
        <w:rPr>
          <w:rFonts w:ascii="Times New Roman" w:eastAsia="Times New Roman" w:hAnsi="Times New Roman" w:cs="Times New Roman"/>
          <w:color w:val="0070C0"/>
          <w:sz w:val="28"/>
          <w:szCs w:val="28"/>
        </w:rPr>
        <w:t>индивидуализация и персонализация образовательной деятельности.</w:t>
      </w:r>
    </w:p>
    <w:p w:rsidR="00D60D73" w:rsidRPr="00F34591" w:rsidRDefault="00D60D73" w:rsidP="00D60D73">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На сегодняшний день выделен ряд трудностей технического и методического характера, с которым сталкиваются педагоги при переходе на смешанное обучение:</w:t>
      </w:r>
    </w:p>
    <w:p w:rsidR="00D60D73" w:rsidRPr="00F34591" w:rsidRDefault="00D60D73" w:rsidP="00D60D73">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отсутствие технических устройств, затруднения доступа к интернету, желателен высокоскоростной доступ;</w:t>
      </w:r>
    </w:p>
    <w:p w:rsidR="00D60D73" w:rsidRPr="00F34591" w:rsidRDefault="00D60D73" w:rsidP="00D60D73">
      <w:pPr>
        <w:spacing w:after="0" w:line="240" w:lineRule="auto"/>
        <w:ind w:left="357"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 недостаточность практических наработок, значительные трудозатраты при подготовке, страх использования технических устройств.</w:t>
      </w:r>
    </w:p>
    <w:p w:rsidR="00D60D73" w:rsidRPr="00F34591" w:rsidRDefault="00D60D73" w:rsidP="00D60D73">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eastAsia="Times New Roman" w:hAnsi="Times New Roman" w:cs="Times New Roman"/>
          <w:color w:val="0070C0"/>
          <w:sz w:val="28"/>
          <w:szCs w:val="28"/>
        </w:rPr>
        <w:t>Существуют более 40 моделей смешанного обучения, наиболее применимыми представляются следующие: «перевёрнутый класс», смена рабочих зон, индивидуальная траектория.</w:t>
      </w:r>
    </w:p>
    <w:p w:rsidR="00D60D73" w:rsidRPr="00F34591" w:rsidRDefault="00D60D73" w:rsidP="00D60D73">
      <w:pPr>
        <w:pStyle w:val="ae"/>
        <w:spacing w:after="0" w:line="240" w:lineRule="auto"/>
        <w:ind w:firstLine="709"/>
        <w:rPr>
          <w:rFonts w:ascii="Times New Roman" w:hAnsi="Times New Roman"/>
          <w:color w:val="0070C0"/>
          <w:sz w:val="28"/>
          <w:szCs w:val="28"/>
        </w:rPr>
      </w:pPr>
      <w:r w:rsidRPr="00F34591">
        <w:rPr>
          <w:rFonts w:ascii="Times New Roman" w:hAnsi="Times New Roman"/>
          <w:color w:val="0070C0"/>
          <w:sz w:val="28"/>
          <w:szCs w:val="28"/>
        </w:rPr>
        <w:t xml:space="preserve">«Перевёрнутый класс» - это модель, в которой учитель предоставляет учебный материал для изучения дома, а на уроке организует деятельность, требующую практического применения знаний. Сначала учащиеся выполняют </w:t>
      </w:r>
      <w:r w:rsidRPr="00F34591">
        <w:rPr>
          <w:rFonts w:ascii="Times New Roman" w:hAnsi="Times New Roman"/>
          <w:color w:val="0070C0"/>
          <w:sz w:val="28"/>
          <w:szCs w:val="28"/>
        </w:rPr>
        <w:lastRenderedPageBreak/>
        <w:t>подготовительную работу дома с использованием средств онлайн-обучения, а затем происходит очное обучение в классе.</w:t>
      </w:r>
    </w:p>
    <w:p w:rsidR="00D60D73" w:rsidRPr="00F34591" w:rsidRDefault="00D60D73" w:rsidP="00D60D73">
      <w:pPr>
        <w:pStyle w:val="ae"/>
        <w:spacing w:after="0" w:line="240" w:lineRule="auto"/>
        <w:ind w:firstLine="709"/>
        <w:rPr>
          <w:rFonts w:ascii="Times New Roman" w:hAnsi="Times New Roman"/>
          <w:color w:val="0070C0"/>
          <w:sz w:val="28"/>
          <w:szCs w:val="28"/>
        </w:rPr>
      </w:pPr>
      <w:r w:rsidRPr="00F34591">
        <w:rPr>
          <w:rFonts w:ascii="Times New Roman" w:hAnsi="Times New Roman"/>
          <w:color w:val="0070C0"/>
          <w:sz w:val="28"/>
          <w:szCs w:val="28"/>
        </w:rPr>
        <w:t>В смешанном обучении могут быть использованы как готовые цифровые ресурсы, так и созданные самим учителем.</w:t>
      </w:r>
    </w:p>
    <w:p w:rsidR="00D60D73" w:rsidRPr="00F34591" w:rsidRDefault="00D60D73" w:rsidP="00D60D73">
      <w:pPr>
        <w:pStyle w:val="ae"/>
        <w:spacing w:after="0" w:line="240" w:lineRule="auto"/>
        <w:ind w:firstLine="709"/>
        <w:jc w:val="both"/>
        <w:rPr>
          <w:rFonts w:ascii="Times New Roman" w:hAnsi="Times New Roman"/>
          <w:color w:val="0070C0"/>
          <w:sz w:val="28"/>
          <w:szCs w:val="28"/>
        </w:rPr>
      </w:pPr>
      <w:r w:rsidRPr="00F34591">
        <w:rPr>
          <w:rFonts w:ascii="Times New Roman" w:hAnsi="Times New Roman"/>
          <w:color w:val="0070C0"/>
          <w:sz w:val="28"/>
          <w:szCs w:val="28"/>
        </w:rPr>
        <w:t>Ресурсы для самостоятельной работы должны предоставлять учащимся возможность интерактивного взаимодействия с контентом, включающего обратную связь, позволяющую произвести самопроверку и дальнейшую самокоррекцию:. В условиях «перевёрнутого класса» цифровые образовательные ресурсы приобретают новые дидактические свойства:</w:t>
      </w:r>
    </w:p>
    <w:p w:rsidR="00D60D73" w:rsidRPr="00B36D0C" w:rsidRDefault="00D60D73" w:rsidP="00D60D73">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Pr="00B36D0C">
        <w:rPr>
          <w:rFonts w:ascii="Times New Roman" w:hAnsi="Times New Roman" w:cs="Times New Roman"/>
          <w:color w:val="0070C0"/>
          <w:sz w:val="28"/>
          <w:szCs w:val="28"/>
        </w:rPr>
        <w:t>разнообразие форм представления учебной информации и мультимедийность;</w:t>
      </w:r>
    </w:p>
    <w:p w:rsidR="00D60D73" w:rsidRPr="00B36D0C" w:rsidRDefault="00D60D73" w:rsidP="00D60D73">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Pr="00B36D0C">
        <w:rPr>
          <w:rFonts w:ascii="Times New Roman" w:hAnsi="Times New Roman" w:cs="Times New Roman"/>
          <w:color w:val="0070C0"/>
          <w:sz w:val="28"/>
          <w:szCs w:val="28"/>
        </w:rPr>
        <w:t>избыточность,</w:t>
      </w:r>
      <w:r w:rsidRPr="00B36D0C">
        <w:rPr>
          <w:rFonts w:ascii="Times New Roman" w:hAnsi="Times New Roman" w:cs="Times New Roman"/>
          <w:color w:val="0070C0"/>
          <w:spacing w:val="1"/>
          <w:sz w:val="28"/>
          <w:szCs w:val="28"/>
        </w:rPr>
        <w:t xml:space="preserve"> </w:t>
      </w:r>
      <w:r w:rsidRPr="00B36D0C">
        <w:rPr>
          <w:rFonts w:ascii="Times New Roman" w:hAnsi="Times New Roman" w:cs="Times New Roman"/>
          <w:color w:val="0070C0"/>
          <w:sz w:val="28"/>
          <w:szCs w:val="28"/>
        </w:rPr>
        <w:t>дифференцированность</w:t>
      </w:r>
      <w:r w:rsidRPr="00B36D0C">
        <w:rPr>
          <w:rFonts w:ascii="Times New Roman" w:hAnsi="Times New Roman" w:cs="Times New Roman"/>
          <w:color w:val="0070C0"/>
          <w:spacing w:val="1"/>
          <w:sz w:val="28"/>
          <w:szCs w:val="28"/>
        </w:rPr>
        <w:t xml:space="preserve"> </w:t>
      </w:r>
      <w:r w:rsidRPr="00B36D0C">
        <w:rPr>
          <w:rFonts w:ascii="Times New Roman" w:hAnsi="Times New Roman" w:cs="Times New Roman"/>
          <w:color w:val="0070C0"/>
          <w:sz w:val="28"/>
          <w:szCs w:val="28"/>
        </w:rPr>
        <w:t>(разноуровневость)</w:t>
      </w:r>
      <w:r w:rsidRPr="00B36D0C">
        <w:rPr>
          <w:rFonts w:ascii="Times New Roman" w:hAnsi="Times New Roman" w:cs="Times New Roman"/>
          <w:color w:val="0070C0"/>
          <w:spacing w:val="1"/>
          <w:sz w:val="28"/>
          <w:szCs w:val="28"/>
        </w:rPr>
        <w:t xml:space="preserve"> </w:t>
      </w:r>
      <w:r w:rsidRPr="00B36D0C">
        <w:rPr>
          <w:rFonts w:ascii="Times New Roman" w:hAnsi="Times New Roman" w:cs="Times New Roman"/>
          <w:color w:val="0070C0"/>
          <w:sz w:val="28"/>
          <w:szCs w:val="28"/>
        </w:rPr>
        <w:t>и,</w:t>
      </w:r>
      <w:r w:rsidRPr="00B36D0C">
        <w:rPr>
          <w:rFonts w:ascii="Times New Roman" w:hAnsi="Times New Roman" w:cs="Times New Roman"/>
          <w:color w:val="0070C0"/>
          <w:spacing w:val="1"/>
          <w:sz w:val="28"/>
          <w:szCs w:val="28"/>
        </w:rPr>
        <w:t xml:space="preserve"> </w:t>
      </w:r>
      <w:r w:rsidRPr="00B36D0C">
        <w:rPr>
          <w:rFonts w:ascii="Times New Roman" w:hAnsi="Times New Roman" w:cs="Times New Roman"/>
          <w:color w:val="0070C0"/>
          <w:sz w:val="28"/>
          <w:szCs w:val="28"/>
        </w:rPr>
        <w:t>как</w:t>
      </w:r>
      <w:r w:rsidRPr="00B36D0C">
        <w:rPr>
          <w:rFonts w:ascii="Times New Roman" w:hAnsi="Times New Roman" w:cs="Times New Roman"/>
          <w:color w:val="0070C0"/>
          <w:spacing w:val="1"/>
          <w:sz w:val="28"/>
          <w:szCs w:val="28"/>
        </w:rPr>
        <w:t xml:space="preserve"> </w:t>
      </w:r>
      <w:r w:rsidRPr="00B36D0C">
        <w:rPr>
          <w:rFonts w:ascii="Times New Roman" w:hAnsi="Times New Roman" w:cs="Times New Roman"/>
          <w:color w:val="0070C0"/>
          <w:sz w:val="28"/>
          <w:szCs w:val="28"/>
        </w:rPr>
        <w:t>следствие,</w:t>
      </w:r>
      <w:r w:rsidRPr="00B36D0C">
        <w:rPr>
          <w:rFonts w:ascii="Times New Roman" w:hAnsi="Times New Roman" w:cs="Times New Roman"/>
          <w:color w:val="0070C0"/>
          <w:spacing w:val="-2"/>
          <w:sz w:val="28"/>
          <w:szCs w:val="28"/>
        </w:rPr>
        <w:t xml:space="preserve"> </w:t>
      </w:r>
      <w:r w:rsidRPr="00B36D0C">
        <w:rPr>
          <w:rFonts w:ascii="Times New Roman" w:hAnsi="Times New Roman" w:cs="Times New Roman"/>
          <w:color w:val="0070C0"/>
          <w:sz w:val="28"/>
          <w:szCs w:val="28"/>
        </w:rPr>
        <w:t>вариативность;</w:t>
      </w:r>
    </w:p>
    <w:p w:rsidR="00D60D73" w:rsidRPr="00B36D0C" w:rsidRDefault="00D60D73" w:rsidP="00D60D73">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Pr="00B36D0C">
        <w:rPr>
          <w:rFonts w:ascii="Times New Roman" w:hAnsi="Times New Roman" w:cs="Times New Roman"/>
          <w:color w:val="0070C0"/>
          <w:sz w:val="28"/>
          <w:szCs w:val="28"/>
        </w:rPr>
        <w:t>интерактивность;</w:t>
      </w:r>
    </w:p>
    <w:p w:rsidR="00D60D73" w:rsidRPr="00B36D0C" w:rsidRDefault="00D60D73" w:rsidP="00D60D73">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Pr="00B36D0C">
        <w:rPr>
          <w:rFonts w:ascii="Times New Roman" w:hAnsi="Times New Roman" w:cs="Times New Roman"/>
          <w:color w:val="0070C0"/>
          <w:sz w:val="28"/>
          <w:szCs w:val="28"/>
        </w:rPr>
        <w:t>гибкость</w:t>
      </w:r>
      <w:r w:rsidRPr="00B36D0C">
        <w:rPr>
          <w:rFonts w:ascii="Times New Roman" w:hAnsi="Times New Roman" w:cs="Times New Roman"/>
          <w:color w:val="0070C0"/>
          <w:spacing w:val="1"/>
          <w:sz w:val="28"/>
          <w:szCs w:val="28"/>
        </w:rPr>
        <w:t xml:space="preserve"> </w:t>
      </w:r>
      <w:r w:rsidRPr="00B36D0C">
        <w:rPr>
          <w:rFonts w:ascii="Times New Roman" w:hAnsi="Times New Roman" w:cs="Times New Roman"/>
          <w:color w:val="0070C0"/>
          <w:sz w:val="28"/>
          <w:szCs w:val="28"/>
        </w:rPr>
        <w:t>и</w:t>
      </w:r>
      <w:r w:rsidRPr="00B36D0C">
        <w:rPr>
          <w:rFonts w:ascii="Times New Roman" w:hAnsi="Times New Roman" w:cs="Times New Roman"/>
          <w:color w:val="0070C0"/>
          <w:spacing w:val="1"/>
          <w:sz w:val="28"/>
          <w:szCs w:val="28"/>
        </w:rPr>
        <w:t xml:space="preserve"> </w:t>
      </w:r>
      <w:r w:rsidRPr="00B36D0C">
        <w:rPr>
          <w:rFonts w:ascii="Times New Roman" w:hAnsi="Times New Roman" w:cs="Times New Roman"/>
          <w:color w:val="0070C0"/>
          <w:sz w:val="28"/>
          <w:szCs w:val="28"/>
        </w:rPr>
        <w:t>адаптивность,</w:t>
      </w:r>
      <w:r w:rsidRPr="00B36D0C">
        <w:rPr>
          <w:rFonts w:ascii="Times New Roman" w:hAnsi="Times New Roman" w:cs="Times New Roman"/>
          <w:color w:val="0070C0"/>
          <w:spacing w:val="1"/>
          <w:sz w:val="28"/>
          <w:szCs w:val="28"/>
        </w:rPr>
        <w:t xml:space="preserve"> </w:t>
      </w:r>
      <w:r w:rsidRPr="00B36D0C">
        <w:rPr>
          <w:rFonts w:ascii="Times New Roman" w:hAnsi="Times New Roman" w:cs="Times New Roman"/>
          <w:color w:val="0070C0"/>
          <w:sz w:val="28"/>
          <w:szCs w:val="28"/>
        </w:rPr>
        <w:t>что</w:t>
      </w:r>
      <w:r w:rsidRPr="00B36D0C">
        <w:rPr>
          <w:rFonts w:ascii="Times New Roman" w:hAnsi="Times New Roman" w:cs="Times New Roman"/>
          <w:color w:val="0070C0"/>
          <w:spacing w:val="1"/>
          <w:sz w:val="28"/>
          <w:szCs w:val="28"/>
        </w:rPr>
        <w:t xml:space="preserve"> </w:t>
      </w:r>
      <w:r w:rsidRPr="00B36D0C">
        <w:rPr>
          <w:rFonts w:ascii="Times New Roman" w:hAnsi="Times New Roman" w:cs="Times New Roman"/>
          <w:color w:val="0070C0"/>
          <w:sz w:val="28"/>
          <w:szCs w:val="28"/>
        </w:rPr>
        <w:t>создает</w:t>
      </w:r>
      <w:r w:rsidRPr="00B36D0C">
        <w:rPr>
          <w:rFonts w:ascii="Times New Roman" w:hAnsi="Times New Roman" w:cs="Times New Roman"/>
          <w:color w:val="0070C0"/>
          <w:spacing w:val="1"/>
          <w:sz w:val="28"/>
          <w:szCs w:val="28"/>
        </w:rPr>
        <w:t xml:space="preserve"> </w:t>
      </w:r>
      <w:r w:rsidRPr="00B36D0C">
        <w:rPr>
          <w:rFonts w:ascii="Times New Roman" w:hAnsi="Times New Roman" w:cs="Times New Roman"/>
          <w:color w:val="0070C0"/>
          <w:sz w:val="28"/>
          <w:szCs w:val="28"/>
        </w:rPr>
        <w:t>условия</w:t>
      </w:r>
      <w:r w:rsidRPr="00B36D0C">
        <w:rPr>
          <w:rFonts w:ascii="Times New Roman" w:hAnsi="Times New Roman" w:cs="Times New Roman"/>
          <w:color w:val="0070C0"/>
          <w:spacing w:val="1"/>
          <w:sz w:val="28"/>
          <w:szCs w:val="28"/>
        </w:rPr>
        <w:t xml:space="preserve"> </w:t>
      </w:r>
      <w:r w:rsidRPr="00B36D0C">
        <w:rPr>
          <w:rFonts w:ascii="Times New Roman" w:hAnsi="Times New Roman" w:cs="Times New Roman"/>
          <w:color w:val="0070C0"/>
          <w:sz w:val="28"/>
          <w:szCs w:val="28"/>
        </w:rPr>
        <w:t>для</w:t>
      </w:r>
      <w:r w:rsidRPr="00B36D0C">
        <w:rPr>
          <w:rFonts w:ascii="Times New Roman" w:hAnsi="Times New Roman" w:cs="Times New Roman"/>
          <w:color w:val="0070C0"/>
          <w:spacing w:val="1"/>
          <w:sz w:val="28"/>
          <w:szCs w:val="28"/>
        </w:rPr>
        <w:t xml:space="preserve"> </w:t>
      </w:r>
      <w:r w:rsidRPr="00B36D0C">
        <w:rPr>
          <w:rFonts w:ascii="Times New Roman" w:hAnsi="Times New Roman" w:cs="Times New Roman"/>
          <w:color w:val="0070C0"/>
          <w:sz w:val="28"/>
          <w:szCs w:val="28"/>
        </w:rPr>
        <w:t>персонализации</w:t>
      </w:r>
      <w:r w:rsidRPr="00B36D0C">
        <w:rPr>
          <w:rFonts w:ascii="Times New Roman" w:hAnsi="Times New Roman" w:cs="Times New Roman"/>
          <w:color w:val="0070C0"/>
          <w:spacing w:val="-67"/>
          <w:sz w:val="28"/>
          <w:szCs w:val="28"/>
        </w:rPr>
        <w:t xml:space="preserve">   </w:t>
      </w:r>
      <w:r w:rsidRPr="00B36D0C">
        <w:rPr>
          <w:rFonts w:ascii="Times New Roman" w:hAnsi="Times New Roman" w:cs="Times New Roman"/>
          <w:color w:val="0070C0"/>
          <w:sz w:val="28"/>
          <w:szCs w:val="28"/>
        </w:rPr>
        <w:t xml:space="preserve"> обучения.</w:t>
      </w:r>
    </w:p>
    <w:p w:rsidR="00D60D73" w:rsidRPr="00F34591" w:rsidRDefault="00D60D73" w:rsidP="00D60D73">
      <w:pPr>
        <w:spacing w:after="0" w:line="240" w:lineRule="auto"/>
        <w:ind w:firstLine="709"/>
        <w:jc w:val="both"/>
        <w:rPr>
          <w:rFonts w:ascii="Times New Roman" w:hAnsi="Times New Roman" w:cs="Times New Roman"/>
          <w:color w:val="0070C0"/>
          <w:sz w:val="28"/>
          <w:szCs w:val="28"/>
        </w:rPr>
      </w:pPr>
      <w:r w:rsidRPr="00F34591">
        <w:rPr>
          <w:rFonts w:ascii="Times New Roman" w:hAnsi="Times New Roman" w:cs="Times New Roman"/>
          <w:color w:val="0070C0"/>
          <w:sz w:val="28"/>
          <w:szCs w:val="28"/>
        </w:rPr>
        <w:t>Эта модель позволяет уйти от фронтальной формы работы в классе и реализовать интерактивные формы работы на уроке. После урока учащийся продолжает</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самостоятельную</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работу</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с</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использованием</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электронных</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ресурсов,</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направленную</w:t>
      </w:r>
      <w:r w:rsidRPr="00F34591">
        <w:rPr>
          <w:rFonts w:ascii="Times New Roman" w:hAnsi="Times New Roman" w:cs="Times New Roman"/>
          <w:color w:val="0070C0"/>
          <w:spacing w:val="-3"/>
          <w:sz w:val="28"/>
          <w:szCs w:val="28"/>
        </w:rPr>
        <w:t xml:space="preserve"> </w:t>
      </w:r>
      <w:r w:rsidRPr="00F34591">
        <w:rPr>
          <w:rFonts w:ascii="Times New Roman" w:hAnsi="Times New Roman" w:cs="Times New Roman"/>
          <w:color w:val="0070C0"/>
          <w:sz w:val="28"/>
          <w:szCs w:val="28"/>
        </w:rPr>
        <w:t>на</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устранение</w:t>
      </w:r>
      <w:r w:rsidRPr="00F34591">
        <w:rPr>
          <w:rFonts w:ascii="Times New Roman" w:hAnsi="Times New Roman" w:cs="Times New Roman"/>
          <w:color w:val="0070C0"/>
          <w:spacing w:val="-2"/>
          <w:sz w:val="28"/>
          <w:szCs w:val="28"/>
        </w:rPr>
        <w:t xml:space="preserve"> </w:t>
      </w:r>
      <w:r w:rsidRPr="00F34591">
        <w:rPr>
          <w:rFonts w:ascii="Times New Roman" w:hAnsi="Times New Roman" w:cs="Times New Roman"/>
          <w:color w:val="0070C0"/>
          <w:sz w:val="28"/>
          <w:szCs w:val="28"/>
        </w:rPr>
        <w:t>выявленных</w:t>
      </w:r>
      <w:r w:rsidRPr="00F34591">
        <w:rPr>
          <w:rFonts w:ascii="Times New Roman" w:hAnsi="Times New Roman" w:cs="Times New Roman"/>
          <w:color w:val="0070C0"/>
          <w:spacing w:val="-4"/>
          <w:sz w:val="28"/>
          <w:szCs w:val="28"/>
        </w:rPr>
        <w:t xml:space="preserve"> </w:t>
      </w:r>
      <w:r w:rsidRPr="00F34591">
        <w:rPr>
          <w:rFonts w:ascii="Times New Roman" w:hAnsi="Times New Roman" w:cs="Times New Roman"/>
          <w:color w:val="0070C0"/>
          <w:sz w:val="28"/>
          <w:szCs w:val="28"/>
        </w:rPr>
        <w:t>на</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уроке</w:t>
      </w:r>
      <w:r w:rsidRPr="00F34591">
        <w:rPr>
          <w:rFonts w:ascii="Times New Roman" w:hAnsi="Times New Roman" w:cs="Times New Roman"/>
          <w:color w:val="0070C0"/>
          <w:spacing w:val="-5"/>
          <w:sz w:val="28"/>
          <w:szCs w:val="28"/>
        </w:rPr>
        <w:t xml:space="preserve"> </w:t>
      </w:r>
      <w:r w:rsidRPr="00F34591">
        <w:rPr>
          <w:rFonts w:ascii="Times New Roman" w:hAnsi="Times New Roman" w:cs="Times New Roman"/>
          <w:color w:val="0070C0"/>
          <w:sz w:val="28"/>
          <w:szCs w:val="28"/>
        </w:rPr>
        <w:t>пробелов</w:t>
      </w:r>
      <w:r w:rsidRPr="00F34591">
        <w:rPr>
          <w:rFonts w:ascii="Times New Roman" w:hAnsi="Times New Roman" w:cs="Times New Roman"/>
          <w:color w:val="0070C0"/>
          <w:spacing w:val="-3"/>
          <w:sz w:val="28"/>
          <w:szCs w:val="28"/>
        </w:rPr>
        <w:t xml:space="preserve"> </w:t>
      </w:r>
      <w:r w:rsidRPr="00F34591">
        <w:rPr>
          <w:rFonts w:ascii="Times New Roman" w:hAnsi="Times New Roman" w:cs="Times New Roman"/>
          <w:color w:val="0070C0"/>
          <w:sz w:val="28"/>
          <w:szCs w:val="28"/>
        </w:rPr>
        <w:t>и</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дефицитов.</w:t>
      </w:r>
    </w:p>
    <w:p w:rsidR="00D60D73" w:rsidRPr="00F34591" w:rsidRDefault="00D60D73" w:rsidP="00D60D73">
      <w:pPr>
        <w:spacing w:after="0" w:line="240" w:lineRule="auto"/>
        <w:ind w:firstLine="709"/>
        <w:jc w:val="both"/>
        <w:rPr>
          <w:rFonts w:ascii="Times New Roman" w:hAnsi="Times New Roman" w:cs="Times New Roman"/>
          <w:color w:val="0070C0"/>
          <w:sz w:val="28"/>
          <w:szCs w:val="28"/>
        </w:rPr>
      </w:pPr>
      <w:r w:rsidRPr="00F34591">
        <w:rPr>
          <w:rFonts w:ascii="Times New Roman" w:hAnsi="Times New Roman" w:cs="Times New Roman"/>
          <w:b/>
          <w:color w:val="0070C0"/>
          <w:sz w:val="28"/>
          <w:szCs w:val="28"/>
        </w:rPr>
        <w:t xml:space="preserve">«Смена рабочих зон» </w:t>
      </w:r>
      <w:r w:rsidRPr="00F34591">
        <w:rPr>
          <w:rFonts w:ascii="Times New Roman" w:hAnsi="Times New Roman" w:cs="Times New Roman"/>
          <w:color w:val="0070C0"/>
          <w:sz w:val="28"/>
          <w:szCs w:val="28"/>
        </w:rPr>
        <w:t>предполагает деление образовательного пространства на учебные зоны, например, онлайн-обучение, групповая работа, индивидуальная работа, работа с учителем, и закрепление определенного вида деятельности за каждой рабочей зоной. Учитель при этом выступает в роли организатора и модератора обучения, обеспечивая разные режимы работы (индивидуально, в группе) с использованием различных источников, а также в рамках</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личного общения. В течение урока группы перемещаются между зонами так,</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чтобы побывать на каждой из них. Количество зон и состав групп от урока к</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уроку меняется в зависимости от педагогической задачи. Модель смены рабочих зон позволяет учитывать индивидуальные особенности учащихся (ведущий</w:t>
      </w:r>
      <w:r w:rsidRPr="00F34591">
        <w:rPr>
          <w:rFonts w:ascii="Times New Roman" w:hAnsi="Times New Roman" w:cs="Times New Roman"/>
          <w:color w:val="0070C0"/>
          <w:spacing w:val="-67"/>
          <w:sz w:val="28"/>
          <w:szCs w:val="28"/>
        </w:rPr>
        <w:t xml:space="preserve"> </w:t>
      </w:r>
      <w:r w:rsidRPr="00F34591">
        <w:rPr>
          <w:rFonts w:ascii="Times New Roman" w:hAnsi="Times New Roman" w:cs="Times New Roman"/>
          <w:color w:val="0070C0"/>
          <w:sz w:val="28"/>
          <w:szCs w:val="28"/>
        </w:rPr>
        <w:t>канал восприятия, индивидуальные образовательные потребности, а также темп</w:t>
      </w:r>
      <w:r w:rsidRPr="00F34591">
        <w:rPr>
          <w:rFonts w:ascii="Times New Roman" w:hAnsi="Times New Roman" w:cs="Times New Roman"/>
          <w:color w:val="0070C0"/>
          <w:spacing w:val="-67"/>
          <w:sz w:val="28"/>
          <w:szCs w:val="28"/>
        </w:rPr>
        <w:t xml:space="preserve"> </w:t>
      </w:r>
      <w:r w:rsidRPr="00F34591">
        <w:rPr>
          <w:rFonts w:ascii="Times New Roman" w:hAnsi="Times New Roman" w:cs="Times New Roman"/>
          <w:color w:val="0070C0"/>
          <w:sz w:val="28"/>
          <w:szCs w:val="28"/>
        </w:rPr>
        <w:t>освоения учебного материала), работать с информацией, представленной в различных</w:t>
      </w:r>
      <w:r w:rsidRPr="00F34591">
        <w:rPr>
          <w:rFonts w:ascii="Times New Roman" w:hAnsi="Times New Roman" w:cs="Times New Roman"/>
          <w:color w:val="0070C0"/>
          <w:spacing w:val="-4"/>
          <w:sz w:val="28"/>
          <w:szCs w:val="28"/>
        </w:rPr>
        <w:t xml:space="preserve"> </w:t>
      </w:r>
      <w:r w:rsidRPr="00F34591">
        <w:rPr>
          <w:rFonts w:ascii="Times New Roman" w:hAnsi="Times New Roman" w:cs="Times New Roman"/>
          <w:color w:val="0070C0"/>
          <w:sz w:val="28"/>
          <w:szCs w:val="28"/>
        </w:rPr>
        <w:t>форматах:</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визуальной,</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текстовой,</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звуковой и</w:t>
      </w:r>
      <w:r w:rsidRPr="00F34591">
        <w:rPr>
          <w:rFonts w:ascii="Times New Roman" w:hAnsi="Times New Roman" w:cs="Times New Roman"/>
          <w:color w:val="0070C0"/>
          <w:spacing w:val="-3"/>
          <w:sz w:val="28"/>
          <w:szCs w:val="28"/>
        </w:rPr>
        <w:t xml:space="preserve"> </w:t>
      </w:r>
      <w:r w:rsidRPr="00F34591">
        <w:rPr>
          <w:rFonts w:ascii="Times New Roman" w:hAnsi="Times New Roman" w:cs="Times New Roman"/>
          <w:color w:val="0070C0"/>
          <w:sz w:val="28"/>
          <w:szCs w:val="28"/>
        </w:rPr>
        <w:t>др.</w:t>
      </w:r>
    </w:p>
    <w:p w:rsidR="00D60D73" w:rsidRPr="00E50A41" w:rsidRDefault="00D60D73" w:rsidP="00D60D73">
      <w:pPr>
        <w:spacing w:after="0" w:line="240" w:lineRule="auto"/>
        <w:ind w:firstLine="709"/>
        <w:jc w:val="both"/>
        <w:rPr>
          <w:rFonts w:ascii="Times New Roman" w:hAnsi="Times New Roman" w:cs="Times New Roman"/>
          <w:color w:val="0070C0"/>
          <w:sz w:val="28"/>
          <w:szCs w:val="28"/>
        </w:rPr>
      </w:pPr>
      <w:r w:rsidRPr="00F34591">
        <w:rPr>
          <w:rFonts w:ascii="Times New Roman" w:hAnsi="Times New Roman" w:cs="Times New Roman"/>
          <w:color w:val="0070C0"/>
          <w:sz w:val="28"/>
          <w:szCs w:val="28"/>
        </w:rPr>
        <w:t xml:space="preserve">Модель </w:t>
      </w:r>
      <w:r w:rsidRPr="00F34591">
        <w:rPr>
          <w:rFonts w:ascii="Times New Roman" w:hAnsi="Times New Roman" w:cs="Times New Roman"/>
          <w:b/>
          <w:color w:val="0070C0"/>
          <w:sz w:val="28"/>
          <w:szCs w:val="28"/>
        </w:rPr>
        <w:t xml:space="preserve">индивидуальная траектория </w:t>
      </w:r>
      <w:r w:rsidRPr="00F34591">
        <w:rPr>
          <w:rFonts w:ascii="Times New Roman" w:hAnsi="Times New Roman" w:cs="Times New Roman"/>
          <w:color w:val="0070C0"/>
          <w:sz w:val="28"/>
          <w:szCs w:val="28"/>
        </w:rPr>
        <w:t>подразумевает наличие у каждого</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ученика гибкого графика работы, изменяемого в зависимости от необходимости, возможности двигаться в своем темпе. В этой модели образовательная деятельность и ответственность за ее результаты возлагается на обучающегося, так</w:t>
      </w:r>
      <w:r w:rsidRPr="00F34591">
        <w:rPr>
          <w:rFonts w:ascii="Times New Roman" w:hAnsi="Times New Roman" w:cs="Times New Roman"/>
          <w:color w:val="0070C0"/>
          <w:spacing w:val="-67"/>
          <w:sz w:val="28"/>
          <w:szCs w:val="28"/>
        </w:rPr>
        <w:t xml:space="preserve"> </w:t>
      </w:r>
      <w:r w:rsidRPr="00F34591">
        <w:rPr>
          <w:rFonts w:ascii="Times New Roman" w:hAnsi="Times New Roman" w:cs="Times New Roman"/>
          <w:color w:val="0070C0"/>
          <w:sz w:val="28"/>
          <w:szCs w:val="28"/>
        </w:rPr>
        <w:t>как процесс строится преимущественно на самостоятельном освоении содержания с использованием различных ресурсов и предполагает высокий уровень</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сформированности ИКТ-компетентности, личностных установок и</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метапредметных</w:t>
      </w:r>
      <w:r w:rsidRPr="00F34591">
        <w:rPr>
          <w:rFonts w:ascii="Times New Roman" w:hAnsi="Times New Roman" w:cs="Times New Roman"/>
          <w:color w:val="0070C0"/>
          <w:spacing w:val="64"/>
          <w:sz w:val="28"/>
          <w:szCs w:val="28"/>
        </w:rPr>
        <w:t xml:space="preserve"> </w:t>
      </w:r>
      <w:r w:rsidRPr="00F34591">
        <w:rPr>
          <w:rFonts w:ascii="Times New Roman" w:hAnsi="Times New Roman" w:cs="Times New Roman"/>
          <w:color w:val="0070C0"/>
          <w:sz w:val="28"/>
          <w:szCs w:val="28"/>
        </w:rPr>
        <w:t>умений.</w:t>
      </w:r>
      <w:r w:rsidRPr="00F34591">
        <w:rPr>
          <w:rFonts w:ascii="Times New Roman" w:hAnsi="Times New Roman" w:cs="Times New Roman"/>
          <w:color w:val="0070C0"/>
          <w:spacing w:val="62"/>
          <w:sz w:val="28"/>
          <w:szCs w:val="28"/>
        </w:rPr>
        <w:t xml:space="preserve"> </w:t>
      </w:r>
      <w:r w:rsidRPr="00F34591">
        <w:rPr>
          <w:rFonts w:ascii="Times New Roman" w:hAnsi="Times New Roman" w:cs="Times New Roman"/>
          <w:color w:val="0070C0"/>
          <w:sz w:val="28"/>
          <w:szCs w:val="28"/>
        </w:rPr>
        <w:t>В</w:t>
      </w:r>
      <w:r w:rsidRPr="00F34591">
        <w:rPr>
          <w:rFonts w:ascii="Times New Roman" w:hAnsi="Times New Roman" w:cs="Times New Roman"/>
          <w:color w:val="0070C0"/>
          <w:spacing w:val="62"/>
          <w:sz w:val="28"/>
          <w:szCs w:val="28"/>
        </w:rPr>
        <w:t xml:space="preserve"> </w:t>
      </w:r>
      <w:r w:rsidRPr="00F34591">
        <w:rPr>
          <w:rFonts w:ascii="Times New Roman" w:hAnsi="Times New Roman" w:cs="Times New Roman"/>
          <w:color w:val="0070C0"/>
          <w:sz w:val="28"/>
          <w:szCs w:val="28"/>
        </w:rPr>
        <w:t>связи</w:t>
      </w:r>
      <w:r w:rsidRPr="00F34591">
        <w:rPr>
          <w:rFonts w:ascii="Times New Roman" w:hAnsi="Times New Roman" w:cs="Times New Roman"/>
          <w:color w:val="0070C0"/>
          <w:spacing w:val="63"/>
          <w:sz w:val="28"/>
          <w:szCs w:val="28"/>
        </w:rPr>
        <w:t xml:space="preserve"> </w:t>
      </w:r>
      <w:r w:rsidRPr="00F34591">
        <w:rPr>
          <w:rFonts w:ascii="Times New Roman" w:hAnsi="Times New Roman" w:cs="Times New Roman"/>
          <w:color w:val="0070C0"/>
          <w:sz w:val="28"/>
          <w:szCs w:val="28"/>
        </w:rPr>
        <w:t>с</w:t>
      </w:r>
      <w:r w:rsidRPr="00F34591">
        <w:rPr>
          <w:rFonts w:ascii="Times New Roman" w:hAnsi="Times New Roman" w:cs="Times New Roman"/>
          <w:color w:val="0070C0"/>
          <w:spacing w:val="64"/>
          <w:sz w:val="28"/>
          <w:szCs w:val="28"/>
        </w:rPr>
        <w:t xml:space="preserve"> </w:t>
      </w:r>
      <w:r w:rsidRPr="00F34591">
        <w:rPr>
          <w:rFonts w:ascii="Times New Roman" w:hAnsi="Times New Roman" w:cs="Times New Roman"/>
          <w:color w:val="0070C0"/>
          <w:sz w:val="28"/>
          <w:szCs w:val="28"/>
        </w:rPr>
        <w:t>этим</w:t>
      </w:r>
      <w:r w:rsidRPr="00F34591">
        <w:rPr>
          <w:rFonts w:ascii="Times New Roman" w:hAnsi="Times New Roman" w:cs="Times New Roman"/>
          <w:color w:val="0070C0"/>
          <w:spacing w:val="63"/>
          <w:sz w:val="28"/>
          <w:szCs w:val="28"/>
        </w:rPr>
        <w:t xml:space="preserve"> </w:t>
      </w:r>
      <w:r w:rsidRPr="00F34591">
        <w:rPr>
          <w:rFonts w:ascii="Times New Roman" w:hAnsi="Times New Roman" w:cs="Times New Roman"/>
          <w:color w:val="0070C0"/>
          <w:sz w:val="28"/>
          <w:szCs w:val="28"/>
        </w:rPr>
        <w:t>такую</w:t>
      </w:r>
      <w:r w:rsidRPr="00F34591">
        <w:rPr>
          <w:rFonts w:ascii="Times New Roman" w:hAnsi="Times New Roman" w:cs="Times New Roman"/>
          <w:color w:val="0070C0"/>
          <w:spacing w:val="62"/>
          <w:sz w:val="28"/>
          <w:szCs w:val="28"/>
        </w:rPr>
        <w:t xml:space="preserve"> </w:t>
      </w:r>
      <w:r w:rsidRPr="00F34591">
        <w:rPr>
          <w:rFonts w:ascii="Times New Roman" w:hAnsi="Times New Roman" w:cs="Times New Roman"/>
          <w:color w:val="0070C0"/>
          <w:sz w:val="28"/>
          <w:szCs w:val="28"/>
        </w:rPr>
        <w:t>модель</w:t>
      </w:r>
      <w:r w:rsidRPr="00F34591">
        <w:rPr>
          <w:rFonts w:ascii="Times New Roman" w:hAnsi="Times New Roman" w:cs="Times New Roman"/>
          <w:color w:val="0070C0"/>
          <w:spacing w:val="61"/>
          <w:sz w:val="28"/>
          <w:szCs w:val="28"/>
        </w:rPr>
        <w:t xml:space="preserve"> </w:t>
      </w:r>
      <w:r w:rsidRPr="00F34591">
        <w:rPr>
          <w:rFonts w:ascii="Times New Roman" w:hAnsi="Times New Roman" w:cs="Times New Roman"/>
          <w:color w:val="0070C0"/>
          <w:sz w:val="28"/>
          <w:szCs w:val="28"/>
        </w:rPr>
        <w:t>обычно</w:t>
      </w:r>
      <w:r w:rsidRPr="00F34591">
        <w:rPr>
          <w:rFonts w:ascii="Times New Roman" w:hAnsi="Times New Roman" w:cs="Times New Roman"/>
          <w:color w:val="0070C0"/>
          <w:spacing w:val="65"/>
          <w:sz w:val="28"/>
          <w:szCs w:val="28"/>
        </w:rPr>
        <w:t xml:space="preserve"> </w:t>
      </w:r>
      <w:r w:rsidRPr="00F34591">
        <w:rPr>
          <w:rFonts w:ascii="Times New Roman" w:hAnsi="Times New Roman" w:cs="Times New Roman"/>
          <w:color w:val="0070C0"/>
          <w:sz w:val="28"/>
          <w:szCs w:val="28"/>
        </w:rPr>
        <w:t>применяют</w:t>
      </w:r>
      <w:r w:rsidRPr="00F34591">
        <w:rPr>
          <w:rFonts w:ascii="Times New Roman" w:hAnsi="Times New Roman" w:cs="Times New Roman"/>
          <w:color w:val="0070C0"/>
          <w:spacing w:val="62"/>
          <w:sz w:val="28"/>
          <w:szCs w:val="28"/>
        </w:rPr>
        <w:t xml:space="preserve"> </w:t>
      </w:r>
      <w:r w:rsidRPr="00F34591">
        <w:rPr>
          <w:rFonts w:ascii="Times New Roman" w:hAnsi="Times New Roman" w:cs="Times New Roman"/>
          <w:color w:val="0070C0"/>
          <w:sz w:val="28"/>
          <w:szCs w:val="28"/>
        </w:rPr>
        <w:t>в</w:t>
      </w:r>
      <w:r w:rsidRPr="00F34591">
        <w:rPr>
          <w:rFonts w:ascii="Times New Roman" w:hAnsi="Times New Roman" w:cs="Times New Roman"/>
          <w:color w:val="0070C0"/>
          <w:spacing w:val="62"/>
          <w:sz w:val="28"/>
          <w:szCs w:val="28"/>
        </w:rPr>
        <w:t xml:space="preserve"> </w:t>
      </w:r>
      <w:r w:rsidRPr="00F34591">
        <w:rPr>
          <w:rFonts w:ascii="Times New Roman" w:hAnsi="Times New Roman" w:cs="Times New Roman"/>
          <w:color w:val="0070C0"/>
          <w:sz w:val="28"/>
          <w:szCs w:val="28"/>
        </w:rPr>
        <w:t>работе</w:t>
      </w:r>
      <w:r w:rsidRPr="00F34591">
        <w:rPr>
          <w:rFonts w:ascii="Times New Roman" w:hAnsi="Times New Roman" w:cs="Times New Roman"/>
          <w:color w:val="0070C0"/>
          <w:spacing w:val="-68"/>
          <w:sz w:val="28"/>
          <w:szCs w:val="28"/>
        </w:rPr>
        <w:t xml:space="preserve"> </w:t>
      </w:r>
      <w:r w:rsidRPr="00F34591">
        <w:rPr>
          <w:rFonts w:ascii="Times New Roman" w:hAnsi="Times New Roman" w:cs="Times New Roman"/>
          <w:color w:val="0070C0"/>
          <w:sz w:val="28"/>
          <w:szCs w:val="28"/>
        </w:rPr>
        <w:t>с</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обучающимися</w:t>
      </w:r>
      <w:r w:rsidRPr="00F34591">
        <w:rPr>
          <w:rFonts w:ascii="Times New Roman" w:hAnsi="Times New Roman" w:cs="Times New Roman"/>
          <w:color w:val="0070C0"/>
          <w:spacing w:val="15"/>
          <w:sz w:val="28"/>
          <w:szCs w:val="28"/>
        </w:rPr>
        <w:t xml:space="preserve"> </w:t>
      </w:r>
      <w:r w:rsidRPr="00F34591">
        <w:rPr>
          <w:rFonts w:ascii="Times New Roman" w:hAnsi="Times New Roman" w:cs="Times New Roman"/>
          <w:color w:val="0070C0"/>
          <w:sz w:val="28"/>
          <w:szCs w:val="28"/>
        </w:rPr>
        <w:t>старших</w:t>
      </w:r>
      <w:r w:rsidRPr="00F34591">
        <w:rPr>
          <w:rFonts w:ascii="Times New Roman" w:hAnsi="Times New Roman" w:cs="Times New Roman"/>
          <w:color w:val="0070C0"/>
          <w:spacing w:val="84"/>
          <w:sz w:val="28"/>
          <w:szCs w:val="28"/>
        </w:rPr>
        <w:t xml:space="preserve"> </w:t>
      </w:r>
      <w:r w:rsidRPr="00F34591">
        <w:rPr>
          <w:rFonts w:ascii="Times New Roman" w:hAnsi="Times New Roman" w:cs="Times New Roman"/>
          <w:color w:val="0070C0"/>
          <w:sz w:val="28"/>
          <w:szCs w:val="28"/>
        </w:rPr>
        <w:t>классов.</w:t>
      </w:r>
      <w:r w:rsidRPr="00F34591">
        <w:rPr>
          <w:rFonts w:ascii="Times New Roman" w:hAnsi="Times New Roman" w:cs="Times New Roman"/>
          <w:color w:val="0070C0"/>
          <w:spacing w:val="84"/>
          <w:sz w:val="28"/>
          <w:szCs w:val="28"/>
        </w:rPr>
        <w:t xml:space="preserve"> </w:t>
      </w:r>
      <w:r w:rsidRPr="00F34591">
        <w:rPr>
          <w:rFonts w:ascii="Times New Roman" w:hAnsi="Times New Roman" w:cs="Times New Roman"/>
          <w:color w:val="0070C0"/>
          <w:sz w:val="28"/>
          <w:szCs w:val="28"/>
        </w:rPr>
        <w:t>Она</w:t>
      </w:r>
      <w:r w:rsidRPr="00F34591">
        <w:rPr>
          <w:rFonts w:ascii="Times New Roman" w:hAnsi="Times New Roman" w:cs="Times New Roman"/>
          <w:color w:val="0070C0"/>
          <w:spacing w:val="87"/>
          <w:sz w:val="28"/>
          <w:szCs w:val="28"/>
        </w:rPr>
        <w:t xml:space="preserve"> </w:t>
      </w:r>
      <w:r w:rsidRPr="00F34591">
        <w:rPr>
          <w:rFonts w:ascii="Times New Roman" w:hAnsi="Times New Roman" w:cs="Times New Roman"/>
          <w:color w:val="0070C0"/>
          <w:sz w:val="28"/>
          <w:szCs w:val="28"/>
        </w:rPr>
        <w:t>также</w:t>
      </w:r>
      <w:r w:rsidRPr="00F34591">
        <w:rPr>
          <w:rFonts w:ascii="Times New Roman" w:hAnsi="Times New Roman" w:cs="Times New Roman"/>
          <w:color w:val="0070C0"/>
          <w:spacing w:val="84"/>
          <w:sz w:val="28"/>
          <w:szCs w:val="28"/>
        </w:rPr>
        <w:t xml:space="preserve"> </w:t>
      </w:r>
      <w:r w:rsidRPr="00F34591">
        <w:rPr>
          <w:rFonts w:ascii="Times New Roman" w:hAnsi="Times New Roman" w:cs="Times New Roman"/>
          <w:color w:val="0070C0"/>
          <w:sz w:val="28"/>
          <w:szCs w:val="28"/>
        </w:rPr>
        <w:t>целесообразна</w:t>
      </w:r>
      <w:r w:rsidRPr="00F34591">
        <w:rPr>
          <w:rFonts w:ascii="Times New Roman" w:hAnsi="Times New Roman" w:cs="Times New Roman"/>
          <w:color w:val="0070C0"/>
          <w:spacing w:val="84"/>
          <w:sz w:val="28"/>
          <w:szCs w:val="28"/>
        </w:rPr>
        <w:t xml:space="preserve"> </w:t>
      </w:r>
      <w:r w:rsidRPr="00F34591">
        <w:rPr>
          <w:rFonts w:ascii="Times New Roman" w:hAnsi="Times New Roman" w:cs="Times New Roman"/>
          <w:color w:val="0070C0"/>
          <w:sz w:val="28"/>
          <w:szCs w:val="28"/>
        </w:rPr>
        <w:t>для</w:t>
      </w:r>
      <w:r w:rsidRPr="00F34591">
        <w:rPr>
          <w:rFonts w:ascii="Times New Roman" w:hAnsi="Times New Roman" w:cs="Times New Roman"/>
          <w:color w:val="0070C0"/>
          <w:spacing w:val="87"/>
          <w:sz w:val="28"/>
          <w:szCs w:val="28"/>
        </w:rPr>
        <w:t xml:space="preserve"> </w:t>
      </w:r>
      <w:r w:rsidRPr="00F34591">
        <w:rPr>
          <w:rFonts w:ascii="Times New Roman" w:hAnsi="Times New Roman" w:cs="Times New Roman"/>
          <w:color w:val="0070C0"/>
          <w:sz w:val="28"/>
          <w:szCs w:val="28"/>
        </w:rPr>
        <w:t>учащихся</w:t>
      </w:r>
      <w:r w:rsidRPr="00F34591">
        <w:rPr>
          <w:rFonts w:ascii="Times New Roman" w:hAnsi="Times New Roman" w:cs="Times New Roman"/>
          <w:color w:val="0070C0"/>
          <w:spacing w:val="-68"/>
          <w:sz w:val="28"/>
          <w:szCs w:val="28"/>
        </w:rPr>
        <w:t xml:space="preserve"> </w:t>
      </w:r>
      <w:r w:rsidRPr="00F34591">
        <w:rPr>
          <w:rFonts w:ascii="Times New Roman" w:hAnsi="Times New Roman" w:cs="Times New Roman"/>
          <w:color w:val="0070C0"/>
          <w:sz w:val="28"/>
          <w:szCs w:val="28"/>
        </w:rPr>
        <w:t>с особыми</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образовательными</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lastRenderedPageBreak/>
        <w:t>потребностями.</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Учитель</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обеспечивает</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инструменты своевременной обратной связи, позволяющей следить за работой учащихся.</w:t>
      </w:r>
    </w:p>
    <w:p w:rsidR="00D60D73" w:rsidRPr="00F34591" w:rsidRDefault="00D60D73" w:rsidP="00D60D73">
      <w:pPr>
        <w:spacing w:after="0" w:line="240" w:lineRule="auto"/>
        <w:ind w:firstLine="709"/>
        <w:jc w:val="both"/>
        <w:rPr>
          <w:rFonts w:ascii="Times New Roman" w:eastAsia="Times New Roman" w:hAnsi="Times New Roman" w:cs="Times New Roman"/>
          <w:color w:val="0070C0"/>
          <w:sz w:val="28"/>
          <w:szCs w:val="28"/>
        </w:rPr>
      </w:pPr>
      <w:r w:rsidRPr="00F34591">
        <w:rPr>
          <w:rFonts w:ascii="Times New Roman" w:hAnsi="Times New Roman" w:cs="Times New Roman"/>
          <w:color w:val="0070C0"/>
          <w:sz w:val="28"/>
          <w:szCs w:val="28"/>
        </w:rPr>
        <w:t>Для достижения набольшей эффективности образовательной деятельности в удаленном режиме можно использовать элементы синхронной (онлайн</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общение) и асинхронной (оффлайн общение) методик обучения. При этом основная роль, выполняемая телекоммуникационными технологиями — это обеспечение</w:t>
      </w:r>
      <w:r w:rsidRPr="00F34591">
        <w:rPr>
          <w:rFonts w:ascii="Times New Roman" w:hAnsi="Times New Roman" w:cs="Times New Roman"/>
          <w:color w:val="0070C0"/>
          <w:spacing w:val="-2"/>
          <w:sz w:val="28"/>
          <w:szCs w:val="28"/>
        </w:rPr>
        <w:t xml:space="preserve"> </w:t>
      </w:r>
      <w:r w:rsidRPr="00F34591">
        <w:rPr>
          <w:rFonts w:ascii="Times New Roman" w:hAnsi="Times New Roman" w:cs="Times New Roman"/>
          <w:color w:val="0070C0"/>
          <w:sz w:val="28"/>
          <w:szCs w:val="28"/>
        </w:rPr>
        <w:t>учебного</w:t>
      </w:r>
      <w:r w:rsidRPr="00F34591">
        <w:rPr>
          <w:rFonts w:ascii="Times New Roman" w:hAnsi="Times New Roman" w:cs="Times New Roman"/>
          <w:color w:val="0070C0"/>
          <w:spacing w:val="-3"/>
          <w:sz w:val="28"/>
          <w:szCs w:val="28"/>
        </w:rPr>
        <w:t xml:space="preserve"> </w:t>
      </w:r>
      <w:r w:rsidRPr="00F34591">
        <w:rPr>
          <w:rFonts w:ascii="Times New Roman" w:hAnsi="Times New Roman" w:cs="Times New Roman"/>
          <w:color w:val="0070C0"/>
          <w:sz w:val="28"/>
          <w:szCs w:val="28"/>
        </w:rPr>
        <w:t>диалога</w:t>
      </w:r>
      <w:r w:rsidRPr="00F34591">
        <w:rPr>
          <w:rFonts w:ascii="Times New Roman" w:hAnsi="Times New Roman" w:cs="Times New Roman"/>
          <w:color w:val="0070C0"/>
          <w:spacing w:val="-2"/>
          <w:sz w:val="28"/>
          <w:szCs w:val="28"/>
        </w:rPr>
        <w:t xml:space="preserve"> </w:t>
      </w:r>
      <w:r w:rsidRPr="00F34591">
        <w:rPr>
          <w:rFonts w:ascii="Times New Roman" w:hAnsi="Times New Roman" w:cs="Times New Roman"/>
          <w:color w:val="0070C0"/>
          <w:sz w:val="28"/>
          <w:szCs w:val="28"/>
        </w:rPr>
        <w:t>и</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обратной</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связи</w:t>
      </w:r>
      <w:r w:rsidRPr="00F34591">
        <w:rPr>
          <w:rFonts w:ascii="Times New Roman" w:hAnsi="Times New Roman" w:cs="Times New Roman"/>
          <w:color w:val="0070C0"/>
          <w:spacing w:val="-2"/>
          <w:sz w:val="28"/>
          <w:szCs w:val="28"/>
        </w:rPr>
        <w:t xml:space="preserve"> </w:t>
      </w:r>
      <w:r w:rsidRPr="00F34591">
        <w:rPr>
          <w:rFonts w:ascii="Times New Roman" w:hAnsi="Times New Roman" w:cs="Times New Roman"/>
          <w:color w:val="0070C0"/>
          <w:sz w:val="28"/>
          <w:szCs w:val="28"/>
        </w:rPr>
        <w:t>между</w:t>
      </w:r>
      <w:r w:rsidRPr="00F34591">
        <w:rPr>
          <w:rFonts w:ascii="Times New Roman" w:hAnsi="Times New Roman" w:cs="Times New Roman"/>
          <w:color w:val="0070C0"/>
          <w:spacing w:val="-4"/>
          <w:sz w:val="28"/>
          <w:szCs w:val="28"/>
        </w:rPr>
        <w:t xml:space="preserve"> </w:t>
      </w:r>
      <w:r w:rsidRPr="00F34591">
        <w:rPr>
          <w:rFonts w:ascii="Times New Roman" w:hAnsi="Times New Roman" w:cs="Times New Roman"/>
          <w:color w:val="0070C0"/>
          <w:sz w:val="28"/>
          <w:szCs w:val="28"/>
        </w:rPr>
        <w:t>учителем</w:t>
      </w:r>
      <w:r w:rsidRPr="00F34591">
        <w:rPr>
          <w:rFonts w:ascii="Times New Roman" w:hAnsi="Times New Roman" w:cs="Times New Roman"/>
          <w:color w:val="0070C0"/>
          <w:spacing w:val="-1"/>
          <w:sz w:val="28"/>
          <w:szCs w:val="28"/>
        </w:rPr>
        <w:t xml:space="preserve"> </w:t>
      </w:r>
      <w:r w:rsidRPr="00F34591">
        <w:rPr>
          <w:rFonts w:ascii="Times New Roman" w:hAnsi="Times New Roman" w:cs="Times New Roman"/>
          <w:color w:val="0070C0"/>
          <w:sz w:val="28"/>
          <w:szCs w:val="28"/>
        </w:rPr>
        <w:t>и</w:t>
      </w:r>
      <w:r w:rsidRPr="00F34591">
        <w:rPr>
          <w:rFonts w:ascii="Times New Roman" w:hAnsi="Times New Roman" w:cs="Times New Roman"/>
          <w:color w:val="0070C0"/>
          <w:spacing w:val="-2"/>
          <w:sz w:val="28"/>
          <w:szCs w:val="28"/>
        </w:rPr>
        <w:t xml:space="preserve"> </w:t>
      </w:r>
      <w:r w:rsidRPr="00F34591">
        <w:rPr>
          <w:rFonts w:ascii="Times New Roman" w:hAnsi="Times New Roman" w:cs="Times New Roman"/>
          <w:color w:val="0070C0"/>
          <w:sz w:val="28"/>
          <w:szCs w:val="28"/>
        </w:rPr>
        <w:t>обучающимся:</w:t>
      </w:r>
    </w:p>
    <w:p w:rsidR="00D60D73" w:rsidRPr="001B1F2F" w:rsidRDefault="00D60D73" w:rsidP="00D60D73">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Pr="001B1F2F">
        <w:rPr>
          <w:rFonts w:ascii="Times New Roman" w:hAnsi="Times New Roman" w:cs="Times New Roman"/>
          <w:color w:val="0070C0"/>
          <w:sz w:val="28"/>
          <w:szCs w:val="28"/>
        </w:rPr>
        <w:t>проведение</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онлайн</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занятий</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на</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специальных</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платформах</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для</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видеоконференцсвязи</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(например,</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Zoom,</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Мирополис);</w:t>
      </w:r>
    </w:p>
    <w:p w:rsidR="00D60D73" w:rsidRPr="001B1F2F" w:rsidRDefault="00D60D73" w:rsidP="00D60D73">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Pr="001B1F2F">
        <w:rPr>
          <w:rFonts w:ascii="Times New Roman" w:hAnsi="Times New Roman" w:cs="Times New Roman"/>
          <w:color w:val="0070C0"/>
          <w:sz w:val="28"/>
          <w:szCs w:val="28"/>
        </w:rPr>
        <w:t xml:space="preserve"> - организация работы внутри закрытых групп в соцсетях (например, закрытые группы ВКонтакте) — использование набора функций, который позволяет осуществлять обмен учебными материалами, проводить онлайн занятия,</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информировать</w:t>
      </w:r>
      <w:r w:rsidRPr="001B1F2F">
        <w:rPr>
          <w:rFonts w:ascii="Times New Roman" w:hAnsi="Times New Roman" w:cs="Times New Roman"/>
          <w:color w:val="0070C0"/>
          <w:spacing w:val="-3"/>
          <w:sz w:val="28"/>
          <w:szCs w:val="28"/>
        </w:rPr>
        <w:t xml:space="preserve"> </w:t>
      </w:r>
      <w:r w:rsidRPr="001B1F2F">
        <w:rPr>
          <w:rFonts w:ascii="Times New Roman" w:hAnsi="Times New Roman" w:cs="Times New Roman"/>
          <w:color w:val="0070C0"/>
          <w:sz w:val="28"/>
          <w:szCs w:val="28"/>
        </w:rPr>
        <w:t>участников</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образовательной</w:t>
      </w:r>
      <w:r w:rsidRPr="001B1F2F">
        <w:rPr>
          <w:rFonts w:ascii="Times New Roman" w:hAnsi="Times New Roman" w:cs="Times New Roman"/>
          <w:color w:val="0070C0"/>
          <w:spacing w:val="-4"/>
          <w:sz w:val="28"/>
          <w:szCs w:val="28"/>
        </w:rPr>
        <w:t xml:space="preserve"> </w:t>
      </w:r>
      <w:r w:rsidRPr="001B1F2F">
        <w:rPr>
          <w:rFonts w:ascii="Times New Roman" w:hAnsi="Times New Roman" w:cs="Times New Roman"/>
          <w:color w:val="0070C0"/>
          <w:sz w:val="28"/>
          <w:szCs w:val="28"/>
        </w:rPr>
        <w:t>деятельности;</w:t>
      </w:r>
    </w:p>
    <w:p w:rsidR="00D60D73" w:rsidRPr="001B1F2F" w:rsidRDefault="00D60D73" w:rsidP="00D60D73">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Pr="001B1F2F">
        <w:rPr>
          <w:rFonts w:ascii="Times New Roman" w:hAnsi="Times New Roman" w:cs="Times New Roman"/>
          <w:color w:val="0070C0"/>
          <w:sz w:val="28"/>
          <w:szCs w:val="28"/>
        </w:rPr>
        <w:t>использование готовых интерактивных и видеоресурсов (работа с федеральными образовательными платформами, например, ЯКласс, «Российская</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электронная</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школа»,</w:t>
      </w:r>
      <w:r w:rsidRPr="001B1F2F">
        <w:rPr>
          <w:rFonts w:ascii="Times New Roman" w:hAnsi="Times New Roman" w:cs="Times New Roman"/>
          <w:color w:val="0070C0"/>
          <w:spacing w:val="-2"/>
          <w:sz w:val="28"/>
          <w:szCs w:val="28"/>
        </w:rPr>
        <w:t xml:space="preserve"> </w:t>
      </w:r>
      <w:r w:rsidRPr="001B1F2F">
        <w:rPr>
          <w:rFonts w:ascii="Times New Roman" w:hAnsi="Times New Roman" w:cs="Times New Roman"/>
          <w:color w:val="0070C0"/>
          <w:sz w:val="28"/>
          <w:szCs w:val="28"/>
        </w:rPr>
        <w:t>«Учи.ру»,</w:t>
      </w:r>
      <w:r w:rsidRPr="001B1F2F">
        <w:rPr>
          <w:rFonts w:ascii="Times New Roman" w:hAnsi="Times New Roman" w:cs="Times New Roman"/>
          <w:color w:val="0070C0"/>
          <w:spacing w:val="-1"/>
          <w:sz w:val="28"/>
          <w:szCs w:val="28"/>
        </w:rPr>
        <w:t xml:space="preserve"> </w:t>
      </w:r>
      <w:hyperlink r:id="rId37">
        <w:r w:rsidRPr="001B1F2F">
          <w:rPr>
            <w:rFonts w:ascii="Times New Roman" w:hAnsi="Times New Roman" w:cs="Times New Roman"/>
            <w:color w:val="0070C0"/>
            <w:sz w:val="28"/>
            <w:szCs w:val="28"/>
          </w:rPr>
          <w:t>VIDEOUROKI.NET</w:t>
        </w:r>
      </w:hyperlink>
      <w:r w:rsidRPr="001B1F2F">
        <w:rPr>
          <w:rFonts w:ascii="Times New Roman" w:hAnsi="Times New Roman" w:cs="Times New Roman"/>
          <w:color w:val="0070C0"/>
          <w:sz w:val="28"/>
          <w:szCs w:val="28"/>
        </w:rPr>
        <w:t>,</w:t>
      </w:r>
      <w:r w:rsidRPr="001B1F2F">
        <w:rPr>
          <w:rFonts w:ascii="Times New Roman" w:hAnsi="Times New Roman" w:cs="Times New Roman"/>
          <w:color w:val="0070C0"/>
          <w:spacing w:val="-2"/>
          <w:sz w:val="28"/>
          <w:szCs w:val="28"/>
        </w:rPr>
        <w:t xml:space="preserve"> </w:t>
      </w:r>
      <w:r w:rsidRPr="001B1F2F">
        <w:rPr>
          <w:rFonts w:ascii="Times New Roman" w:hAnsi="Times New Roman" w:cs="Times New Roman"/>
          <w:color w:val="0070C0"/>
          <w:sz w:val="28"/>
          <w:szCs w:val="28"/>
        </w:rPr>
        <w:t>Фоксфорд);</w:t>
      </w:r>
    </w:p>
    <w:p w:rsidR="00D60D73" w:rsidRPr="001B1F2F" w:rsidRDefault="00D60D73" w:rsidP="00D60D73">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Pr="001B1F2F">
        <w:rPr>
          <w:rFonts w:ascii="Times New Roman" w:hAnsi="Times New Roman" w:cs="Times New Roman"/>
          <w:color w:val="0070C0"/>
          <w:sz w:val="28"/>
          <w:szCs w:val="28"/>
        </w:rPr>
        <w:t>использование систем/сервисов онлайн тестирования для закрепления</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материала/проверки</w:t>
      </w:r>
      <w:r w:rsidRPr="001B1F2F">
        <w:rPr>
          <w:rFonts w:ascii="Times New Roman" w:hAnsi="Times New Roman" w:cs="Times New Roman"/>
          <w:color w:val="0070C0"/>
          <w:spacing w:val="-2"/>
          <w:sz w:val="28"/>
          <w:szCs w:val="28"/>
        </w:rPr>
        <w:t xml:space="preserve"> </w:t>
      </w:r>
      <w:r w:rsidRPr="001B1F2F">
        <w:rPr>
          <w:rFonts w:ascii="Times New Roman" w:hAnsi="Times New Roman" w:cs="Times New Roman"/>
          <w:color w:val="0070C0"/>
          <w:sz w:val="28"/>
          <w:szCs w:val="28"/>
        </w:rPr>
        <w:t>домашних</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заданий;</w:t>
      </w:r>
    </w:p>
    <w:p w:rsidR="00D60D73" w:rsidRPr="001B1F2F" w:rsidRDefault="00D60D73" w:rsidP="00D60D73">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Pr="001B1F2F">
        <w:rPr>
          <w:rFonts w:ascii="Times New Roman" w:hAnsi="Times New Roman" w:cs="Times New Roman"/>
          <w:color w:val="0070C0"/>
          <w:sz w:val="28"/>
          <w:szCs w:val="28"/>
        </w:rPr>
        <w:t>работа на платформе/сервисе, предназначенном для дистанционного</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обучения (разработка и размещение учебных материалов, заданий, проверка</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выполнения</w:t>
      </w:r>
      <w:r w:rsidRPr="001B1F2F">
        <w:rPr>
          <w:rFonts w:ascii="Times New Roman" w:hAnsi="Times New Roman" w:cs="Times New Roman"/>
          <w:color w:val="0070C0"/>
          <w:spacing w:val="-3"/>
          <w:sz w:val="28"/>
          <w:szCs w:val="28"/>
        </w:rPr>
        <w:t xml:space="preserve"> </w:t>
      </w:r>
      <w:r w:rsidRPr="001B1F2F">
        <w:rPr>
          <w:rFonts w:ascii="Times New Roman" w:hAnsi="Times New Roman" w:cs="Times New Roman"/>
          <w:color w:val="0070C0"/>
          <w:sz w:val="28"/>
          <w:szCs w:val="28"/>
        </w:rPr>
        <w:t>практических</w:t>
      </w:r>
      <w:r w:rsidRPr="001B1F2F">
        <w:rPr>
          <w:rFonts w:ascii="Times New Roman" w:hAnsi="Times New Roman" w:cs="Times New Roman"/>
          <w:color w:val="0070C0"/>
          <w:spacing w:val="-2"/>
          <w:sz w:val="28"/>
          <w:szCs w:val="28"/>
        </w:rPr>
        <w:t xml:space="preserve"> </w:t>
      </w:r>
      <w:r w:rsidRPr="001B1F2F">
        <w:rPr>
          <w:rFonts w:ascii="Times New Roman" w:hAnsi="Times New Roman" w:cs="Times New Roman"/>
          <w:color w:val="0070C0"/>
          <w:sz w:val="28"/>
          <w:szCs w:val="28"/>
        </w:rPr>
        <w:t>заданий)</w:t>
      </w:r>
      <w:r w:rsidRPr="001B1F2F">
        <w:rPr>
          <w:rFonts w:ascii="Times New Roman" w:hAnsi="Times New Roman" w:cs="Times New Roman"/>
          <w:color w:val="0070C0"/>
          <w:spacing w:val="-3"/>
          <w:sz w:val="28"/>
          <w:szCs w:val="28"/>
        </w:rPr>
        <w:t xml:space="preserve"> </w:t>
      </w:r>
      <w:r w:rsidRPr="001B1F2F">
        <w:rPr>
          <w:rFonts w:ascii="Times New Roman" w:hAnsi="Times New Roman" w:cs="Times New Roman"/>
          <w:color w:val="0070C0"/>
          <w:sz w:val="28"/>
          <w:szCs w:val="28"/>
        </w:rPr>
        <w:t>(например,</w:t>
      </w:r>
      <w:r w:rsidRPr="001B1F2F">
        <w:rPr>
          <w:rFonts w:ascii="Times New Roman" w:hAnsi="Times New Roman" w:cs="Times New Roman"/>
          <w:color w:val="0070C0"/>
          <w:spacing w:val="-4"/>
          <w:sz w:val="28"/>
          <w:szCs w:val="28"/>
        </w:rPr>
        <w:t xml:space="preserve"> </w:t>
      </w:r>
      <w:r w:rsidRPr="001B1F2F">
        <w:rPr>
          <w:rFonts w:ascii="Times New Roman" w:hAnsi="Times New Roman" w:cs="Times New Roman"/>
          <w:color w:val="0070C0"/>
          <w:sz w:val="28"/>
          <w:szCs w:val="28"/>
        </w:rPr>
        <w:t>Moodle,</w:t>
      </w:r>
      <w:r w:rsidRPr="001B1F2F">
        <w:rPr>
          <w:rFonts w:ascii="Times New Roman" w:hAnsi="Times New Roman" w:cs="Times New Roman"/>
          <w:color w:val="0070C0"/>
          <w:spacing w:val="-3"/>
          <w:sz w:val="28"/>
          <w:szCs w:val="28"/>
        </w:rPr>
        <w:t xml:space="preserve"> </w:t>
      </w:r>
      <w:r w:rsidRPr="001B1F2F">
        <w:rPr>
          <w:rFonts w:ascii="Times New Roman" w:hAnsi="Times New Roman" w:cs="Times New Roman"/>
          <w:color w:val="0070C0"/>
          <w:sz w:val="28"/>
          <w:szCs w:val="28"/>
        </w:rPr>
        <w:t>Google</w:t>
      </w:r>
      <w:r w:rsidRPr="001B1F2F">
        <w:rPr>
          <w:rFonts w:ascii="Times New Roman" w:hAnsi="Times New Roman" w:cs="Times New Roman"/>
          <w:color w:val="0070C0"/>
          <w:spacing w:val="3"/>
          <w:sz w:val="28"/>
          <w:szCs w:val="28"/>
        </w:rPr>
        <w:t xml:space="preserve"> </w:t>
      </w:r>
      <w:r w:rsidRPr="001B1F2F">
        <w:rPr>
          <w:rFonts w:ascii="Times New Roman" w:hAnsi="Times New Roman" w:cs="Times New Roman"/>
          <w:color w:val="0070C0"/>
          <w:sz w:val="28"/>
          <w:szCs w:val="28"/>
        </w:rPr>
        <w:t>Classroom);</w:t>
      </w:r>
    </w:p>
    <w:p w:rsidR="00D60D73" w:rsidRPr="001B1F2F" w:rsidRDefault="00D60D73" w:rsidP="00D60D73">
      <w:pPr>
        <w:widowControl w:val="0"/>
        <w:tabs>
          <w:tab w:val="left" w:pos="1266"/>
        </w:tabs>
        <w:autoSpaceDE w:val="0"/>
        <w:autoSpaceDN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      - </w:t>
      </w:r>
      <w:r w:rsidRPr="001B1F2F">
        <w:rPr>
          <w:rFonts w:ascii="Times New Roman" w:hAnsi="Times New Roman" w:cs="Times New Roman"/>
          <w:color w:val="0070C0"/>
          <w:sz w:val="28"/>
          <w:szCs w:val="28"/>
        </w:rPr>
        <w:t>запись собственных видеоуроков (в том числе с использованием программ для записи видео с экрана, например, Movavi Screen Recorder) и представление</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их в</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сети</w:t>
      </w:r>
      <w:r w:rsidRPr="001B1F2F">
        <w:rPr>
          <w:rFonts w:ascii="Times New Roman" w:hAnsi="Times New Roman" w:cs="Times New Roman"/>
          <w:color w:val="0070C0"/>
          <w:spacing w:val="-4"/>
          <w:sz w:val="28"/>
          <w:szCs w:val="28"/>
        </w:rPr>
        <w:t xml:space="preserve"> </w:t>
      </w:r>
      <w:r w:rsidRPr="001B1F2F">
        <w:rPr>
          <w:rFonts w:ascii="Times New Roman" w:hAnsi="Times New Roman" w:cs="Times New Roman"/>
          <w:color w:val="0070C0"/>
          <w:sz w:val="28"/>
          <w:szCs w:val="28"/>
        </w:rPr>
        <w:t>Интернет</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для изучения</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материалов</w:t>
      </w:r>
      <w:r w:rsidRPr="001B1F2F">
        <w:rPr>
          <w:rFonts w:ascii="Times New Roman" w:hAnsi="Times New Roman" w:cs="Times New Roman"/>
          <w:color w:val="0070C0"/>
          <w:spacing w:val="-3"/>
          <w:sz w:val="28"/>
          <w:szCs w:val="28"/>
        </w:rPr>
        <w:t xml:space="preserve"> </w:t>
      </w:r>
      <w:r w:rsidRPr="001B1F2F">
        <w:rPr>
          <w:rFonts w:ascii="Times New Roman" w:hAnsi="Times New Roman" w:cs="Times New Roman"/>
          <w:color w:val="0070C0"/>
          <w:sz w:val="28"/>
          <w:szCs w:val="28"/>
        </w:rPr>
        <w:t>обучающимися;</w:t>
      </w:r>
    </w:p>
    <w:p w:rsidR="00D60D73" w:rsidRPr="001B1F2F" w:rsidRDefault="00D60D73" w:rsidP="00D60D73">
      <w:pPr>
        <w:spacing w:after="0" w:line="240" w:lineRule="auto"/>
        <w:jc w:val="both"/>
        <w:rPr>
          <w:rFonts w:ascii="Times New Roman" w:hAnsi="Times New Roman" w:cs="Times New Roman"/>
          <w:color w:val="0070C0"/>
          <w:sz w:val="28"/>
          <w:szCs w:val="28"/>
        </w:rPr>
      </w:pPr>
      <w:r w:rsidRPr="001B1F2F">
        <w:rPr>
          <w:rFonts w:ascii="Times New Roman" w:hAnsi="Times New Roman" w:cs="Times New Roman"/>
          <w:color w:val="0070C0"/>
          <w:sz w:val="28"/>
          <w:szCs w:val="28"/>
        </w:rPr>
        <w:t xml:space="preserve">     - работа обучающихся с традиционным печатным вариантом учебника</w:t>
      </w:r>
      <w:r w:rsidRPr="001B1F2F">
        <w:rPr>
          <w:rFonts w:ascii="Times New Roman" w:hAnsi="Times New Roman" w:cs="Times New Roman"/>
          <w:color w:val="0070C0"/>
          <w:spacing w:val="1"/>
          <w:sz w:val="28"/>
          <w:szCs w:val="28"/>
        </w:rPr>
        <w:t xml:space="preserve"> </w:t>
      </w:r>
      <w:r w:rsidRPr="001B1F2F">
        <w:rPr>
          <w:rFonts w:ascii="Times New Roman" w:hAnsi="Times New Roman" w:cs="Times New Roman"/>
          <w:color w:val="0070C0"/>
          <w:sz w:val="28"/>
          <w:szCs w:val="28"/>
        </w:rPr>
        <w:t>(согласно предложенным учителем заданиям) и отправление информации о выполнении заданий на электронную почту учителя или в РИД, или другим способом.</w:t>
      </w:r>
    </w:p>
    <w:p w:rsidR="00D60D73" w:rsidRPr="00F34591" w:rsidRDefault="00D60D73" w:rsidP="00D60D73">
      <w:pPr>
        <w:pStyle w:val="aff3"/>
        <w:spacing w:before="0" w:after="0"/>
        <w:ind w:right="953"/>
        <w:rPr>
          <w:rFonts w:ascii="Times New Roman" w:hAnsi="Times New Roman"/>
          <w:color w:val="0070C0"/>
          <w:sz w:val="28"/>
          <w:szCs w:val="28"/>
        </w:rPr>
      </w:pPr>
    </w:p>
    <w:p w:rsidR="00D60D73" w:rsidRPr="00187A5D" w:rsidRDefault="00D60D73" w:rsidP="00D60D73">
      <w:pPr>
        <w:pStyle w:val="aff3"/>
        <w:spacing w:before="0" w:after="0"/>
        <w:ind w:right="953"/>
        <w:rPr>
          <w:rFonts w:ascii="Times New Roman" w:hAnsi="Times New Roman"/>
          <w:color w:val="0070C0"/>
          <w:sz w:val="28"/>
          <w:szCs w:val="28"/>
        </w:rPr>
      </w:pPr>
      <w:r w:rsidRPr="00187A5D">
        <w:rPr>
          <w:rFonts w:ascii="Times New Roman" w:hAnsi="Times New Roman"/>
          <w:color w:val="0070C0"/>
          <w:sz w:val="28"/>
          <w:szCs w:val="28"/>
        </w:rPr>
        <w:t>ИНСТРУМЕНТЫ ДЛЯ ПРИМЕНЕНИЯ</w:t>
      </w:r>
      <w:r w:rsidRPr="00187A5D">
        <w:rPr>
          <w:rFonts w:ascii="Times New Roman" w:hAnsi="Times New Roman"/>
          <w:color w:val="0070C0"/>
          <w:spacing w:val="-67"/>
          <w:sz w:val="28"/>
          <w:szCs w:val="28"/>
        </w:rPr>
        <w:t xml:space="preserve"> </w:t>
      </w:r>
      <w:r w:rsidRPr="00187A5D">
        <w:rPr>
          <w:rFonts w:ascii="Times New Roman" w:hAnsi="Times New Roman"/>
          <w:color w:val="0070C0"/>
          <w:sz w:val="28"/>
          <w:szCs w:val="28"/>
        </w:rPr>
        <w:t>ЭЛЕКТРОННОГО</w:t>
      </w:r>
      <w:r w:rsidRPr="00187A5D">
        <w:rPr>
          <w:rFonts w:ascii="Times New Roman" w:hAnsi="Times New Roman"/>
          <w:color w:val="0070C0"/>
          <w:spacing w:val="-1"/>
          <w:sz w:val="28"/>
          <w:szCs w:val="28"/>
        </w:rPr>
        <w:t xml:space="preserve"> </w:t>
      </w:r>
      <w:r w:rsidRPr="00187A5D">
        <w:rPr>
          <w:rFonts w:ascii="Times New Roman" w:hAnsi="Times New Roman"/>
          <w:color w:val="0070C0"/>
          <w:sz w:val="28"/>
          <w:szCs w:val="28"/>
        </w:rPr>
        <w:t>ОБУЧЕНИЯ И</w:t>
      </w:r>
      <w:r w:rsidRPr="00187A5D">
        <w:rPr>
          <w:rFonts w:ascii="Times New Roman" w:hAnsi="Times New Roman"/>
          <w:color w:val="0070C0"/>
          <w:spacing w:val="-1"/>
          <w:sz w:val="28"/>
          <w:szCs w:val="28"/>
        </w:rPr>
        <w:t xml:space="preserve"> </w:t>
      </w:r>
      <w:r w:rsidRPr="00187A5D">
        <w:rPr>
          <w:rFonts w:ascii="Times New Roman" w:hAnsi="Times New Roman"/>
          <w:color w:val="0070C0"/>
          <w:sz w:val="28"/>
          <w:szCs w:val="28"/>
        </w:rPr>
        <w:t>ДИСТАНЦИОННЫХ ОБРАЗОВАТЕЛЬНЫХ</w:t>
      </w:r>
      <w:r w:rsidRPr="00187A5D">
        <w:rPr>
          <w:rFonts w:ascii="Times New Roman" w:hAnsi="Times New Roman"/>
          <w:color w:val="0070C0"/>
          <w:spacing w:val="-7"/>
          <w:sz w:val="28"/>
          <w:szCs w:val="28"/>
        </w:rPr>
        <w:t xml:space="preserve"> </w:t>
      </w:r>
      <w:r w:rsidRPr="00187A5D">
        <w:rPr>
          <w:rFonts w:ascii="Times New Roman" w:hAnsi="Times New Roman"/>
          <w:color w:val="0070C0"/>
          <w:sz w:val="28"/>
          <w:szCs w:val="28"/>
        </w:rPr>
        <w:t>ТЕХНОЛОГИЙ</w:t>
      </w:r>
    </w:p>
    <w:p w:rsidR="00D60D73" w:rsidRPr="00FF07ED" w:rsidRDefault="00D60D73" w:rsidP="00D60D73">
      <w:pPr>
        <w:pStyle w:val="aff3"/>
        <w:spacing w:before="0" w:after="0"/>
        <w:ind w:right="953"/>
        <w:jc w:val="left"/>
        <w:rPr>
          <w:rFonts w:ascii="Times New Roman" w:hAnsi="Times New Roman"/>
          <w:sz w:val="28"/>
          <w:szCs w:val="28"/>
        </w:rPr>
      </w:pPr>
      <w:r w:rsidRPr="00FF07ED">
        <w:rPr>
          <w:rFonts w:ascii="Times New Roman" w:hAnsi="Times New Roman"/>
          <w:sz w:val="28"/>
          <w:szCs w:val="28"/>
          <w:u w:val="single"/>
        </w:rPr>
        <w:t>Платформы</w:t>
      </w:r>
      <w:r w:rsidRPr="00FF07ED">
        <w:rPr>
          <w:rFonts w:ascii="Times New Roman" w:hAnsi="Times New Roman"/>
          <w:spacing w:val="-6"/>
          <w:sz w:val="28"/>
          <w:szCs w:val="28"/>
          <w:u w:val="single"/>
        </w:rPr>
        <w:t xml:space="preserve"> </w:t>
      </w:r>
      <w:r w:rsidRPr="00FF07ED">
        <w:rPr>
          <w:rFonts w:ascii="Times New Roman" w:hAnsi="Times New Roman"/>
          <w:sz w:val="28"/>
          <w:szCs w:val="28"/>
          <w:u w:val="single"/>
        </w:rPr>
        <w:t>для</w:t>
      </w:r>
      <w:r w:rsidRPr="00FF07ED">
        <w:rPr>
          <w:rFonts w:ascii="Times New Roman" w:hAnsi="Times New Roman"/>
          <w:spacing w:val="-7"/>
          <w:sz w:val="28"/>
          <w:szCs w:val="28"/>
          <w:u w:val="single"/>
        </w:rPr>
        <w:t xml:space="preserve"> </w:t>
      </w:r>
      <w:r w:rsidRPr="00FF07ED">
        <w:rPr>
          <w:rFonts w:ascii="Times New Roman" w:hAnsi="Times New Roman"/>
          <w:sz w:val="28"/>
          <w:szCs w:val="28"/>
          <w:u w:val="single"/>
        </w:rPr>
        <w:t>видеоконференцсвязи:</w:t>
      </w:r>
    </w:p>
    <w:p w:rsidR="00D60D73" w:rsidRPr="00FF07ED" w:rsidRDefault="00D60D73" w:rsidP="00D60D73">
      <w:pPr>
        <w:pStyle w:val="TableParagraph"/>
        <w:ind w:left="0" w:right="147"/>
        <w:jc w:val="both"/>
        <w:rPr>
          <w:sz w:val="28"/>
          <w:szCs w:val="28"/>
        </w:rPr>
      </w:pPr>
      <w:r w:rsidRPr="00FF07ED">
        <w:rPr>
          <w:b/>
          <w:sz w:val="28"/>
          <w:szCs w:val="28"/>
        </w:rPr>
        <w:t xml:space="preserve">1.ZOOM </w:t>
      </w:r>
      <w:hyperlink r:id="rId38">
        <w:r w:rsidRPr="00FF07ED">
          <w:rPr>
            <w:color w:val="0000FF"/>
            <w:sz w:val="28"/>
            <w:szCs w:val="28"/>
            <w:u w:val="single" w:color="0000FF"/>
          </w:rPr>
          <w:t>https://zoom.us/</w:t>
        </w:r>
      </w:hyperlink>
      <w:r w:rsidRPr="00FF07ED">
        <w:rPr>
          <w:sz w:val="28"/>
          <w:szCs w:val="28"/>
        </w:rPr>
        <w:t xml:space="preserve"> - облачная платформа для проведения онлайн</w:t>
      </w:r>
      <w:r w:rsidRPr="00FF07ED">
        <w:rPr>
          <w:spacing w:val="1"/>
          <w:sz w:val="28"/>
          <w:szCs w:val="28"/>
        </w:rPr>
        <w:t xml:space="preserve"> </w:t>
      </w:r>
      <w:r w:rsidRPr="00FF07ED">
        <w:rPr>
          <w:sz w:val="28"/>
          <w:szCs w:val="28"/>
        </w:rPr>
        <w:t>видеоконференций и видео вебинаров в формате высокой четкости. Встроенные инструменты</w:t>
      </w:r>
      <w:r w:rsidRPr="00FF07ED">
        <w:rPr>
          <w:spacing w:val="-3"/>
          <w:sz w:val="28"/>
          <w:szCs w:val="28"/>
        </w:rPr>
        <w:t xml:space="preserve"> </w:t>
      </w:r>
      <w:r w:rsidRPr="00FF07ED">
        <w:rPr>
          <w:sz w:val="28"/>
          <w:szCs w:val="28"/>
        </w:rPr>
        <w:t>коллективной</w:t>
      </w:r>
      <w:r w:rsidRPr="00FF07ED">
        <w:rPr>
          <w:spacing w:val="-1"/>
          <w:sz w:val="28"/>
          <w:szCs w:val="28"/>
        </w:rPr>
        <w:t xml:space="preserve"> </w:t>
      </w:r>
      <w:r w:rsidRPr="00FF07ED">
        <w:rPr>
          <w:sz w:val="28"/>
          <w:szCs w:val="28"/>
        </w:rPr>
        <w:t>работы.</w:t>
      </w:r>
      <w:r w:rsidRPr="00FF07ED">
        <w:rPr>
          <w:spacing w:val="5"/>
          <w:sz w:val="28"/>
          <w:szCs w:val="28"/>
        </w:rPr>
        <w:t xml:space="preserve"> </w:t>
      </w:r>
      <w:r w:rsidRPr="00FF07ED">
        <w:rPr>
          <w:sz w:val="28"/>
          <w:szCs w:val="28"/>
        </w:rPr>
        <w:t>Запись конференции</w:t>
      </w:r>
      <w:r w:rsidRPr="00FF07ED">
        <w:rPr>
          <w:spacing w:val="-1"/>
          <w:sz w:val="28"/>
          <w:szCs w:val="28"/>
        </w:rPr>
        <w:t xml:space="preserve"> </w:t>
      </w:r>
      <w:r w:rsidRPr="00FF07ED">
        <w:rPr>
          <w:sz w:val="28"/>
          <w:szCs w:val="28"/>
        </w:rPr>
        <w:t>на</w:t>
      </w:r>
      <w:r w:rsidRPr="00FF07ED">
        <w:rPr>
          <w:spacing w:val="-1"/>
          <w:sz w:val="28"/>
          <w:szCs w:val="28"/>
        </w:rPr>
        <w:t xml:space="preserve"> </w:t>
      </w:r>
      <w:r w:rsidRPr="00FF07ED">
        <w:rPr>
          <w:sz w:val="28"/>
          <w:szCs w:val="28"/>
        </w:rPr>
        <w:t>локальный</w:t>
      </w:r>
      <w:r w:rsidRPr="00FF07ED">
        <w:rPr>
          <w:spacing w:val="-1"/>
          <w:sz w:val="28"/>
          <w:szCs w:val="28"/>
        </w:rPr>
        <w:t xml:space="preserve"> </w:t>
      </w:r>
      <w:r w:rsidRPr="00FF07ED">
        <w:rPr>
          <w:sz w:val="28"/>
          <w:szCs w:val="28"/>
        </w:rPr>
        <w:t>накопитель или</w:t>
      </w:r>
      <w:r w:rsidRPr="00FF07ED">
        <w:rPr>
          <w:spacing w:val="-6"/>
          <w:sz w:val="28"/>
          <w:szCs w:val="28"/>
        </w:rPr>
        <w:t xml:space="preserve"> </w:t>
      </w:r>
      <w:r w:rsidRPr="00FF07ED">
        <w:rPr>
          <w:sz w:val="28"/>
          <w:szCs w:val="28"/>
        </w:rPr>
        <w:t>в</w:t>
      </w:r>
      <w:r w:rsidRPr="00FF07ED">
        <w:rPr>
          <w:spacing w:val="-4"/>
          <w:sz w:val="28"/>
          <w:szCs w:val="28"/>
        </w:rPr>
        <w:t xml:space="preserve"> </w:t>
      </w:r>
      <w:r w:rsidRPr="00FF07ED">
        <w:rPr>
          <w:sz w:val="28"/>
          <w:szCs w:val="28"/>
        </w:rPr>
        <w:t>облако.</w:t>
      </w:r>
      <w:r w:rsidRPr="00FF07ED">
        <w:rPr>
          <w:spacing w:val="-1"/>
          <w:sz w:val="28"/>
          <w:szCs w:val="28"/>
        </w:rPr>
        <w:t xml:space="preserve"> </w:t>
      </w:r>
      <w:r w:rsidRPr="00FF07ED">
        <w:rPr>
          <w:sz w:val="28"/>
          <w:szCs w:val="28"/>
        </w:rPr>
        <w:t>Коллективный</w:t>
      </w:r>
      <w:r w:rsidRPr="00FF07ED">
        <w:rPr>
          <w:spacing w:val="-1"/>
          <w:sz w:val="28"/>
          <w:szCs w:val="28"/>
        </w:rPr>
        <w:t xml:space="preserve"> </w:t>
      </w:r>
      <w:r w:rsidRPr="00FF07ED">
        <w:rPr>
          <w:sz w:val="28"/>
          <w:szCs w:val="28"/>
        </w:rPr>
        <w:t>чат</w:t>
      </w:r>
    </w:p>
    <w:p w:rsidR="00D60D73" w:rsidRPr="00FF07ED" w:rsidRDefault="00D60D73" w:rsidP="00D60D73">
      <w:pPr>
        <w:pStyle w:val="TableParagraph"/>
        <w:ind w:left="0" w:right="58"/>
        <w:jc w:val="both"/>
        <w:rPr>
          <w:sz w:val="28"/>
          <w:szCs w:val="28"/>
        </w:rPr>
      </w:pPr>
      <w:r w:rsidRPr="00FF07ED">
        <w:rPr>
          <w:b/>
          <w:sz w:val="28"/>
          <w:szCs w:val="28"/>
        </w:rPr>
        <w:t>2</w:t>
      </w:r>
      <w:r w:rsidRPr="00FF07ED">
        <w:rPr>
          <w:sz w:val="28"/>
          <w:szCs w:val="28"/>
        </w:rPr>
        <w:t>.</w:t>
      </w:r>
      <w:r w:rsidRPr="00FF07ED">
        <w:rPr>
          <w:b/>
          <w:sz w:val="28"/>
          <w:szCs w:val="28"/>
          <w:lang w:val="en-US"/>
        </w:rPr>
        <w:t>Google</w:t>
      </w:r>
      <w:r w:rsidRPr="00FF07ED">
        <w:rPr>
          <w:b/>
          <w:spacing w:val="-3"/>
          <w:sz w:val="28"/>
          <w:szCs w:val="28"/>
        </w:rPr>
        <w:t xml:space="preserve"> </w:t>
      </w:r>
      <w:r w:rsidRPr="00FF07ED">
        <w:rPr>
          <w:b/>
          <w:sz w:val="28"/>
          <w:szCs w:val="28"/>
          <w:lang w:val="en-US"/>
        </w:rPr>
        <w:t>Meet</w:t>
      </w:r>
      <w:r w:rsidRPr="00FF07ED">
        <w:rPr>
          <w:b/>
          <w:sz w:val="28"/>
          <w:szCs w:val="28"/>
        </w:rPr>
        <w:t xml:space="preserve"> </w:t>
      </w:r>
      <w:hyperlink r:id="rId39">
        <w:r w:rsidRPr="00FF07ED">
          <w:rPr>
            <w:color w:val="0000FF"/>
            <w:sz w:val="28"/>
            <w:szCs w:val="28"/>
            <w:u w:val="single" w:color="0000FF"/>
            <w:lang w:val="en-US"/>
          </w:rPr>
          <w:t>https</w:t>
        </w:r>
        <w:r w:rsidRPr="00FF07ED">
          <w:rPr>
            <w:color w:val="0000FF"/>
            <w:sz w:val="28"/>
            <w:szCs w:val="28"/>
            <w:u w:val="single" w:color="0000FF"/>
          </w:rPr>
          <w:t>://</w:t>
        </w:r>
        <w:r w:rsidRPr="00FF07ED">
          <w:rPr>
            <w:color w:val="0000FF"/>
            <w:sz w:val="28"/>
            <w:szCs w:val="28"/>
            <w:u w:val="single" w:color="0000FF"/>
            <w:lang w:val="en-US"/>
          </w:rPr>
          <w:t>meet</w:t>
        </w:r>
        <w:r w:rsidRPr="00FF07ED">
          <w:rPr>
            <w:color w:val="0000FF"/>
            <w:sz w:val="28"/>
            <w:szCs w:val="28"/>
            <w:u w:val="single" w:color="0000FF"/>
          </w:rPr>
          <w:t>.</w:t>
        </w:r>
        <w:r w:rsidRPr="00FF07ED">
          <w:rPr>
            <w:color w:val="0000FF"/>
            <w:sz w:val="28"/>
            <w:szCs w:val="28"/>
            <w:u w:val="single" w:color="0000FF"/>
            <w:lang w:val="en-US"/>
          </w:rPr>
          <w:t>google</w:t>
        </w:r>
        <w:r w:rsidRPr="00FF07ED">
          <w:rPr>
            <w:color w:val="0000FF"/>
            <w:sz w:val="28"/>
            <w:szCs w:val="28"/>
            <w:u w:val="single" w:color="0000FF"/>
          </w:rPr>
          <w:t>.</w:t>
        </w:r>
        <w:r w:rsidRPr="00FF07ED">
          <w:rPr>
            <w:color w:val="0000FF"/>
            <w:sz w:val="28"/>
            <w:szCs w:val="28"/>
            <w:u w:val="single" w:color="0000FF"/>
            <w:lang w:val="en-US"/>
          </w:rPr>
          <w:t>com</w:t>
        </w:r>
        <w:r w:rsidRPr="00FF07ED">
          <w:rPr>
            <w:color w:val="0000FF"/>
            <w:sz w:val="28"/>
            <w:szCs w:val="28"/>
            <w:u w:val="single" w:color="0000FF"/>
          </w:rPr>
          <w:t>/</w:t>
        </w:r>
      </w:hyperlink>
      <w:r w:rsidRPr="00FF07ED">
        <w:rPr>
          <w:sz w:val="28"/>
          <w:szCs w:val="28"/>
        </w:rPr>
        <w:t xml:space="preserve"> - сервис</w:t>
      </w:r>
      <w:r w:rsidRPr="00FF07ED">
        <w:rPr>
          <w:spacing w:val="-4"/>
          <w:sz w:val="28"/>
          <w:szCs w:val="28"/>
        </w:rPr>
        <w:t xml:space="preserve"> </w:t>
      </w:r>
      <w:r w:rsidRPr="00FF07ED">
        <w:rPr>
          <w:sz w:val="28"/>
          <w:szCs w:val="28"/>
        </w:rPr>
        <w:t>для</w:t>
      </w:r>
      <w:r w:rsidRPr="00FF07ED">
        <w:rPr>
          <w:spacing w:val="-4"/>
          <w:sz w:val="28"/>
          <w:szCs w:val="28"/>
        </w:rPr>
        <w:t xml:space="preserve"> </w:t>
      </w:r>
      <w:r w:rsidRPr="00FF07ED">
        <w:rPr>
          <w:sz w:val="28"/>
          <w:szCs w:val="28"/>
        </w:rPr>
        <w:t>мгновенного</w:t>
      </w:r>
      <w:r w:rsidRPr="00FF07ED">
        <w:rPr>
          <w:spacing w:val="-4"/>
          <w:sz w:val="28"/>
          <w:szCs w:val="28"/>
        </w:rPr>
        <w:t xml:space="preserve"> </w:t>
      </w:r>
      <w:r w:rsidRPr="00FF07ED">
        <w:rPr>
          <w:sz w:val="28"/>
          <w:szCs w:val="28"/>
        </w:rPr>
        <w:t>обмена</w:t>
      </w:r>
      <w:r w:rsidRPr="00FF07ED">
        <w:rPr>
          <w:spacing w:val="-4"/>
          <w:sz w:val="28"/>
          <w:szCs w:val="28"/>
        </w:rPr>
        <w:t xml:space="preserve"> </w:t>
      </w:r>
      <w:r w:rsidRPr="00FF07ED">
        <w:rPr>
          <w:sz w:val="28"/>
          <w:szCs w:val="28"/>
        </w:rPr>
        <w:t>сообщениями</w:t>
      </w:r>
      <w:r w:rsidRPr="00FF07ED">
        <w:rPr>
          <w:spacing w:val="-62"/>
          <w:sz w:val="28"/>
          <w:szCs w:val="28"/>
        </w:rPr>
        <w:t xml:space="preserve"> </w:t>
      </w:r>
      <w:r w:rsidRPr="00FF07ED">
        <w:rPr>
          <w:sz w:val="28"/>
          <w:szCs w:val="28"/>
        </w:rPr>
        <w:t>и видеоконференций. Пользователи могут создавать видеоконференции длительностью до</w:t>
      </w:r>
      <w:r w:rsidRPr="00FF07ED">
        <w:rPr>
          <w:spacing w:val="1"/>
          <w:sz w:val="28"/>
          <w:szCs w:val="28"/>
        </w:rPr>
        <w:t xml:space="preserve"> </w:t>
      </w:r>
      <w:r w:rsidRPr="00FF07ED">
        <w:rPr>
          <w:sz w:val="28"/>
          <w:szCs w:val="28"/>
        </w:rPr>
        <w:t>1</w:t>
      </w:r>
      <w:r w:rsidRPr="00FF07ED">
        <w:rPr>
          <w:spacing w:val="-2"/>
          <w:sz w:val="28"/>
          <w:szCs w:val="28"/>
        </w:rPr>
        <w:t xml:space="preserve"> </w:t>
      </w:r>
      <w:r w:rsidRPr="00FF07ED">
        <w:rPr>
          <w:sz w:val="28"/>
          <w:szCs w:val="28"/>
        </w:rPr>
        <w:t>часа</w:t>
      </w:r>
      <w:r w:rsidRPr="00FF07ED">
        <w:rPr>
          <w:spacing w:val="-1"/>
          <w:sz w:val="28"/>
          <w:szCs w:val="28"/>
        </w:rPr>
        <w:t xml:space="preserve"> </w:t>
      </w:r>
      <w:r w:rsidRPr="00FF07ED">
        <w:rPr>
          <w:sz w:val="28"/>
          <w:szCs w:val="28"/>
        </w:rPr>
        <w:t>с</w:t>
      </w:r>
      <w:r w:rsidRPr="00FF07ED">
        <w:rPr>
          <w:spacing w:val="-1"/>
          <w:sz w:val="28"/>
          <w:szCs w:val="28"/>
        </w:rPr>
        <w:t xml:space="preserve"> </w:t>
      </w:r>
      <w:r w:rsidRPr="00FF07ED">
        <w:rPr>
          <w:sz w:val="28"/>
          <w:szCs w:val="28"/>
        </w:rPr>
        <w:t>участием</w:t>
      </w:r>
      <w:r w:rsidRPr="00FF07ED">
        <w:rPr>
          <w:spacing w:val="-2"/>
          <w:sz w:val="28"/>
          <w:szCs w:val="28"/>
        </w:rPr>
        <w:t xml:space="preserve"> </w:t>
      </w:r>
      <w:r w:rsidRPr="00FF07ED">
        <w:rPr>
          <w:sz w:val="28"/>
          <w:szCs w:val="28"/>
        </w:rPr>
        <w:t>до</w:t>
      </w:r>
      <w:r w:rsidRPr="00FF07ED">
        <w:rPr>
          <w:spacing w:val="-2"/>
          <w:sz w:val="28"/>
          <w:szCs w:val="28"/>
        </w:rPr>
        <w:t xml:space="preserve"> </w:t>
      </w:r>
      <w:r w:rsidRPr="00FF07ED">
        <w:rPr>
          <w:sz w:val="28"/>
          <w:szCs w:val="28"/>
        </w:rPr>
        <w:t>100</w:t>
      </w:r>
      <w:r w:rsidRPr="00FF07ED">
        <w:rPr>
          <w:spacing w:val="-2"/>
          <w:sz w:val="28"/>
          <w:szCs w:val="28"/>
        </w:rPr>
        <w:t xml:space="preserve"> </w:t>
      </w:r>
      <w:r w:rsidRPr="00FF07ED">
        <w:rPr>
          <w:sz w:val="28"/>
          <w:szCs w:val="28"/>
        </w:rPr>
        <w:t>человек</w:t>
      </w:r>
      <w:r w:rsidRPr="00FF07ED">
        <w:rPr>
          <w:spacing w:val="-3"/>
          <w:sz w:val="28"/>
          <w:szCs w:val="28"/>
        </w:rPr>
        <w:t xml:space="preserve"> </w:t>
      </w:r>
      <w:r w:rsidRPr="00FF07ED">
        <w:rPr>
          <w:sz w:val="28"/>
          <w:szCs w:val="28"/>
        </w:rPr>
        <w:t>одновременно. Конференции в Google Meet и их записи</w:t>
      </w:r>
      <w:r w:rsidRPr="00FF07ED">
        <w:rPr>
          <w:spacing w:val="-62"/>
          <w:sz w:val="28"/>
          <w:szCs w:val="28"/>
        </w:rPr>
        <w:t xml:space="preserve"> </w:t>
      </w:r>
      <w:r w:rsidRPr="00FF07ED">
        <w:rPr>
          <w:sz w:val="28"/>
          <w:szCs w:val="28"/>
        </w:rPr>
        <w:t>на Google</w:t>
      </w:r>
      <w:r w:rsidRPr="00FF07ED">
        <w:rPr>
          <w:spacing w:val="-1"/>
          <w:sz w:val="28"/>
          <w:szCs w:val="28"/>
        </w:rPr>
        <w:t xml:space="preserve"> </w:t>
      </w:r>
      <w:r w:rsidRPr="00FF07ED">
        <w:rPr>
          <w:sz w:val="28"/>
          <w:szCs w:val="28"/>
        </w:rPr>
        <w:t>Диске</w:t>
      </w:r>
      <w:r w:rsidRPr="00FF07ED">
        <w:rPr>
          <w:spacing w:val="-2"/>
          <w:sz w:val="28"/>
          <w:szCs w:val="28"/>
        </w:rPr>
        <w:t xml:space="preserve"> </w:t>
      </w:r>
      <w:r w:rsidRPr="00FF07ED">
        <w:rPr>
          <w:sz w:val="28"/>
          <w:szCs w:val="28"/>
        </w:rPr>
        <w:t>защищены</w:t>
      </w:r>
      <w:r w:rsidRPr="00FF07ED">
        <w:rPr>
          <w:spacing w:val="-1"/>
          <w:sz w:val="28"/>
          <w:szCs w:val="28"/>
        </w:rPr>
        <w:t xml:space="preserve"> </w:t>
      </w:r>
      <w:r w:rsidRPr="00FF07ED">
        <w:rPr>
          <w:sz w:val="28"/>
          <w:szCs w:val="28"/>
        </w:rPr>
        <w:t>шифрованием.</w:t>
      </w:r>
    </w:p>
    <w:p w:rsidR="00D60D73" w:rsidRPr="00FF07ED" w:rsidRDefault="00D60D73" w:rsidP="00D60D73">
      <w:pPr>
        <w:pStyle w:val="TableParagraph"/>
        <w:spacing w:line="291" w:lineRule="exact"/>
        <w:ind w:left="0"/>
        <w:rPr>
          <w:sz w:val="28"/>
          <w:szCs w:val="28"/>
        </w:rPr>
      </w:pPr>
      <w:r w:rsidRPr="00FF07ED">
        <w:rPr>
          <w:b/>
          <w:sz w:val="28"/>
          <w:szCs w:val="28"/>
        </w:rPr>
        <w:t>3</w:t>
      </w:r>
      <w:r w:rsidRPr="00FF07ED">
        <w:rPr>
          <w:sz w:val="28"/>
          <w:szCs w:val="28"/>
        </w:rPr>
        <w:t>.</w:t>
      </w:r>
      <w:r w:rsidRPr="00FF07ED">
        <w:rPr>
          <w:b/>
          <w:sz w:val="28"/>
          <w:szCs w:val="28"/>
        </w:rPr>
        <w:t xml:space="preserve"> ВКонтакте </w:t>
      </w:r>
      <w:hyperlink r:id="rId40">
        <w:r w:rsidRPr="00FF07ED">
          <w:rPr>
            <w:color w:val="0000FF"/>
            <w:sz w:val="28"/>
            <w:szCs w:val="28"/>
            <w:u w:val="single" w:color="0000FF"/>
          </w:rPr>
          <w:t>https://vk.com/blog/calls</w:t>
        </w:r>
      </w:hyperlink>
      <w:r w:rsidRPr="00FF07ED">
        <w:rPr>
          <w:sz w:val="28"/>
          <w:szCs w:val="28"/>
        </w:rPr>
        <w:t xml:space="preserve"> - сервис</w:t>
      </w:r>
      <w:r w:rsidRPr="00FF07ED">
        <w:rPr>
          <w:spacing w:val="-1"/>
          <w:sz w:val="28"/>
          <w:szCs w:val="28"/>
        </w:rPr>
        <w:t xml:space="preserve"> </w:t>
      </w:r>
      <w:r w:rsidRPr="00FF07ED">
        <w:rPr>
          <w:sz w:val="28"/>
          <w:szCs w:val="28"/>
        </w:rPr>
        <w:t>видеозвонков. Видеочаты</w:t>
      </w:r>
      <w:r w:rsidRPr="00FF07ED">
        <w:rPr>
          <w:spacing w:val="-1"/>
          <w:sz w:val="28"/>
          <w:szCs w:val="28"/>
        </w:rPr>
        <w:t xml:space="preserve"> </w:t>
      </w:r>
      <w:r w:rsidRPr="00FF07ED">
        <w:rPr>
          <w:sz w:val="28"/>
          <w:szCs w:val="28"/>
        </w:rPr>
        <w:t>на</w:t>
      </w:r>
      <w:r w:rsidRPr="00FF07ED">
        <w:rPr>
          <w:spacing w:val="-1"/>
          <w:sz w:val="28"/>
          <w:szCs w:val="28"/>
        </w:rPr>
        <w:t xml:space="preserve"> </w:t>
      </w:r>
      <w:r w:rsidRPr="00FF07ED">
        <w:rPr>
          <w:sz w:val="28"/>
          <w:szCs w:val="28"/>
        </w:rPr>
        <w:t>мобильных устройствах с участием нескольких человек.</w:t>
      </w:r>
      <w:r w:rsidRPr="00FF07ED">
        <w:rPr>
          <w:spacing w:val="2"/>
          <w:sz w:val="28"/>
          <w:szCs w:val="28"/>
        </w:rPr>
        <w:t xml:space="preserve"> </w:t>
      </w:r>
      <w:r w:rsidRPr="00FF07ED">
        <w:rPr>
          <w:sz w:val="28"/>
          <w:szCs w:val="28"/>
        </w:rPr>
        <w:t>Защищенные</w:t>
      </w:r>
      <w:r w:rsidRPr="00FF07ED">
        <w:rPr>
          <w:spacing w:val="-3"/>
          <w:sz w:val="28"/>
          <w:szCs w:val="28"/>
        </w:rPr>
        <w:t xml:space="preserve"> </w:t>
      </w:r>
      <w:r w:rsidRPr="00FF07ED">
        <w:rPr>
          <w:sz w:val="28"/>
          <w:szCs w:val="28"/>
        </w:rPr>
        <w:lastRenderedPageBreak/>
        <w:t>видеозвонки.</w:t>
      </w:r>
    </w:p>
    <w:p w:rsidR="00D60D73" w:rsidRPr="00FF07ED" w:rsidRDefault="00D60D73" w:rsidP="00D60D73">
      <w:pPr>
        <w:pStyle w:val="TableParagraph"/>
        <w:ind w:left="0" w:right="185"/>
        <w:rPr>
          <w:sz w:val="28"/>
          <w:szCs w:val="28"/>
        </w:rPr>
      </w:pPr>
      <w:r w:rsidRPr="00FF07ED">
        <w:rPr>
          <w:b/>
          <w:sz w:val="28"/>
          <w:szCs w:val="28"/>
        </w:rPr>
        <w:t>4</w:t>
      </w:r>
      <w:r w:rsidRPr="00FF07ED">
        <w:rPr>
          <w:sz w:val="28"/>
          <w:szCs w:val="28"/>
        </w:rPr>
        <w:t>.</w:t>
      </w:r>
      <w:r w:rsidRPr="00FF07ED">
        <w:rPr>
          <w:b/>
          <w:sz w:val="28"/>
          <w:szCs w:val="28"/>
        </w:rPr>
        <w:t xml:space="preserve"> </w:t>
      </w:r>
      <w:r w:rsidRPr="00FF07ED">
        <w:rPr>
          <w:b/>
          <w:sz w:val="28"/>
          <w:szCs w:val="28"/>
          <w:lang w:val="en-US"/>
        </w:rPr>
        <w:t>Skype</w:t>
      </w:r>
      <w:r w:rsidRPr="00FF07ED">
        <w:rPr>
          <w:b/>
          <w:sz w:val="28"/>
          <w:szCs w:val="28"/>
        </w:rPr>
        <w:t xml:space="preserve"> </w:t>
      </w:r>
      <w:hyperlink r:id="rId41">
        <w:r w:rsidRPr="00FF07ED">
          <w:rPr>
            <w:color w:val="0000FF"/>
            <w:sz w:val="28"/>
            <w:szCs w:val="28"/>
            <w:u w:val="single" w:color="0000FF"/>
            <w:lang w:val="en-US"/>
          </w:rPr>
          <w:t>https</w:t>
        </w:r>
        <w:r w:rsidRPr="00FF07ED">
          <w:rPr>
            <w:color w:val="0000FF"/>
            <w:sz w:val="28"/>
            <w:szCs w:val="28"/>
            <w:u w:val="single" w:color="0000FF"/>
          </w:rPr>
          <w:t>://</w:t>
        </w:r>
        <w:r w:rsidRPr="00FF07ED">
          <w:rPr>
            <w:color w:val="0000FF"/>
            <w:sz w:val="28"/>
            <w:szCs w:val="28"/>
            <w:u w:val="single" w:color="0000FF"/>
            <w:lang w:val="en-US"/>
          </w:rPr>
          <w:t>www</w:t>
        </w:r>
        <w:r w:rsidRPr="00FF07ED">
          <w:rPr>
            <w:color w:val="0000FF"/>
            <w:sz w:val="28"/>
            <w:szCs w:val="28"/>
            <w:u w:val="single" w:color="0000FF"/>
          </w:rPr>
          <w:t>.</w:t>
        </w:r>
        <w:r w:rsidRPr="00FF07ED">
          <w:rPr>
            <w:color w:val="0000FF"/>
            <w:sz w:val="28"/>
            <w:szCs w:val="28"/>
            <w:u w:val="single" w:color="0000FF"/>
            <w:lang w:val="en-US"/>
          </w:rPr>
          <w:t>skype</w:t>
        </w:r>
        <w:r w:rsidRPr="00FF07ED">
          <w:rPr>
            <w:color w:val="0000FF"/>
            <w:sz w:val="28"/>
            <w:szCs w:val="28"/>
            <w:u w:val="single" w:color="0000FF"/>
          </w:rPr>
          <w:t>.</w:t>
        </w:r>
        <w:r w:rsidRPr="00FF07ED">
          <w:rPr>
            <w:color w:val="0000FF"/>
            <w:sz w:val="28"/>
            <w:szCs w:val="28"/>
            <w:u w:val="single" w:color="0000FF"/>
            <w:lang w:val="en-US"/>
          </w:rPr>
          <w:t>com</w:t>
        </w:r>
        <w:r w:rsidRPr="00FF07ED">
          <w:rPr>
            <w:color w:val="0000FF"/>
            <w:sz w:val="28"/>
            <w:szCs w:val="28"/>
            <w:u w:val="single" w:color="0000FF"/>
          </w:rPr>
          <w:t>/</w:t>
        </w:r>
      </w:hyperlink>
      <w:r w:rsidRPr="00FF07ED">
        <w:rPr>
          <w:sz w:val="28"/>
          <w:szCs w:val="28"/>
        </w:rPr>
        <w:t xml:space="preserve"> - сервис, обеспечивающий текстовую, голосовую</w:t>
      </w:r>
      <w:r w:rsidRPr="00FF07ED">
        <w:rPr>
          <w:spacing w:val="-3"/>
          <w:sz w:val="28"/>
          <w:szCs w:val="28"/>
        </w:rPr>
        <w:t xml:space="preserve"> </w:t>
      </w:r>
      <w:r w:rsidRPr="00FF07ED">
        <w:rPr>
          <w:sz w:val="28"/>
          <w:szCs w:val="28"/>
        </w:rPr>
        <w:t>и видеосвязь</w:t>
      </w:r>
      <w:r w:rsidRPr="00FF07ED">
        <w:rPr>
          <w:spacing w:val="1"/>
          <w:sz w:val="28"/>
          <w:szCs w:val="28"/>
        </w:rPr>
        <w:t xml:space="preserve"> </w:t>
      </w:r>
      <w:r w:rsidRPr="00FF07ED">
        <w:rPr>
          <w:sz w:val="28"/>
          <w:szCs w:val="28"/>
        </w:rPr>
        <w:t>через</w:t>
      </w:r>
      <w:r w:rsidRPr="00FF07ED">
        <w:rPr>
          <w:spacing w:val="-2"/>
          <w:sz w:val="28"/>
          <w:szCs w:val="28"/>
        </w:rPr>
        <w:t xml:space="preserve"> </w:t>
      </w:r>
      <w:r w:rsidRPr="00FF07ED">
        <w:rPr>
          <w:sz w:val="28"/>
          <w:szCs w:val="28"/>
        </w:rPr>
        <w:t>Интернет.</w:t>
      </w:r>
      <w:r w:rsidRPr="00FF07ED">
        <w:rPr>
          <w:spacing w:val="1"/>
          <w:sz w:val="28"/>
          <w:szCs w:val="28"/>
        </w:rPr>
        <w:t xml:space="preserve"> </w:t>
      </w:r>
      <w:r w:rsidRPr="00FF07ED">
        <w:rPr>
          <w:sz w:val="28"/>
          <w:szCs w:val="28"/>
        </w:rPr>
        <w:t>Возможность</w:t>
      </w:r>
      <w:r w:rsidRPr="00FF07ED">
        <w:rPr>
          <w:spacing w:val="-1"/>
          <w:sz w:val="28"/>
          <w:szCs w:val="28"/>
        </w:rPr>
        <w:t xml:space="preserve"> </w:t>
      </w:r>
      <w:r w:rsidRPr="00FF07ED">
        <w:rPr>
          <w:sz w:val="28"/>
          <w:szCs w:val="28"/>
        </w:rPr>
        <w:t>работы</w:t>
      </w:r>
      <w:r w:rsidRPr="00FF07ED">
        <w:rPr>
          <w:spacing w:val="-3"/>
          <w:sz w:val="28"/>
          <w:szCs w:val="28"/>
        </w:rPr>
        <w:t xml:space="preserve"> </w:t>
      </w:r>
      <w:r w:rsidRPr="00FF07ED">
        <w:rPr>
          <w:sz w:val="28"/>
          <w:szCs w:val="28"/>
        </w:rPr>
        <w:t>в</w:t>
      </w:r>
      <w:r w:rsidRPr="00FF07ED">
        <w:rPr>
          <w:spacing w:val="-5"/>
          <w:sz w:val="28"/>
          <w:szCs w:val="28"/>
        </w:rPr>
        <w:t xml:space="preserve"> </w:t>
      </w:r>
      <w:r w:rsidRPr="00FF07ED">
        <w:rPr>
          <w:sz w:val="28"/>
          <w:szCs w:val="28"/>
        </w:rPr>
        <w:t>групповых</w:t>
      </w:r>
      <w:r w:rsidRPr="00FF07ED">
        <w:rPr>
          <w:spacing w:val="-2"/>
          <w:sz w:val="28"/>
          <w:szCs w:val="28"/>
        </w:rPr>
        <w:t xml:space="preserve"> </w:t>
      </w:r>
      <w:r w:rsidRPr="00FF07ED">
        <w:rPr>
          <w:sz w:val="28"/>
          <w:szCs w:val="28"/>
        </w:rPr>
        <w:t>чатах.</w:t>
      </w:r>
    </w:p>
    <w:p w:rsidR="00D60D73" w:rsidRPr="00FF07ED" w:rsidRDefault="00D60D73" w:rsidP="00D60D73">
      <w:pPr>
        <w:pStyle w:val="TableParagraph"/>
        <w:spacing w:before="2"/>
        <w:ind w:left="0" w:right="646"/>
        <w:jc w:val="both"/>
        <w:rPr>
          <w:b/>
          <w:sz w:val="28"/>
          <w:szCs w:val="28"/>
          <w:u w:val="single"/>
        </w:rPr>
      </w:pPr>
      <w:r w:rsidRPr="00FF07ED">
        <w:rPr>
          <w:b/>
          <w:sz w:val="28"/>
          <w:szCs w:val="28"/>
          <w:u w:val="single"/>
        </w:rPr>
        <w:t>Инструменты для</w:t>
      </w:r>
      <w:r w:rsidRPr="00FF07ED">
        <w:rPr>
          <w:b/>
          <w:spacing w:val="-2"/>
          <w:sz w:val="28"/>
          <w:szCs w:val="28"/>
          <w:u w:val="single"/>
        </w:rPr>
        <w:t xml:space="preserve"> </w:t>
      </w:r>
      <w:r w:rsidRPr="00FF07ED">
        <w:rPr>
          <w:b/>
          <w:sz w:val="28"/>
          <w:szCs w:val="28"/>
          <w:u w:val="single"/>
        </w:rPr>
        <w:t>организации</w:t>
      </w:r>
      <w:r w:rsidRPr="00FF07ED">
        <w:rPr>
          <w:b/>
          <w:spacing w:val="-5"/>
          <w:sz w:val="28"/>
          <w:szCs w:val="28"/>
          <w:u w:val="single"/>
        </w:rPr>
        <w:t xml:space="preserve"> </w:t>
      </w:r>
      <w:r w:rsidRPr="00FF07ED">
        <w:rPr>
          <w:b/>
          <w:sz w:val="28"/>
          <w:szCs w:val="28"/>
          <w:u w:val="single"/>
        </w:rPr>
        <w:t>коммуникации</w:t>
      </w:r>
      <w:r w:rsidRPr="00FF07ED">
        <w:rPr>
          <w:b/>
          <w:spacing w:val="-7"/>
          <w:sz w:val="28"/>
          <w:szCs w:val="28"/>
          <w:u w:val="single"/>
        </w:rPr>
        <w:t xml:space="preserve"> </w:t>
      </w:r>
      <w:r w:rsidRPr="00FF07ED">
        <w:rPr>
          <w:b/>
          <w:sz w:val="28"/>
          <w:szCs w:val="28"/>
          <w:u w:val="single"/>
        </w:rPr>
        <w:t>педагогов,</w:t>
      </w:r>
      <w:r w:rsidRPr="00FF07ED">
        <w:rPr>
          <w:b/>
          <w:spacing w:val="-3"/>
          <w:sz w:val="28"/>
          <w:szCs w:val="28"/>
          <w:u w:val="single"/>
        </w:rPr>
        <w:t xml:space="preserve"> </w:t>
      </w:r>
      <w:r w:rsidRPr="00FF07ED">
        <w:rPr>
          <w:b/>
          <w:sz w:val="28"/>
          <w:szCs w:val="28"/>
          <w:u w:val="single"/>
        </w:rPr>
        <w:t>обучающихся</w:t>
      </w:r>
      <w:r w:rsidRPr="00FF07ED">
        <w:rPr>
          <w:b/>
          <w:spacing w:val="-6"/>
          <w:sz w:val="28"/>
          <w:szCs w:val="28"/>
          <w:u w:val="single"/>
        </w:rPr>
        <w:t xml:space="preserve"> </w:t>
      </w:r>
      <w:r w:rsidRPr="00FF07ED">
        <w:rPr>
          <w:b/>
          <w:sz w:val="28"/>
          <w:szCs w:val="28"/>
          <w:u w:val="single"/>
        </w:rPr>
        <w:t>и</w:t>
      </w:r>
      <w:r w:rsidRPr="00FF07ED">
        <w:rPr>
          <w:b/>
          <w:spacing w:val="-6"/>
          <w:sz w:val="28"/>
          <w:szCs w:val="28"/>
          <w:u w:val="single"/>
        </w:rPr>
        <w:t xml:space="preserve"> </w:t>
      </w:r>
      <w:r w:rsidRPr="00FF07ED">
        <w:rPr>
          <w:b/>
          <w:sz w:val="28"/>
          <w:szCs w:val="28"/>
          <w:u w:val="single"/>
        </w:rPr>
        <w:t>родителей:</w:t>
      </w:r>
    </w:p>
    <w:p w:rsidR="00D60D73" w:rsidRPr="00FF07ED" w:rsidRDefault="00D60D73" w:rsidP="00D60D73">
      <w:pPr>
        <w:pStyle w:val="TableParagraph"/>
        <w:ind w:left="0" w:right="21"/>
        <w:jc w:val="both"/>
        <w:rPr>
          <w:sz w:val="28"/>
          <w:szCs w:val="28"/>
        </w:rPr>
      </w:pPr>
      <w:r w:rsidRPr="00FF07ED">
        <w:rPr>
          <w:sz w:val="28"/>
          <w:szCs w:val="28"/>
        </w:rPr>
        <w:t xml:space="preserve">Социальные сети — </w:t>
      </w:r>
      <w:r w:rsidRPr="00FF07ED">
        <w:rPr>
          <w:b/>
          <w:sz w:val="28"/>
          <w:szCs w:val="28"/>
        </w:rPr>
        <w:t>ВКонтакте,</w:t>
      </w:r>
      <w:r w:rsidRPr="00FF07ED">
        <w:rPr>
          <w:b/>
          <w:spacing w:val="-5"/>
          <w:sz w:val="28"/>
          <w:szCs w:val="28"/>
        </w:rPr>
        <w:t xml:space="preserve"> </w:t>
      </w:r>
      <w:r w:rsidRPr="00FF07ED">
        <w:rPr>
          <w:b/>
          <w:sz w:val="28"/>
          <w:szCs w:val="28"/>
        </w:rPr>
        <w:t>Viber,</w:t>
      </w:r>
      <w:r w:rsidRPr="00FF07ED">
        <w:rPr>
          <w:b/>
          <w:spacing w:val="-4"/>
          <w:sz w:val="28"/>
          <w:szCs w:val="28"/>
        </w:rPr>
        <w:t xml:space="preserve"> </w:t>
      </w:r>
      <w:r w:rsidRPr="00FF07ED">
        <w:rPr>
          <w:b/>
          <w:sz w:val="28"/>
          <w:szCs w:val="28"/>
        </w:rPr>
        <w:t>WhatsApp,</w:t>
      </w:r>
      <w:r w:rsidRPr="00FF07ED">
        <w:rPr>
          <w:b/>
          <w:spacing w:val="-1"/>
          <w:sz w:val="28"/>
          <w:szCs w:val="28"/>
        </w:rPr>
        <w:t xml:space="preserve"> </w:t>
      </w:r>
      <w:r w:rsidRPr="00FF07ED">
        <w:rPr>
          <w:b/>
          <w:sz w:val="28"/>
          <w:szCs w:val="28"/>
        </w:rPr>
        <w:t xml:space="preserve">Facebook </w:t>
      </w:r>
      <w:r w:rsidRPr="00FF07ED">
        <w:rPr>
          <w:b/>
          <w:spacing w:val="-62"/>
          <w:sz w:val="28"/>
          <w:szCs w:val="28"/>
        </w:rPr>
        <w:t xml:space="preserve"> </w:t>
      </w:r>
      <w:r w:rsidRPr="00FF07ED">
        <w:rPr>
          <w:sz w:val="28"/>
          <w:szCs w:val="28"/>
        </w:rPr>
        <w:t>и</w:t>
      </w:r>
      <w:r w:rsidRPr="00FF07ED">
        <w:rPr>
          <w:spacing w:val="2"/>
          <w:sz w:val="28"/>
          <w:szCs w:val="28"/>
        </w:rPr>
        <w:t xml:space="preserve"> </w:t>
      </w:r>
      <w:r w:rsidRPr="00FF07ED">
        <w:rPr>
          <w:sz w:val="28"/>
          <w:szCs w:val="28"/>
        </w:rPr>
        <w:t xml:space="preserve">др. </w:t>
      </w:r>
    </w:p>
    <w:p w:rsidR="00D60D73" w:rsidRPr="00FF07ED" w:rsidRDefault="00D60D73" w:rsidP="00D60D73">
      <w:pPr>
        <w:pStyle w:val="TableParagraph"/>
        <w:ind w:left="0" w:right="21"/>
        <w:jc w:val="both"/>
        <w:rPr>
          <w:sz w:val="28"/>
          <w:szCs w:val="28"/>
        </w:rPr>
      </w:pPr>
      <w:r w:rsidRPr="00FF07ED">
        <w:rPr>
          <w:sz w:val="28"/>
          <w:szCs w:val="28"/>
        </w:rPr>
        <w:t>Создание</w:t>
      </w:r>
      <w:r w:rsidRPr="00FF07ED">
        <w:rPr>
          <w:spacing w:val="65"/>
          <w:sz w:val="28"/>
          <w:szCs w:val="28"/>
        </w:rPr>
        <w:t xml:space="preserve"> </w:t>
      </w:r>
      <w:r w:rsidRPr="00FF07ED">
        <w:rPr>
          <w:sz w:val="28"/>
          <w:szCs w:val="28"/>
        </w:rPr>
        <w:t>сообществ, групповых чатов, видео</w:t>
      </w:r>
      <w:r w:rsidRPr="00FF07ED">
        <w:rPr>
          <w:spacing w:val="1"/>
          <w:sz w:val="28"/>
          <w:szCs w:val="28"/>
        </w:rPr>
        <w:t xml:space="preserve"> </w:t>
      </w:r>
      <w:r w:rsidRPr="00FF07ED">
        <w:rPr>
          <w:sz w:val="28"/>
          <w:szCs w:val="28"/>
        </w:rPr>
        <w:t>и прямых трансляций. Возможность загрузки</w:t>
      </w:r>
      <w:r w:rsidRPr="00FF07ED">
        <w:rPr>
          <w:spacing w:val="1"/>
          <w:sz w:val="28"/>
          <w:szCs w:val="28"/>
        </w:rPr>
        <w:t xml:space="preserve"> </w:t>
      </w:r>
      <w:r w:rsidRPr="00FF07ED">
        <w:rPr>
          <w:sz w:val="28"/>
          <w:szCs w:val="28"/>
        </w:rPr>
        <w:t>необходимых файлов разных форматов — от</w:t>
      </w:r>
      <w:r w:rsidRPr="00FF07ED">
        <w:rPr>
          <w:spacing w:val="1"/>
          <w:sz w:val="28"/>
          <w:szCs w:val="28"/>
        </w:rPr>
        <w:t xml:space="preserve"> </w:t>
      </w:r>
      <w:r w:rsidRPr="00FF07ED">
        <w:rPr>
          <w:sz w:val="28"/>
          <w:szCs w:val="28"/>
        </w:rPr>
        <w:t>презентаций и текстов до аудио и видео. Публикация</w:t>
      </w:r>
      <w:r w:rsidRPr="00FF07ED">
        <w:rPr>
          <w:spacing w:val="34"/>
          <w:sz w:val="28"/>
          <w:szCs w:val="28"/>
        </w:rPr>
        <w:t xml:space="preserve"> </w:t>
      </w:r>
      <w:r w:rsidRPr="00FF07ED">
        <w:rPr>
          <w:sz w:val="28"/>
          <w:szCs w:val="28"/>
        </w:rPr>
        <w:t>заданий</w:t>
      </w:r>
      <w:r w:rsidRPr="00FF07ED">
        <w:rPr>
          <w:spacing w:val="34"/>
          <w:sz w:val="28"/>
          <w:szCs w:val="28"/>
        </w:rPr>
        <w:t xml:space="preserve"> </w:t>
      </w:r>
      <w:r w:rsidRPr="00FF07ED">
        <w:rPr>
          <w:sz w:val="28"/>
          <w:szCs w:val="28"/>
        </w:rPr>
        <w:t>и</w:t>
      </w:r>
      <w:r w:rsidRPr="00FF07ED">
        <w:rPr>
          <w:spacing w:val="34"/>
          <w:sz w:val="28"/>
          <w:szCs w:val="28"/>
        </w:rPr>
        <w:t xml:space="preserve"> </w:t>
      </w:r>
      <w:r w:rsidRPr="00FF07ED">
        <w:rPr>
          <w:sz w:val="28"/>
          <w:szCs w:val="28"/>
        </w:rPr>
        <w:t>обсуждение</w:t>
      </w:r>
      <w:r w:rsidRPr="00FF07ED">
        <w:rPr>
          <w:spacing w:val="33"/>
          <w:sz w:val="28"/>
          <w:szCs w:val="28"/>
        </w:rPr>
        <w:t xml:space="preserve"> </w:t>
      </w:r>
      <w:r w:rsidRPr="00FF07ED">
        <w:rPr>
          <w:sz w:val="28"/>
          <w:szCs w:val="28"/>
        </w:rPr>
        <w:t>их</w:t>
      </w:r>
      <w:r w:rsidRPr="00FF07ED">
        <w:rPr>
          <w:spacing w:val="34"/>
          <w:sz w:val="28"/>
          <w:szCs w:val="28"/>
        </w:rPr>
        <w:t xml:space="preserve"> </w:t>
      </w:r>
      <w:r w:rsidRPr="00FF07ED">
        <w:rPr>
          <w:sz w:val="28"/>
          <w:szCs w:val="28"/>
        </w:rPr>
        <w:t>в</w:t>
      </w:r>
      <w:r w:rsidRPr="00FF07ED">
        <w:rPr>
          <w:spacing w:val="35"/>
          <w:sz w:val="28"/>
          <w:szCs w:val="28"/>
        </w:rPr>
        <w:t xml:space="preserve"> </w:t>
      </w:r>
      <w:r w:rsidRPr="00FF07ED">
        <w:rPr>
          <w:sz w:val="28"/>
          <w:szCs w:val="28"/>
        </w:rPr>
        <w:t>совместном чате, организация взаимодействия между</w:t>
      </w:r>
      <w:r w:rsidRPr="00FF07ED">
        <w:rPr>
          <w:spacing w:val="1"/>
          <w:sz w:val="28"/>
          <w:szCs w:val="28"/>
        </w:rPr>
        <w:t xml:space="preserve"> </w:t>
      </w:r>
      <w:r w:rsidRPr="00FF07ED">
        <w:rPr>
          <w:sz w:val="28"/>
          <w:szCs w:val="28"/>
        </w:rPr>
        <w:t>обучающимися,</w:t>
      </w:r>
      <w:r w:rsidRPr="00FF07ED">
        <w:rPr>
          <w:spacing w:val="4"/>
          <w:sz w:val="28"/>
          <w:szCs w:val="28"/>
        </w:rPr>
        <w:t xml:space="preserve"> </w:t>
      </w:r>
      <w:r w:rsidRPr="00FF07ED">
        <w:rPr>
          <w:sz w:val="28"/>
          <w:szCs w:val="28"/>
        </w:rPr>
        <w:t>учителем</w:t>
      </w:r>
      <w:r w:rsidRPr="00FF07ED">
        <w:rPr>
          <w:spacing w:val="-1"/>
          <w:sz w:val="28"/>
          <w:szCs w:val="28"/>
        </w:rPr>
        <w:t xml:space="preserve"> </w:t>
      </w:r>
      <w:r w:rsidRPr="00FF07ED">
        <w:rPr>
          <w:sz w:val="28"/>
          <w:szCs w:val="28"/>
        </w:rPr>
        <w:t>и родителями.</w:t>
      </w:r>
    </w:p>
    <w:p w:rsidR="00D60D73" w:rsidRPr="00FF07ED" w:rsidRDefault="00D60D73" w:rsidP="00D60D73">
      <w:pPr>
        <w:pStyle w:val="TableParagraph"/>
        <w:ind w:left="0" w:right="21"/>
        <w:jc w:val="both"/>
        <w:rPr>
          <w:b/>
          <w:sz w:val="28"/>
          <w:szCs w:val="28"/>
          <w:u w:val="single"/>
        </w:rPr>
      </w:pPr>
      <w:r w:rsidRPr="00FF07ED">
        <w:rPr>
          <w:b/>
          <w:sz w:val="28"/>
          <w:szCs w:val="28"/>
          <w:u w:val="single"/>
        </w:rPr>
        <w:t>Системы</w:t>
      </w:r>
      <w:r w:rsidRPr="00FF07ED">
        <w:rPr>
          <w:b/>
          <w:spacing w:val="-7"/>
          <w:sz w:val="28"/>
          <w:szCs w:val="28"/>
          <w:u w:val="single"/>
        </w:rPr>
        <w:t xml:space="preserve"> </w:t>
      </w:r>
      <w:r w:rsidRPr="00FF07ED">
        <w:rPr>
          <w:b/>
          <w:sz w:val="28"/>
          <w:szCs w:val="28"/>
          <w:u w:val="single"/>
        </w:rPr>
        <w:t>управления</w:t>
      </w:r>
      <w:r w:rsidRPr="00FF07ED">
        <w:rPr>
          <w:b/>
          <w:spacing w:val="-7"/>
          <w:sz w:val="28"/>
          <w:szCs w:val="28"/>
          <w:u w:val="single"/>
        </w:rPr>
        <w:t xml:space="preserve"> </w:t>
      </w:r>
      <w:r w:rsidRPr="00FF07ED">
        <w:rPr>
          <w:b/>
          <w:sz w:val="28"/>
          <w:szCs w:val="28"/>
          <w:u w:val="single"/>
        </w:rPr>
        <w:t>образовательным</w:t>
      </w:r>
      <w:r w:rsidRPr="00FF07ED">
        <w:rPr>
          <w:b/>
          <w:spacing w:val="-6"/>
          <w:sz w:val="28"/>
          <w:szCs w:val="28"/>
          <w:u w:val="single"/>
        </w:rPr>
        <w:t xml:space="preserve"> </w:t>
      </w:r>
      <w:r w:rsidRPr="00FF07ED">
        <w:rPr>
          <w:b/>
          <w:sz w:val="28"/>
          <w:szCs w:val="28"/>
          <w:u w:val="single"/>
        </w:rPr>
        <w:t>процессом</w:t>
      </w:r>
    </w:p>
    <w:p w:rsidR="00D60D73" w:rsidRPr="00FF07ED" w:rsidRDefault="00D60D73" w:rsidP="00D60D73">
      <w:pPr>
        <w:pStyle w:val="TableParagraph"/>
        <w:ind w:left="0" w:right="21"/>
        <w:jc w:val="both"/>
        <w:rPr>
          <w:sz w:val="28"/>
          <w:szCs w:val="28"/>
          <w:u w:val="single"/>
        </w:rPr>
      </w:pPr>
      <w:r w:rsidRPr="00FF07ED">
        <w:rPr>
          <w:sz w:val="28"/>
          <w:szCs w:val="28"/>
          <w:u w:val="single"/>
        </w:rPr>
        <w:t>Облачные</w:t>
      </w:r>
      <w:r w:rsidRPr="00FF07ED">
        <w:rPr>
          <w:spacing w:val="-4"/>
          <w:sz w:val="28"/>
          <w:szCs w:val="28"/>
          <w:u w:val="single"/>
        </w:rPr>
        <w:t xml:space="preserve"> </w:t>
      </w:r>
      <w:r w:rsidRPr="00FF07ED">
        <w:rPr>
          <w:sz w:val="28"/>
          <w:szCs w:val="28"/>
          <w:u w:val="single"/>
        </w:rPr>
        <w:t>сервисы:</w:t>
      </w:r>
    </w:p>
    <w:p w:rsidR="00D60D73" w:rsidRPr="00FF07ED" w:rsidRDefault="00D60D73" w:rsidP="00D60D73">
      <w:pPr>
        <w:pStyle w:val="TableParagraph"/>
        <w:ind w:left="0" w:right="177"/>
        <w:rPr>
          <w:sz w:val="28"/>
          <w:szCs w:val="28"/>
          <w:lang w:val="en-US"/>
        </w:rPr>
      </w:pPr>
      <w:r w:rsidRPr="00FF07ED">
        <w:rPr>
          <w:b/>
          <w:sz w:val="28"/>
          <w:szCs w:val="28"/>
          <w:lang w:val="en-US"/>
        </w:rPr>
        <w:t>1.Google</w:t>
      </w:r>
      <w:r w:rsidRPr="00FF07ED">
        <w:rPr>
          <w:b/>
          <w:spacing w:val="-1"/>
          <w:sz w:val="28"/>
          <w:szCs w:val="28"/>
          <w:lang w:val="en-US"/>
        </w:rPr>
        <w:t xml:space="preserve"> </w:t>
      </w:r>
      <w:r w:rsidRPr="00FF07ED">
        <w:rPr>
          <w:b/>
          <w:sz w:val="28"/>
          <w:szCs w:val="28"/>
          <w:lang w:val="en-US"/>
        </w:rPr>
        <w:t xml:space="preserve">Classroom </w:t>
      </w:r>
      <w:hyperlink r:id="rId42">
        <w:r w:rsidRPr="00FF07ED">
          <w:rPr>
            <w:color w:val="0000FF"/>
            <w:sz w:val="28"/>
            <w:szCs w:val="28"/>
            <w:u w:val="single" w:color="0000FF"/>
            <w:lang w:val="en-US"/>
          </w:rPr>
          <w:t>https://classroom.google.com</w:t>
        </w:r>
      </w:hyperlink>
      <w:r w:rsidRPr="00FF07ED">
        <w:rPr>
          <w:sz w:val="28"/>
          <w:szCs w:val="28"/>
          <w:lang w:val="en-US"/>
        </w:rPr>
        <w:t xml:space="preserve"> </w:t>
      </w:r>
    </w:p>
    <w:p w:rsidR="00D60D73" w:rsidRPr="00FF07ED" w:rsidRDefault="00D60D73" w:rsidP="00D60D73">
      <w:pPr>
        <w:pStyle w:val="TableParagraph"/>
        <w:spacing w:line="286" w:lineRule="exact"/>
        <w:ind w:left="0"/>
        <w:jc w:val="both"/>
        <w:rPr>
          <w:sz w:val="28"/>
          <w:szCs w:val="28"/>
        </w:rPr>
      </w:pPr>
      <w:r w:rsidRPr="00FF07ED">
        <w:rPr>
          <w:sz w:val="28"/>
          <w:szCs w:val="28"/>
        </w:rPr>
        <w:t>Объединяет</w:t>
      </w:r>
      <w:r w:rsidRPr="00FF07ED">
        <w:rPr>
          <w:spacing w:val="-6"/>
          <w:sz w:val="28"/>
          <w:szCs w:val="28"/>
        </w:rPr>
        <w:t xml:space="preserve"> </w:t>
      </w:r>
      <w:r w:rsidRPr="00FF07ED">
        <w:rPr>
          <w:sz w:val="28"/>
          <w:szCs w:val="28"/>
        </w:rPr>
        <w:t>сервисы</w:t>
      </w:r>
      <w:r w:rsidRPr="00FF07ED">
        <w:rPr>
          <w:spacing w:val="-8"/>
          <w:sz w:val="28"/>
          <w:szCs w:val="28"/>
        </w:rPr>
        <w:t xml:space="preserve"> </w:t>
      </w:r>
      <w:r w:rsidRPr="00FF07ED">
        <w:rPr>
          <w:sz w:val="28"/>
          <w:szCs w:val="28"/>
        </w:rPr>
        <w:t>Google,</w:t>
      </w:r>
      <w:r w:rsidRPr="00FF07ED">
        <w:rPr>
          <w:spacing w:val="-5"/>
          <w:sz w:val="28"/>
          <w:szCs w:val="28"/>
        </w:rPr>
        <w:t xml:space="preserve"> </w:t>
      </w:r>
      <w:r w:rsidRPr="00FF07ED">
        <w:rPr>
          <w:sz w:val="28"/>
          <w:szCs w:val="28"/>
        </w:rPr>
        <w:t>организованные</w:t>
      </w:r>
      <w:r w:rsidRPr="00FF07ED">
        <w:rPr>
          <w:spacing w:val="-62"/>
          <w:sz w:val="28"/>
          <w:szCs w:val="28"/>
        </w:rPr>
        <w:t xml:space="preserve"> </w:t>
      </w:r>
      <w:r w:rsidRPr="00FF07ED">
        <w:rPr>
          <w:sz w:val="28"/>
          <w:szCs w:val="28"/>
        </w:rPr>
        <w:t>специально</w:t>
      </w:r>
      <w:r w:rsidRPr="00FF07ED">
        <w:rPr>
          <w:spacing w:val="-3"/>
          <w:sz w:val="28"/>
          <w:szCs w:val="28"/>
        </w:rPr>
        <w:t xml:space="preserve"> </w:t>
      </w:r>
      <w:r w:rsidRPr="00FF07ED">
        <w:rPr>
          <w:sz w:val="28"/>
          <w:szCs w:val="28"/>
        </w:rPr>
        <w:t>для</w:t>
      </w:r>
      <w:r w:rsidRPr="00FF07ED">
        <w:rPr>
          <w:spacing w:val="-2"/>
          <w:sz w:val="28"/>
          <w:szCs w:val="28"/>
        </w:rPr>
        <w:t xml:space="preserve"> </w:t>
      </w:r>
      <w:r w:rsidRPr="00FF07ED">
        <w:rPr>
          <w:sz w:val="28"/>
          <w:szCs w:val="28"/>
        </w:rPr>
        <w:t>учёбы.</w:t>
      </w:r>
      <w:r w:rsidRPr="00FF07ED">
        <w:rPr>
          <w:spacing w:val="-1"/>
          <w:sz w:val="28"/>
          <w:szCs w:val="28"/>
        </w:rPr>
        <w:t xml:space="preserve"> </w:t>
      </w:r>
      <w:r w:rsidRPr="00FF07ED">
        <w:rPr>
          <w:sz w:val="28"/>
          <w:szCs w:val="28"/>
        </w:rPr>
        <w:t>Возможность</w:t>
      </w:r>
      <w:r w:rsidRPr="00FF07ED">
        <w:rPr>
          <w:spacing w:val="-1"/>
          <w:sz w:val="28"/>
          <w:szCs w:val="28"/>
        </w:rPr>
        <w:t xml:space="preserve"> </w:t>
      </w:r>
      <w:r w:rsidRPr="00FF07ED">
        <w:rPr>
          <w:sz w:val="28"/>
          <w:szCs w:val="28"/>
        </w:rPr>
        <w:t>создания</w:t>
      </w:r>
      <w:r w:rsidRPr="00FF07ED">
        <w:rPr>
          <w:spacing w:val="-2"/>
          <w:sz w:val="28"/>
          <w:szCs w:val="28"/>
        </w:rPr>
        <w:t xml:space="preserve"> </w:t>
      </w:r>
      <w:r w:rsidRPr="00FF07ED">
        <w:rPr>
          <w:sz w:val="28"/>
          <w:szCs w:val="28"/>
        </w:rPr>
        <w:t>и</w:t>
      </w:r>
      <w:r w:rsidRPr="00FF07ED">
        <w:rPr>
          <w:spacing w:val="-2"/>
          <w:sz w:val="28"/>
          <w:szCs w:val="28"/>
        </w:rPr>
        <w:t xml:space="preserve"> </w:t>
      </w:r>
      <w:r w:rsidRPr="00FF07ED">
        <w:rPr>
          <w:sz w:val="28"/>
          <w:szCs w:val="28"/>
        </w:rPr>
        <w:t>управления</w:t>
      </w:r>
      <w:r w:rsidRPr="00FF07ED">
        <w:rPr>
          <w:spacing w:val="-6"/>
          <w:sz w:val="28"/>
          <w:szCs w:val="28"/>
        </w:rPr>
        <w:t xml:space="preserve"> </w:t>
      </w:r>
      <w:r w:rsidRPr="00FF07ED">
        <w:rPr>
          <w:sz w:val="28"/>
          <w:szCs w:val="28"/>
        </w:rPr>
        <w:t>учебными</w:t>
      </w:r>
      <w:r w:rsidRPr="00FF07ED">
        <w:rPr>
          <w:spacing w:val="2"/>
          <w:sz w:val="28"/>
          <w:szCs w:val="28"/>
        </w:rPr>
        <w:t xml:space="preserve"> </w:t>
      </w:r>
      <w:r w:rsidRPr="00FF07ED">
        <w:rPr>
          <w:sz w:val="28"/>
          <w:szCs w:val="28"/>
        </w:rPr>
        <w:t>материалами, обмен</w:t>
      </w:r>
      <w:r w:rsidRPr="00FF07ED">
        <w:rPr>
          <w:spacing w:val="-1"/>
          <w:sz w:val="28"/>
          <w:szCs w:val="28"/>
        </w:rPr>
        <w:t xml:space="preserve"> </w:t>
      </w:r>
      <w:r w:rsidRPr="00FF07ED">
        <w:rPr>
          <w:sz w:val="28"/>
          <w:szCs w:val="28"/>
        </w:rPr>
        <w:t>ссылками</w:t>
      </w:r>
      <w:r w:rsidRPr="00FF07ED">
        <w:rPr>
          <w:spacing w:val="-1"/>
          <w:sz w:val="28"/>
          <w:szCs w:val="28"/>
        </w:rPr>
        <w:t xml:space="preserve"> </w:t>
      </w:r>
      <w:r w:rsidRPr="00FF07ED">
        <w:rPr>
          <w:sz w:val="28"/>
          <w:szCs w:val="28"/>
        </w:rPr>
        <w:t>на файлы и видео,</w:t>
      </w:r>
      <w:r w:rsidRPr="00FF07ED">
        <w:rPr>
          <w:spacing w:val="1"/>
          <w:sz w:val="28"/>
          <w:szCs w:val="28"/>
        </w:rPr>
        <w:t xml:space="preserve"> </w:t>
      </w:r>
      <w:r w:rsidRPr="00FF07ED">
        <w:rPr>
          <w:sz w:val="28"/>
          <w:szCs w:val="28"/>
        </w:rPr>
        <w:t>а</w:t>
      </w:r>
      <w:r w:rsidRPr="00FF07ED">
        <w:rPr>
          <w:spacing w:val="-6"/>
          <w:sz w:val="28"/>
          <w:szCs w:val="28"/>
        </w:rPr>
        <w:t xml:space="preserve"> </w:t>
      </w:r>
      <w:r w:rsidRPr="00FF07ED">
        <w:rPr>
          <w:sz w:val="28"/>
          <w:szCs w:val="28"/>
        </w:rPr>
        <w:t>также формирование заданий. Ведение статистики</w:t>
      </w:r>
      <w:r w:rsidRPr="00FF07ED">
        <w:rPr>
          <w:spacing w:val="-62"/>
          <w:sz w:val="28"/>
          <w:szCs w:val="28"/>
        </w:rPr>
        <w:t xml:space="preserve"> </w:t>
      </w:r>
      <w:r w:rsidRPr="00FF07ED">
        <w:rPr>
          <w:sz w:val="28"/>
          <w:szCs w:val="28"/>
        </w:rPr>
        <w:t>по всему</w:t>
      </w:r>
      <w:r w:rsidRPr="00FF07ED">
        <w:rPr>
          <w:spacing w:val="-1"/>
          <w:sz w:val="28"/>
          <w:szCs w:val="28"/>
        </w:rPr>
        <w:t xml:space="preserve"> </w:t>
      </w:r>
      <w:r w:rsidRPr="00FF07ED">
        <w:rPr>
          <w:sz w:val="28"/>
          <w:szCs w:val="28"/>
        </w:rPr>
        <w:t>классу и по</w:t>
      </w:r>
      <w:r w:rsidRPr="00FF07ED">
        <w:rPr>
          <w:spacing w:val="-5"/>
          <w:sz w:val="28"/>
          <w:szCs w:val="28"/>
        </w:rPr>
        <w:t xml:space="preserve"> </w:t>
      </w:r>
      <w:r w:rsidRPr="00FF07ED">
        <w:rPr>
          <w:sz w:val="28"/>
          <w:szCs w:val="28"/>
        </w:rPr>
        <w:t>каждому</w:t>
      </w:r>
      <w:r w:rsidRPr="00FF07ED">
        <w:rPr>
          <w:spacing w:val="-1"/>
          <w:sz w:val="28"/>
          <w:szCs w:val="28"/>
        </w:rPr>
        <w:t xml:space="preserve"> </w:t>
      </w:r>
      <w:r w:rsidRPr="00FF07ED">
        <w:rPr>
          <w:sz w:val="28"/>
          <w:szCs w:val="28"/>
        </w:rPr>
        <w:t>ученику.</w:t>
      </w:r>
    </w:p>
    <w:p w:rsidR="00D60D73" w:rsidRPr="00FF07ED" w:rsidRDefault="00D60D73" w:rsidP="00D60D73">
      <w:pPr>
        <w:pStyle w:val="TableParagraph"/>
        <w:spacing w:line="290" w:lineRule="exact"/>
        <w:ind w:left="0"/>
        <w:rPr>
          <w:sz w:val="28"/>
          <w:szCs w:val="28"/>
        </w:rPr>
      </w:pPr>
      <w:r w:rsidRPr="00FF07ED">
        <w:rPr>
          <w:b/>
          <w:sz w:val="28"/>
          <w:szCs w:val="28"/>
        </w:rPr>
        <w:t>2.</w:t>
      </w:r>
      <w:r w:rsidRPr="00FF07ED">
        <w:rPr>
          <w:b/>
          <w:sz w:val="28"/>
          <w:szCs w:val="28"/>
          <w:lang w:val="en-US"/>
        </w:rPr>
        <w:t>Google</w:t>
      </w:r>
      <w:r w:rsidRPr="00FF07ED">
        <w:rPr>
          <w:b/>
          <w:spacing w:val="-2"/>
          <w:sz w:val="28"/>
          <w:szCs w:val="28"/>
        </w:rPr>
        <w:t xml:space="preserve"> </w:t>
      </w:r>
      <w:r w:rsidRPr="00FF07ED">
        <w:rPr>
          <w:b/>
          <w:sz w:val="28"/>
          <w:szCs w:val="28"/>
          <w:lang w:val="en-US"/>
        </w:rPr>
        <w:t>Classtime</w:t>
      </w:r>
      <w:r w:rsidRPr="00FF07ED">
        <w:rPr>
          <w:b/>
          <w:sz w:val="28"/>
          <w:szCs w:val="28"/>
        </w:rPr>
        <w:t xml:space="preserve"> </w:t>
      </w:r>
      <w:hyperlink r:id="rId43">
        <w:r w:rsidRPr="00FF07ED">
          <w:rPr>
            <w:color w:val="0000FF"/>
            <w:sz w:val="28"/>
            <w:szCs w:val="28"/>
            <w:u w:val="single" w:color="0000FF"/>
            <w:lang w:val="en-US"/>
          </w:rPr>
          <w:t>https</w:t>
        </w:r>
        <w:r w:rsidRPr="00FF07ED">
          <w:rPr>
            <w:color w:val="0000FF"/>
            <w:sz w:val="28"/>
            <w:szCs w:val="28"/>
            <w:u w:val="single" w:color="0000FF"/>
          </w:rPr>
          <w:t>://</w:t>
        </w:r>
        <w:r w:rsidRPr="00FF07ED">
          <w:rPr>
            <w:color w:val="0000FF"/>
            <w:sz w:val="28"/>
            <w:szCs w:val="28"/>
            <w:u w:val="single" w:color="0000FF"/>
            <w:lang w:val="en-US"/>
          </w:rPr>
          <w:t>www</w:t>
        </w:r>
        <w:r w:rsidRPr="00FF07ED">
          <w:rPr>
            <w:color w:val="0000FF"/>
            <w:sz w:val="28"/>
            <w:szCs w:val="28"/>
            <w:u w:val="single" w:color="0000FF"/>
          </w:rPr>
          <w:t>.</w:t>
        </w:r>
        <w:r w:rsidRPr="00FF07ED">
          <w:rPr>
            <w:color w:val="0000FF"/>
            <w:sz w:val="28"/>
            <w:szCs w:val="28"/>
            <w:u w:val="single" w:color="0000FF"/>
            <w:lang w:val="en-US"/>
          </w:rPr>
          <w:t>classtime</w:t>
        </w:r>
        <w:r w:rsidRPr="00FF07ED">
          <w:rPr>
            <w:color w:val="0000FF"/>
            <w:sz w:val="28"/>
            <w:szCs w:val="28"/>
            <w:u w:val="single" w:color="0000FF"/>
          </w:rPr>
          <w:t>.</w:t>
        </w:r>
        <w:r w:rsidRPr="00FF07ED">
          <w:rPr>
            <w:color w:val="0000FF"/>
            <w:sz w:val="28"/>
            <w:szCs w:val="28"/>
            <w:u w:val="single" w:color="0000FF"/>
            <w:lang w:val="en-US"/>
          </w:rPr>
          <w:t>com</w:t>
        </w:r>
        <w:r w:rsidRPr="00FF07ED">
          <w:rPr>
            <w:color w:val="0000FF"/>
            <w:sz w:val="28"/>
            <w:szCs w:val="28"/>
            <w:u w:val="single" w:color="0000FF"/>
          </w:rPr>
          <w:t>/</w:t>
        </w:r>
        <w:r w:rsidRPr="00FF07ED">
          <w:rPr>
            <w:color w:val="0000FF"/>
            <w:sz w:val="28"/>
            <w:szCs w:val="28"/>
            <w:u w:val="single" w:color="0000FF"/>
            <w:lang w:val="en-US"/>
          </w:rPr>
          <w:t>ru</w:t>
        </w:r>
        <w:r w:rsidRPr="00FF07ED">
          <w:rPr>
            <w:color w:val="0000FF"/>
            <w:sz w:val="28"/>
            <w:szCs w:val="28"/>
            <w:u w:val="single" w:color="0000FF"/>
          </w:rPr>
          <w:t>/</w:t>
        </w:r>
      </w:hyperlink>
    </w:p>
    <w:p w:rsidR="00D60D73" w:rsidRPr="00FF07ED" w:rsidRDefault="00D60D73" w:rsidP="00D60D73">
      <w:pPr>
        <w:pStyle w:val="TableParagraph"/>
        <w:spacing w:line="242" w:lineRule="auto"/>
        <w:ind w:left="0" w:right="105"/>
        <w:jc w:val="both"/>
        <w:rPr>
          <w:sz w:val="28"/>
          <w:szCs w:val="28"/>
        </w:rPr>
      </w:pPr>
      <w:r w:rsidRPr="00FF07ED">
        <w:rPr>
          <w:sz w:val="28"/>
          <w:szCs w:val="28"/>
        </w:rPr>
        <w:t>Учебная платформа для создания интерактивных</w:t>
      </w:r>
      <w:r w:rsidRPr="00FF07ED">
        <w:rPr>
          <w:spacing w:val="-3"/>
          <w:sz w:val="28"/>
          <w:szCs w:val="28"/>
        </w:rPr>
        <w:t xml:space="preserve"> </w:t>
      </w:r>
      <w:r w:rsidRPr="00FF07ED">
        <w:rPr>
          <w:sz w:val="28"/>
          <w:szCs w:val="28"/>
        </w:rPr>
        <w:t>учебных</w:t>
      </w:r>
      <w:r w:rsidRPr="00FF07ED">
        <w:rPr>
          <w:spacing w:val="-2"/>
          <w:sz w:val="28"/>
          <w:szCs w:val="28"/>
        </w:rPr>
        <w:t xml:space="preserve"> </w:t>
      </w:r>
      <w:r w:rsidRPr="00FF07ED">
        <w:rPr>
          <w:sz w:val="28"/>
          <w:szCs w:val="28"/>
        </w:rPr>
        <w:t>приложений, позволяющая</w:t>
      </w:r>
      <w:r w:rsidRPr="00FF07ED">
        <w:rPr>
          <w:spacing w:val="-1"/>
          <w:sz w:val="28"/>
          <w:szCs w:val="28"/>
        </w:rPr>
        <w:t xml:space="preserve"> </w:t>
      </w:r>
      <w:r w:rsidRPr="00FF07ED">
        <w:rPr>
          <w:sz w:val="28"/>
          <w:szCs w:val="28"/>
        </w:rPr>
        <w:t>вести аналитику учебного процесса и реализовывать</w:t>
      </w:r>
      <w:r w:rsidRPr="00FF07ED">
        <w:rPr>
          <w:spacing w:val="-10"/>
          <w:sz w:val="28"/>
          <w:szCs w:val="28"/>
        </w:rPr>
        <w:t xml:space="preserve"> </w:t>
      </w:r>
      <w:r w:rsidRPr="00FF07ED">
        <w:rPr>
          <w:sz w:val="28"/>
          <w:szCs w:val="28"/>
        </w:rPr>
        <w:t>стратегии</w:t>
      </w:r>
      <w:r w:rsidRPr="00FF07ED">
        <w:rPr>
          <w:spacing w:val="-7"/>
          <w:sz w:val="28"/>
          <w:szCs w:val="28"/>
        </w:rPr>
        <w:t xml:space="preserve"> </w:t>
      </w:r>
      <w:r w:rsidRPr="00FF07ED">
        <w:rPr>
          <w:sz w:val="28"/>
          <w:szCs w:val="28"/>
        </w:rPr>
        <w:t>индивидуального</w:t>
      </w:r>
      <w:r w:rsidRPr="00FF07ED">
        <w:rPr>
          <w:spacing w:val="-7"/>
          <w:sz w:val="28"/>
          <w:szCs w:val="28"/>
        </w:rPr>
        <w:t xml:space="preserve"> </w:t>
      </w:r>
      <w:r w:rsidRPr="00FF07ED">
        <w:rPr>
          <w:sz w:val="28"/>
          <w:szCs w:val="28"/>
        </w:rPr>
        <w:t>подхода.</w:t>
      </w:r>
    </w:p>
    <w:p w:rsidR="00D60D73" w:rsidRPr="00FF07ED" w:rsidRDefault="00D60D73" w:rsidP="00D60D73">
      <w:pPr>
        <w:pStyle w:val="TableParagraph"/>
        <w:spacing w:line="242" w:lineRule="auto"/>
        <w:ind w:left="0" w:right="105"/>
        <w:jc w:val="both"/>
        <w:rPr>
          <w:sz w:val="28"/>
          <w:szCs w:val="28"/>
          <w:u w:val="single"/>
        </w:rPr>
      </w:pPr>
      <w:r w:rsidRPr="00FF07ED">
        <w:rPr>
          <w:sz w:val="28"/>
          <w:szCs w:val="28"/>
          <w:u w:val="single"/>
        </w:rPr>
        <w:t>Серверные</w:t>
      </w:r>
      <w:r w:rsidRPr="00FF07ED">
        <w:rPr>
          <w:spacing w:val="-1"/>
          <w:sz w:val="28"/>
          <w:szCs w:val="28"/>
          <w:u w:val="single"/>
        </w:rPr>
        <w:t xml:space="preserve"> </w:t>
      </w:r>
      <w:r w:rsidRPr="00FF07ED">
        <w:rPr>
          <w:sz w:val="28"/>
          <w:szCs w:val="28"/>
          <w:u w:val="single"/>
        </w:rPr>
        <w:t>решения:</w:t>
      </w:r>
    </w:p>
    <w:p w:rsidR="00D60D73" w:rsidRPr="00FF07ED" w:rsidRDefault="00D60D73" w:rsidP="00D60D73">
      <w:pPr>
        <w:pStyle w:val="TableParagraph"/>
        <w:spacing w:line="288" w:lineRule="exact"/>
        <w:ind w:left="0"/>
        <w:rPr>
          <w:sz w:val="28"/>
          <w:szCs w:val="28"/>
        </w:rPr>
      </w:pPr>
      <w:r w:rsidRPr="00FF07ED">
        <w:rPr>
          <w:b/>
          <w:sz w:val="28"/>
          <w:szCs w:val="28"/>
        </w:rPr>
        <w:t xml:space="preserve">1.Moodle </w:t>
      </w:r>
      <w:hyperlink r:id="rId44">
        <w:r w:rsidRPr="00FF07ED">
          <w:rPr>
            <w:color w:val="0000FF"/>
            <w:sz w:val="28"/>
            <w:szCs w:val="28"/>
            <w:u w:val="single" w:color="0000FF"/>
          </w:rPr>
          <w:t>https://moodlearn.ru/</w:t>
        </w:r>
      </w:hyperlink>
    </w:p>
    <w:p w:rsidR="00D60D73" w:rsidRPr="00FF07ED" w:rsidRDefault="00D60D73" w:rsidP="00D60D73">
      <w:pPr>
        <w:pStyle w:val="TableParagraph"/>
        <w:ind w:left="0" w:right="176"/>
        <w:jc w:val="both"/>
        <w:rPr>
          <w:sz w:val="28"/>
          <w:szCs w:val="28"/>
        </w:rPr>
      </w:pPr>
      <w:r w:rsidRPr="00FF07ED">
        <w:rPr>
          <w:sz w:val="28"/>
          <w:szCs w:val="28"/>
        </w:rPr>
        <w:t>Позволяет организовать обучение (дистанционные</w:t>
      </w:r>
      <w:r w:rsidRPr="00FF07ED">
        <w:rPr>
          <w:spacing w:val="-1"/>
          <w:sz w:val="28"/>
          <w:szCs w:val="28"/>
        </w:rPr>
        <w:t xml:space="preserve"> </w:t>
      </w:r>
      <w:r w:rsidRPr="00FF07ED">
        <w:rPr>
          <w:sz w:val="28"/>
          <w:szCs w:val="28"/>
        </w:rPr>
        <w:t>курсы),</w:t>
      </w:r>
      <w:r w:rsidRPr="00FF07ED">
        <w:rPr>
          <w:spacing w:val="2"/>
          <w:sz w:val="28"/>
          <w:szCs w:val="28"/>
        </w:rPr>
        <w:t xml:space="preserve"> </w:t>
      </w:r>
      <w:r w:rsidRPr="00FF07ED">
        <w:rPr>
          <w:sz w:val="28"/>
          <w:szCs w:val="28"/>
        </w:rPr>
        <w:t>осуществлять</w:t>
      </w:r>
      <w:r w:rsidRPr="00FF07ED">
        <w:rPr>
          <w:spacing w:val="1"/>
          <w:sz w:val="28"/>
          <w:szCs w:val="28"/>
        </w:rPr>
        <w:t xml:space="preserve"> </w:t>
      </w:r>
      <w:r w:rsidRPr="00FF07ED">
        <w:rPr>
          <w:sz w:val="28"/>
          <w:szCs w:val="28"/>
        </w:rPr>
        <w:t>взаимообмен</w:t>
      </w:r>
      <w:r w:rsidRPr="00FF07ED">
        <w:rPr>
          <w:spacing w:val="1"/>
          <w:sz w:val="28"/>
          <w:szCs w:val="28"/>
        </w:rPr>
        <w:t xml:space="preserve"> </w:t>
      </w:r>
      <w:r w:rsidRPr="00FF07ED">
        <w:rPr>
          <w:sz w:val="28"/>
          <w:szCs w:val="28"/>
        </w:rPr>
        <w:t>знаниями, взаимодействие между преподавателем и учениками, а так же подходит для</w:t>
      </w:r>
      <w:r w:rsidRPr="00FF07ED">
        <w:rPr>
          <w:spacing w:val="1"/>
          <w:sz w:val="28"/>
          <w:szCs w:val="28"/>
        </w:rPr>
        <w:t xml:space="preserve"> </w:t>
      </w:r>
      <w:r w:rsidRPr="00FF07ED">
        <w:rPr>
          <w:sz w:val="28"/>
          <w:szCs w:val="28"/>
        </w:rPr>
        <w:t>поддержки</w:t>
      </w:r>
      <w:r w:rsidRPr="00FF07ED">
        <w:rPr>
          <w:spacing w:val="-3"/>
          <w:sz w:val="28"/>
          <w:szCs w:val="28"/>
        </w:rPr>
        <w:t xml:space="preserve"> </w:t>
      </w:r>
      <w:r w:rsidRPr="00FF07ED">
        <w:rPr>
          <w:sz w:val="28"/>
          <w:szCs w:val="28"/>
        </w:rPr>
        <w:t>очного</w:t>
      </w:r>
      <w:r w:rsidRPr="00FF07ED">
        <w:rPr>
          <w:spacing w:val="-3"/>
          <w:sz w:val="28"/>
          <w:szCs w:val="28"/>
        </w:rPr>
        <w:t xml:space="preserve"> </w:t>
      </w:r>
      <w:r w:rsidRPr="00FF07ED">
        <w:rPr>
          <w:sz w:val="28"/>
          <w:szCs w:val="28"/>
        </w:rPr>
        <w:t>обучения. Возможность создания</w:t>
      </w:r>
      <w:r w:rsidRPr="00FF07ED">
        <w:rPr>
          <w:spacing w:val="-2"/>
          <w:sz w:val="28"/>
          <w:szCs w:val="28"/>
        </w:rPr>
        <w:t xml:space="preserve"> </w:t>
      </w:r>
      <w:r w:rsidRPr="00FF07ED">
        <w:rPr>
          <w:sz w:val="28"/>
          <w:szCs w:val="28"/>
        </w:rPr>
        <w:t>электронных</w:t>
      </w:r>
      <w:r w:rsidRPr="00FF07ED">
        <w:rPr>
          <w:spacing w:val="-3"/>
          <w:sz w:val="28"/>
          <w:szCs w:val="28"/>
        </w:rPr>
        <w:t xml:space="preserve"> </w:t>
      </w:r>
      <w:r w:rsidRPr="00FF07ED">
        <w:rPr>
          <w:sz w:val="28"/>
          <w:szCs w:val="28"/>
        </w:rPr>
        <w:t>учебных</w:t>
      </w:r>
      <w:r w:rsidRPr="00FF07ED">
        <w:rPr>
          <w:spacing w:val="-3"/>
          <w:sz w:val="28"/>
          <w:szCs w:val="28"/>
        </w:rPr>
        <w:t xml:space="preserve"> </w:t>
      </w:r>
      <w:r w:rsidRPr="00FF07ED">
        <w:rPr>
          <w:sz w:val="28"/>
          <w:szCs w:val="28"/>
        </w:rPr>
        <w:t>материалов, тестов,</w:t>
      </w:r>
      <w:r w:rsidRPr="00FF07ED">
        <w:rPr>
          <w:spacing w:val="-5"/>
          <w:sz w:val="28"/>
          <w:szCs w:val="28"/>
        </w:rPr>
        <w:t xml:space="preserve"> </w:t>
      </w:r>
      <w:r w:rsidRPr="00FF07ED">
        <w:rPr>
          <w:sz w:val="28"/>
          <w:szCs w:val="28"/>
        </w:rPr>
        <w:t>презентаций,</w:t>
      </w:r>
      <w:r w:rsidRPr="00FF07ED">
        <w:rPr>
          <w:spacing w:val="-4"/>
          <w:sz w:val="28"/>
          <w:szCs w:val="28"/>
        </w:rPr>
        <w:t xml:space="preserve"> </w:t>
      </w:r>
      <w:r w:rsidRPr="00FF07ED">
        <w:rPr>
          <w:sz w:val="28"/>
          <w:szCs w:val="28"/>
        </w:rPr>
        <w:t>опросников.</w:t>
      </w:r>
    </w:p>
    <w:p w:rsidR="00D60D73" w:rsidRPr="00FF07ED" w:rsidRDefault="00D60D73" w:rsidP="00D60D73">
      <w:pPr>
        <w:pStyle w:val="TableParagraph"/>
        <w:spacing w:line="288" w:lineRule="exact"/>
        <w:ind w:left="0"/>
        <w:rPr>
          <w:sz w:val="28"/>
          <w:szCs w:val="28"/>
        </w:rPr>
      </w:pPr>
      <w:r w:rsidRPr="00FF07ED">
        <w:rPr>
          <w:b/>
          <w:sz w:val="28"/>
          <w:szCs w:val="28"/>
        </w:rPr>
        <w:t>2.</w:t>
      </w:r>
      <w:r w:rsidRPr="00FF07ED">
        <w:rPr>
          <w:b/>
          <w:sz w:val="28"/>
          <w:szCs w:val="28"/>
          <w:lang w:val="en-US"/>
        </w:rPr>
        <w:t>ATutor</w:t>
      </w:r>
      <w:r w:rsidRPr="00FF07ED">
        <w:rPr>
          <w:b/>
          <w:sz w:val="28"/>
          <w:szCs w:val="28"/>
        </w:rPr>
        <w:t xml:space="preserve"> </w:t>
      </w:r>
      <w:hyperlink r:id="rId45">
        <w:r w:rsidRPr="00FF07ED">
          <w:rPr>
            <w:color w:val="0000FF"/>
            <w:sz w:val="28"/>
            <w:szCs w:val="28"/>
            <w:u w:val="single" w:color="0000FF"/>
            <w:lang w:val="en-US"/>
          </w:rPr>
          <w:t>https</w:t>
        </w:r>
        <w:r w:rsidRPr="00FF07ED">
          <w:rPr>
            <w:color w:val="0000FF"/>
            <w:sz w:val="28"/>
            <w:szCs w:val="28"/>
            <w:u w:val="single" w:color="0000FF"/>
          </w:rPr>
          <w:t>://</w:t>
        </w:r>
        <w:r w:rsidRPr="00FF07ED">
          <w:rPr>
            <w:color w:val="0000FF"/>
            <w:sz w:val="28"/>
            <w:szCs w:val="28"/>
            <w:u w:val="single" w:color="0000FF"/>
            <w:lang w:val="en-US"/>
          </w:rPr>
          <w:t>atutor</w:t>
        </w:r>
        <w:r w:rsidRPr="00FF07ED">
          <w:rPr>
            <w:color w:val="0000FF"/>
            <w:sz w:val="28"/>
            <w:szCs w:val="28"/>
            <w:u w:val="single" w:color="0000FF"/>
          </w:rPr>
          <w:t>.</w:t>
        </w:r>
        <w:r w:rsidRPr="00FF07ED">
          <w:rPr>
            <w:color w:val="0000FF"/>
            <w:sz w:val="28"/>
            <w:szCs w:val="28"/>
            <w:u w:val="single" w:color="0000FF"/>
            <w:lang w:val="en-US"/>
          </w:rPr>
          <w:t>github</w:t>
        </w:r>
        <w:r w:rsidRPr="00FF07ED">
          <w:rPr>
            <w:color w:val="0000FF"/>
            <w:sz w:val="28"/>
            <w:szCs w:val="28"/>
            <w:u w:val="single" w:color="0000FF"/>
          </w:rPr>
          <w:t>.</w:t>
        </w:r>
        <w:r w:rsidRPr="00FF07ED">
          <w:rPr>
            <w:color w:val="0000FF"/>
            <w:sz w:val="28"/>
            <w:szCs w:val="28"/>
            <w:u w:val="single" w:color="0000FF"/>
            <w:lang w:val="en-US"/>
          </w:rPr>
          <w:t>io</w:t>
        </w:r>
        <w:r w:rsidRPr="00FF07ED">
          <w:rPr>
            <w:color w:val="0000FF"/>
            <w:sz w:val="28"/>
            <w:szCs w:val="28"/>
            <w:u w:val="single" w:color="0000FF"/>
          </w:rPr>
          <w:t>/</w:t>
        </w:r>
      </w:hyperlink>
    </w:p>
    <w:p w:rsidR="00D60D73" w:rsidRPr="00FF07ED" w:rsidRDefault="00D60D73" w:rsidP="00D60D73">
      <w:pPr>
        <w:pStyle w:val="TableParagraph"/>
        <w:ind w:left="0" w:right="206"/>
        <w:jc w:val="both"/>
        <w:rPr>
          <w:sz w:val="28"/>
          <w:szCs w:val="28"/>
        </w:rPr>
      </w:pPr>
      <w:r w:rsidRPr="00FF07ED">
        <w:rPr>
          <w:sz w:val="28"/>
          <w:szCs w:val="28"/>
        </w:rPr>
        <w:t>Для создания и управления онлайн-курсами,</w:t>
      </w:r>
      <w:r w:rsidRPr="00FF07ED">
        <w:rPr>
          <w:spacing w:val="1"/>
          <w:sz w:val="28"/>
          <w:szCs w:val="28"/>
        </w:rPr>
        <w:t xml:space="preserve"> </w:t>
      </w:r>
      <w:r w:rsidRPr="00FF07ED">
        <w:rPr>
          <w:sz w:val="28"/>
          <w:szCs w:val="28"/>
        </w:rPr>
        <w:t>а также для создания интерактивных электронных</w:t>
      </w:r>
      <w:r w:rsidRPr="00FF07ED">
        <w:rPr>
          <w:spacing w:val="-4"/>
          <w:sz w:val="28"/>
          <w:szCs w:val="28"/>
        </w:rPr>
        <w:t xml:space="preserve"> </w:t>
      </w:r>
      <w:r w:rsidRPr="00FF07ED">
        <w:rPr>
          <w:sz w:val="28"/>
          <w:szCs w:val="28"/>
        </w:rPr>
        <w:t>учебных</w:t>
      </w:r>
      <w:r w:rsidRPr="00FF07ED">
        <w:rPr>
          <w:spacing w:val="-3"/>
          <w:sz w:val="28"/>
          <w:szCs w:val="28"/>
        </w:rPr>
        <w:t xml:space="preserve"> </w:t>
      </w:r>
      <w:r w:rsidRPr="00FF07ED">
        <w:rPr>
          <w:sz w:val="28"/>
          <w:szCs w:val="28"/>
        </w:rPr>
        <w:t>материалов</w:t>
      </w:r>
      <w:r w:rsidRPr="00FF07ED">
        <w:rPr>
          <w:spacing w:val="-2"/>
          <w:sz w:val="28"/>
          <w:szCs w:val="28"/>
        </w:rPr>
        <w:t xml:space="preserve"> </w:t>
      </w:r>
      <w:r w:rsidRPr="00FF07ED">
        <w:rPr>
          <w:sz w:val="28"/>
          <w:szCs w:val="28"/>
        </w:rPr>
        <w:t>и</w:t>
      </w:r>
      <w:r w:rsidRPr="00FF07ED">
        <w:rPr>
          <w:spacing w:val="-2"/>
          <w:sz w:val="28"/>
          <w:szCs w:val="28"/>
        </w:rPr>
        <w:t xml:space="preserve"> </w:t>
      </w:r>
      <w:r w:rsidRPr="00FF07ED">
        <w:rPr>
          <w:sz w:val="28"/>
          <w:szCs w:val="28"/>
        </w:rPr>
        <w:t>предоставления</w:t>
      </w:r>
      <w:r w:rsidRPr="00FF07ED">
        <w:rPr>
          <w:spacing w:val="-1"/>
          <w:sz w:val="28"/>
          <w:szCs w:val="28"/>
        </w:rPr>
        <w:t xml:space="preserve"> </w:t>
      </w:r>
      <w:r w:rsidRPr="00FF07ED">
        <w:rPr>
          <w:sz w:val="28"/>
          <w:szCs w:val="28"/>
        </w:rPr>
        <w:t>доступа к</w:t>
      </w:r>
      <w:r w:rsidRPr="00FF07ED">
        <w:rPr>
          <w:spacing w:val="-2"/>
          <w:sz w:val="28"/>
          <w:szCs w:val="28"/>
        </w:rPr>
        <w:t xml:space="preserve"> </w:t>
      </w:r>
      <w:r w:rsidRPr="00FF07ED">
        <w:rPr>
          <w:sz w:val="28"/>
          <w:szCs w:val="28"/>
        </w:rPr>
        <w:t>ним.</w:t>
      </w:r>
    </w:p>
    <w:p w:rsidR="00D60D73" w:rsidRPr="00FF07ED" w:rsidRDefault="00D60D73" w:rsidP="00D60D73">
      <w:pPr>
        <w:pStyle w:val="TableParagraph"/>
        <w:spacing w:line="288" w:lineRule="exact"/>
        <w:ind w:left="0"/>
        <w:rPr>
          <w:sz w:val="28"/>
          <w:szCs w:val="28"/>
          <w:lang w:val="en-US"/>
        </w:rPr>
      </w:pPr>
      <w:r w:rsidRPr="00FF07ED">
        <w:rPr>
          <w:b/>
          <w:sz w:val="28"/>
          <w:szCs w:val="28"/>
          <w:lang w:val="en-US"/>
        </w:rPr>
        <w:t xml:space="preserve">3.ILIAS </w:t>
      </w:r>
      <w:hyperlink r:id="rId46">
        <w:r w:rsidRPr="00FF07ED">
          <w:rPr>
            <w:color w:val="0000FF"/>
            <w:sz w:val="28"/>
            <w:szCs w:val="28"/>
            <w:u w:val="single" w:color="0000FF"/>
            <w:lang w:val="en-US"/>
          </w:rPr>
          <w:t>https://www.ilias.de/</w:t>
        </w:r>
      </w:hyperlink>
    </w:p>
    <w:p w:rsidR="00D60D73" w:rsidRPr="00FF07ED" w:rsidRDefault="00D60D73" w:rsidP="00D60D73">
      <w:pPr>
        <w:pStyle w:val="TableParagraph"/>
        <w:ind w:left="0" w:right="182"/>
        <w:jc w:val="both"/>
        <w:rPr>
          <w:sz w:val="28"/>
          <w:szCs w:val="28"/>
        </w:rPr>
      </w:pPr>
      <w:r w:rsidRPr="00FF07ED">
        <w:rPr>
          <w:sz w:val="28"/>
          <w:szCs w:val="28"/>
        </w:rPr>
        <w:t>Позволяет организовать обучение (дистанционные курсы), осуществлять взаимодействие</w:t>
      </w:r>
      <w:r w:rsidRPr="00FF07ED">
        <w:rPr>
          <w:spacing w:val="-62"/>
          <w:sz w:val="28"/>
          <w:szCs w:val="28"/>
        </w:rPr>
        <w:t xml:space="preserve"> </w:t>
      </w:r>
      <w:r w:rsidRPr="00FF07ED">
        <w:rPr>
          <w:sz w:val="28"/>
          <w:szCs w:val="28"/>
        </w:rPr>
        <w:t>между преподавателем и учениками, а так же</w:t>
      </w:r>
      <w:r w:rsidRPr="00FF07ED">
        <w:rPr>
          <w:spacing w:val="-62"/>
          <w:sz w:val="28"/>
          <w:szCs w:val="28"/>
        </w:rPr>
        <w:t xml:space="preserve"> </w:t>
      </w:r>
      <w:r w:rsidRPr="00FF07ED">
        <w:rPr>
          <w:sz w:val="28"/>
          <w:szCs w:val="28"/>
        </w:rPr>
        <w:t>подходит</w:t>
      </w:r>
      <w:r w:rsidRPr="00FF07ED">
        <w:rPr>
          <w:spacing w:val="-1"/>
          <w:sz w:val="28"/>
          <w:szCs w:val="28"/>
        </w:rPr>
        <w:t xml:space="preserve"> </w:t>
      </w:r>
      <w:r w:rsidRPr="00FF07ED">
        <w:rPr>
          <w:sz w:val="28"/>
          <w:szCs w:val="28"/>
        </w:rPr>
        <w:t>для</w:t>
      </w:r>
      <w:r w:rsidRPr="00FF07ED">
        <w:rPr>
          <w:spacing w:val="-2"/>
          <w:sz w:val="28"/>
          <w:szCs w:val="28"/>
        </w:rPr>
        <w:t xml:space="preserve"> </w:t>
      </w:r>
      <w:r w:rsidRPr="00FF07ED">
        <w:rPr>
          <w:sz w:val="28"/>
          <w:szCs w:val="28"/>
        </w:rPr>
        <w:t>поддержки</w:t>
      </w:r>
      <w:r w:rsidRPr="00FF07ED">
        <w:rPr>
          <w:spacing w:val="-2"/>
          <w:sz w:val="28"/>
          <w:szCs w:val="28"/>
        </w:rPr>
        <w:t xml:space="preserve"> </w:t>
      </w:r>
      <w:r w:rsidRPr="00FF07ED">
        <w:rPr>
          <w:sz w:val="28"/>
          <w:szCs w:val="28"/>
        </w:rPr>
        <w:t>очного</w:t>
      </w:r>
      <w:r w:rsidRPr="00FF07ED">
        <w:rPr>
          <w:spacing w:val="-3"/>
          <w:sz w:val="28"/>
          <w:szCs w:val="28"/>
        </w:rPr>
        <w:t xml:space="preserve"> </w:t>
      </w:r>
      <w:r w:rsidRPr="00FF07ED">
        <w:rPr>
          <w:sz w:val="28"/>
          <w:szCs w:val="28"/>
        </w:rPr>
        <w:t>обучения. Возможность</w:t>
      </w:r>
      <w:r w:rsidRPr="00FF07ED">
        <w:rPr>
          <w:spacing w:val="-6"/>
          <w:sz w:val="28"/>
          <w:szCs w:val="28"/>
        </w:rPr>
        <w:t xml:space="preserve"> </w:t>
      </w:r>
      <w:r w:rsidRPr="00FF07ED">
        <w:rPr>
          <w:sz w:val="28"/>
          <w:szCs w:val="28"/>
        </w:rPr>
        <w:t>создания</w:t>
      </w:r>
      <w:r w:rsidRPr="00FF07ED">
        <w:rPr>
          <w:spacing w:val="-6"/>
          <w:sz w:val="28"/>
          <w:szCs w:val="28"/>
        </w:rPr>
        <w:t xml:space="preserve"> </w:t>
      </w:r>
      <w:r w:rsidRPr="00FF07ED">
        <w:rPr>
          <w:sz w:val="28"/>
          <w:szCs w:val="28"/>
        </w:rPr>
        <w:t>электронных</w:t>
      </w:r>
      <w:r w:rsidRPr="00FF07ED">
        <w:rPr>
          <w:spacing w:val="-7"/>
          <w:sz w:val="28"/>
          <w:szCs w:val="28"/>
        </w:rPr>
        <w:t xml:space="preserve"> </w:t>
      </w:r>
      <w:r w:rsidRPr="00FF07ED">
        <w:rPr>
          <w:sz w:val="28"/>
          <w:szCs w:val="28"/>
        </w:rPr>
        <w:t>учебных</w:t>
      </w:r>
      <w:r w:rsidRPr="00FF07ED">
        <w:rPr>
          <w:spacing w:val="-62"/>
          <w:sz w:val="28"/>
          <w:szCs w:val="28"/>
        </w:rPr>
        <w:t xml:space="preserve"> </w:t>
      </w:r>
      <w:r w:rsidRPr="00FF07ED">
        <w:rPr>
          <w:sz w:val="28"/>
          <w:szCs w:val="28"/>
        </w:rPr>
        <w:t>материалов,</w:t>
      </w:r>
      <w:r w:rsidRPr="00FF07ED">
        <w:rPr>
          <w:spacing w:val="-5"/>
          <w:sz w:val="28"/>
          <w:szCs w:val="28"/>
        </w:rPr>
        <w:t xml:space="preserve"> </w:t>
      </w:r>
      <w:r w:rsidRPr="00FF07ED">
        <w:rPr>
          <w:sz w:val="28"/>
          <w:szCs w:val="28"/>
        </w:rPr>
        <w:t>тестов,</w:t>
      </w:r>
      <w:r w:rsidRPr="00FF07ED">
        <w:rPr>
          <w:spacing w:val="-4"/>
          <w:sz w:val="28"/>
          <w:szCs w:val="28"/>
        </w:rPr>
        <w:t xml:space="preserve"> </w:t>
      </w:r>
      <w:r w:rsidRPr="00FF07ED">
        <w:rPr>
          <w:sz w:val="28"/>
          <w:szCs w:val="28"/>
        </w:rPr>
        <w:t>презентаций,</w:t>
      </w:r>
      <w:r w:rsidRPr="00FF07ED">
        <w:rPr>
          <w:spacing w:val="-8"/>
          <w:sz w:val="28"/>
          <w:szCs w:val="28"/>
        </w:rPr>
        <w:t xml:space="preserve"> </w:t>
      </w:r>
      <w:r w:rsidRPr="00FF07ED">
        <w:rPr>
          <w:sz w:val="28"/>
          <w:szCs w:val="28"/>
        </w:rPr>
        <w:t>опросников.</w:t>
      </w:r>
    </w:p>
    <w:p w:rsidR="00D60D73" w:rsidRPr="00FF07ED" w:rsidRDefault="00D60D73" w:rsidP="00D60D73">
      <w:pPr>
        <w:pStyle w:val="TableParagraph"/>
        <w:ind w:left="0" w:right="182"/>
        <w:jc w:val="both"/>
        <w:rPr>
          <w:b/>
          <w:sz w:val="28"/>
          <w:szCs w:val="28"/>
          <w:u w:val="single"/>
        </w:rPr>
      </w:pPr>
      <w:r w:rsidRPr="00FF07ED">
        <w:rPr>
          <w:b/>
          <w:sz w:val="28"/>
          <w:szCs w:val="28"/>
          <w:u w:val="single"/>
        </w:rPr>
        <w:t>Сервисы</w:t>
      </w:r>
      <w:r w:rsidRPr="00FF07ED">
        <w:rPr>
          <w:b/>
          <w:spacing w:val="-3"/>
          <w:sz w:val="28"/>
          <w:szCs w:val="28"/>
          <w:u w:val="single"/>
        </w:rPr>
        <w:t xml:space="preserve"> </w:t>
      </w:r>
      <w:r w:rsidRPr="00FF07ED">
        <w:rPr>
          <w:b/>
          <w:sz w:val="28"/>
          <w:szCs w:val="28"/>
          <w:u w:val="single"/>
        </w:rPr>
        <w:t>для</w:t>
      </w:r>
      <w:r w:rsidRPr="00FF07ED">
        <w:rPr>
          <w:b/>
          <w:spacing w:val="-4"/>
          <w:sz w:val="28"/>
          <w:szCs w:val="28"/>
          <w:u w:val="single"/>
        </w:rPr>
        <w:t xml:space="preserve"> </w:t>
      </w:r>
      <w:r w:rsidRPr="00FF07ED">
        <w:rPr>
          <w:b/>
          <w:sz w:val="28"/>
          <w:szCs w:val="28"/>
          <w:u w:val="single"/>
        </w:rPr>
        <w:t>создания</w:t>
      </w:r>
      <w:r w:rsidRPr="00FF07ED">
        <w:rPr>
          <w:b/>
          <w:spacing w:val="3"/>
          <w:sz w:val="28"/>
          <w:szCs w:val="28"/>
          <w:u w:val="single"/>
        </w:rPr>
        <w:t xml:space="preserve"> </w:t>
      </w:r>
      <w:r w:rsidRPr="00FF07ED">
        <w:rPr>
          <w:b/>
          <w:sz w:val="28"/>
          <w:szCs w:val="28"/>
          <w:u w:val="single"/>
        </w:rPr>
        <w:t>опросов, тестов</w:t>
      </w:r>
      <w:r w:rsidRPr="00FF07ED">
        <w:rPr>
          <w:b/>
          <w:spacing w:val="-3"/>
          <w:sz w:val="28"/>
          <w:szCs w:val="28"/>
          <w:u w:val="single"/>
        </w:rPr>
        <w:t xml:space="preserve"> </w:t>
      </w:r>
      <w:r w:rsidRPr="00FF07ED">
        <w:rPr>
          <w:b/>
          <w:sz w:val="28"/>
          <w:szCs w:val="28"/>
          <w:u w:val="single"/>
        </w:rPr>
        <w:t>и</w:t>
      </w:r>
      <w:r w:rsidRPr="00FF07ED">
        <w:rPr>
          <w:b/>
          <w:spacing w:val="-3"/>
          <w:sz w:val="28"/>
          <w:szCs w:val="28"/>
          <w:u w:val="single"/>
        </w:rPr>
        <w:t xml:space="preserve"> </w:t>
      </w:r>
      <w:r w:rsidRPr="00FF07ED">
        <w:rPr>
          <w:b/>
          <w:sz w:val="28"/>
          <w:szCs w:val="28"/>
          <w:u w:val="single"/>
        </w:rPr>
        <w:t>интерактивных</w:t>
      </w:r>
      <w:r w:rsidRPr="00FF07ED">
        <w:rPr>
          <w:b/>
          <w:spacing w:val="-8"/>
          <w:sz w:val="28"/>
          <w:szCs w:val="28"/>
          <w:u w:val="single"/>
        </w:rPr>
        <w:t xml:space="preserve"> </w:t>
      </w:r>
      <w:r w:rsidRPr="00FF07ED">
        <w:rPr>
          <w:b/>
          <w:sz w:val="28"/>
          <w:szCs w:val="28"/>
          <w:u w:val="single"/>
        </w:rPr>
        <w:t>заданий:</w:t>
      </w:r>
    </w:p>
    <w:p w:rsidR="00D60D73" w:rsidRPr="00FF07ED" w:rsidRDefault="00D60D73" w:rsidP="00D60D73">
      <w:pPr>
        <w:pStyle w:val="TableParagraph"/>
        <w:spacing w:line="290" w:lineRule="exact"/>
        <w:ind w:left="0"/>
        <w:rPr>
          <w:sz w:val="28"/>
          <w:szCs w:val="28"/>
          <w:lang w:val="en-US"/>
        </w:rPr>
      </w:pPr>
      <w:r w:rsidRPr="00FF07ED">
        <w:rPr>
          <w:b/>
          <w:sz w:val="28"/>
          <w:szCs w:val="28"/>
          <w:lang w:val="en-US"/>
        </w:rPr>
        <w:t>1.Google</w:t>
      </w:r>
      <w:r w:rsidRPr="00FF07ED">
        <w:rPr>
          <w:b/>
          <w:spacing w:val="-5"/>
          <w:sz w:val="28"/>
          <w:szCs w:val="28"/>
          <w:lang w:val="en-US"/>
        </w:rPr>
        <w:t xml:space="preserve"> </w:t>
      </w:r>
      <w:r w:rsidRPr="00FF07ED">
        <w:rPr>
          <w:b/>
          <w:sz w:val="28"/>
          <w:szCs w:val="28"/>
          <w:lang w:val="en-US"/>
        </w:rPr>
        <w:t xml:space="preserve">Forms </w:t>
      </w:r>
      <w:hyperlink r:id="rId47">
        <w:r w:rsidRPr="00FF07ED">
          <w:rPr>
            <w:color w:val="0000FF"/>
            <w:sz w:val="28"/>
            <w:szCs w:val="28"/>
            <w:u w:val="single" w:color="0000FF"/>
            <w:lang w:val="en-US"/>
          </w:rPr>
          <w:t>https://docs.google.com/forms</w:t>
        </w:r>
      </w:hyperlink>
    </w:p>
    <w:p w:rsidR="00D60D73" w:rsidRPr="00FF07ED" w:rsidRDefault="00D60D73" w:rsidP="00D60D73">
      <w:pPr>
        <w:pStyle w:val="TableParagraph"/>
        <w:spacing w:line="242" w:lineRule="auto"/>
        <w:ind w:left="0" w:right="145"/>
        <w:jc w:val="both"/>
        <w:rPr>
          <w:sz w:val="28"/>
          <w:szCs w:val="28"/>
        </w:rPr>
      </w:pPr>
      <w:r w:rsidRPr="00FF07ED">
        <w:rPr>
          <w:sz w:val="28"/>
          <w:szCs w:val="28"/>
        </w:rPr>
        <w:t>Предназначен для создания опросов и тестовых</w:t>
      </w:r>
      <w:r w:rsidRPr="00FF07ED">
        <w:rPr>
          <w:spacing w:val="-5"/>
          <w:sz w:val="28"/>
          <w:szCs w:val="28"/>
        </w:rPr>
        <w:t xml:space="preserve"> </w:t>
      </w:r>
      <w:r w:rsidRPr="00FF07ED">
        <w:rPr>
          <w:sz w:val="28"/>
          <w:szCs w:val="28"/>
        </w:rPr>
        <w:t>заданий</w:t>
      </w:r>
      <w:r w:rsidRPr="00FF07ED">
        <w:rPr>
          <w:spacing w:val="-4"/>
          <w:sz w:val="28"/>
          <w:szCs w:val="28"/>
        </w:rPr>
        <w:t xml:space="preserve"> </w:t>
      </w:r>
      <w:r w:rsidRPr="00FF07ED">
        <w:rPr>
          <w:sz w:val="28"/>
          <w:szCs w:val="28"/>
        </w:rPr>
        <w:t>с</w:t>
      </w:r>
      <w:r w:rsidRPr="00FF07ED">
        <w:rPr>
          <w:spacing w:val="-4"/>
          <w:sz w:val="28"/>
          <w:szCs w:val="28"/>
        </w:rPr>
        <w:t xml:space="preserve"> </w:t>
      </w:r>
      <w:r w:rsidRPr="00FF07ED">
        <w:rPr>
          <w:sz w:val="28"/>
          <w:szCs w:val="28"/>
        </w:rPr>
        <w:t>возможностью</w:t>
      </w:r>
      <w:r w:rsidRPr="00FF07ED">
        <w:rPr>
          <w:spacing w:val="-6"/>
          <w:sz w:val="28"/>
          <w:szCs w:val="28"/>
        </w:rPr>
        <w:t xml:space="preserve"> </w:t>
      </w:r>
      <w:r w:rsidRPr="00FF07ED">
        <w:rPr>
          <w:sz w:val="28"/>
          <w:szCs w:val="28"/>
        </w:rPr>
        <w:t>автоматической проверки,</w:t>
      </w:r>
      <w:r w:rsidRPr="00FF07ED">
        <w:rPr>
          <w:spacing w:val="-5"/>
          <w:sz w:val="28"/>
          <w:szCs w:val="28"/>
        </w:rPr>
        <w:t xml:space="preserve"> </w:t>
      </w:r>
      <w:r w:rsidRPr="00FF07ED">
        <w:rPr>
          <w:sz w:val="28"/>
          <w:szCs w:val="28"/>
        </w:rPr>
        <w:t>анализа</w:t>
      </w:r>
      <w:r w:rsidRPr="00FF07ED">
        <w:rPr>
          <w:spacing w:val="-5"/>
          <w:sz w:val="28"/>
          <w:szCs w:val="28"/>
        </w:rPr>
        <w:t xml:space="preserve"> </w:t>
      </w:r>
      <w:r w:rsidRPr="00FF07ED">
        <w:rPr>
          <w:sz w:val="28"/>
          <w:szCs w:val="28"/>
        </w:rPr>
        <w:t>и</w:t>
      </w:r>
      <w:r w:rsidRPr="00FF07ED">
        <w:rPr>
          <w:spacing w:val="-5"/>
          <w:sz w:val="28"/>
          <w:szCs w:val="28"/>
        </w:rPr>
        <w:t xml:space="preserve"> </w:t>
      </w:r>
      <w:r w:rsidRPr="00FF07ED">
        <w:rPr>
          <w:sz w:val="28"/>
          <w:szCs w:val="28"/>
        </w:rPr>
        <w:t>предъявления</w:t>
      </w:r>
      <w:r w:rsidRPr="00FF07ED">
        <w:rPr>
          <w:spacing w:val="-7"/>
          <w:sz w:val="28"/>
          <w:szCs w:val="28"/>
        </w:rPr>
        <w:t xml:space="preserve"> </w:t>
      </w:r>
      <w:r w:rsidRPr="00FF07ED">
        <w:rPr>
          <w:sz w:val="28"/>
          <w:szCs w:val="28"/>
        </w:rPr>
        <w:t>результатов.</w:t>
      </w:r>
    </w:p>
    <w:p w:rsidR="00D60D73" w:rsidRPr="00FF07ED" w:rsidRDefault="00D60D73" w:rsidP="00D60D73">
      <w:pPr>
        <w:pStyle w:val="TableParagraph"/>
        <w:spacing w:line="288" w:lineRule="exact"/>
        <w:ind w:left="0"/>
        <w:rPr>
          <w:sz w:val="28"/>
          <w:szCs w:val="28"/>
        </w:rPr>
      </w:pPr>
      <w:r w:rsidRPr="00FF07ED">
        <w:rPr>
          <w:b/>
          <w:sz w:val="28"/>
          <w:szCs w:val="28"/>
        </w:rPr>
        <w:t xml:space="preserve">2.Яндекс.Форма </w:t>
      </w:r>
      <w:hyperlink r:id="rId48">
        <w:r w:rsidRPr="00FF07ED">
          <w:rPr>
            <w:color w:val="0000FF"/>
            <w:sz w:val="28"/>
            <w:szCs w:val="28"/>
            <w:u w:val="single" w:color="0000FF"/>
          </w:rPr>
          <w:t>https://yandex.ru/forms/</w:t>
        </w:r>
      </w:hyperlink>
    </w:p>
    <w:p w:rsidR="00D60D73" w:rsidRPr="00FF07ED" w:rsidRDefault="00D60D73" w:rsidP="00D60D73">
      <w:pPr>
        <w:pStyle w:val="TableParagraph"/>
        <w:ind w:left="0" w:right="218"/>
        <w:jc w:val="both"/>
        <w:rPr>
          <w:sz w:val="28"/>
          <w:szCs w:val="28"/>
        </w:rPr>
      </w:pPr>
      <w:r w:rsidRPr="00FF07ED">
        <w:rPr>
          <w:sz w:val="28"/>
          <w:szCs w:val="28"/>
        </w:rPr>
        <w:t>Веб-сервис,</w:t>
      </w:r>
      <w:r w:rsidRPr="00FF07ED">
        <w:rPr>
          <w:spacing w:val="-6"/>
          <w:sz w:val="28"/>
          <w:szCs w:val="28"/>
        </w:rPr>
        <w:t xml:space="preserve"> </w:t>
      </w:r>
      <w:r w:rsidRPr="00FF07ED">
        <w:rPr>
          <w:sz w:val="28"/>
          <w:szCs w:val="28"/>
        </w:rPr>
        <w:t>позволяющий</w:t>
      </w:r>
      <w:r w:rsidRPr="00FF07ED">
        <w:rPr>
          <w:spacing w:val="-6"/>
          <w:sz w:val="28"/>
          <w:szCs w:val="28"/>
        </w:rPr>
        <w:t xml:space="preserve"> </w:t>
      </w:r>
      <w:r w:rsidRPr="00FF07ED">
        <w:rPr>
          <w:sz w:val="28"/>
          <w:szCs w:val="28"/>
        </w:rPr>
        <w:t>проводить</w:t>
      </w:r>
      <w:r w:rsidRPr="00FF07ED">
        <w:rPr>
          <w:spacing w:val="-6"/>
          <w:sz w:val="28"/>
          <w:szCs w:val="28"/>
        </w:rPr>
        <w:t xml:space="preserve"> </w:t>
      </w:r>
      <w:r w:rsidRPr="00FF07ED">
        <w:rPr>
          <w:sz w:val="28"/>
          <w:szCs w:val="28"/>
        </w:rPr>
        <w:t>опросы</w:t>
      </w:r>
      <w:r w:rsidRPr="00FF07ED">
        <w:rPr>
          <w:spacing w:val="-63"/>
          <w:sz w:val="28"/>
          <w:szCs w:val="28"/>
        </w:rPr>
        <w:t xml:space="preserve"> </w:t>
      </w:r>
      <w:r w:rsidRPr="00FF07ED">
        <w:rPr>
          <w:sz w:val="28"/>
          <w:szCs w:val="28"/>
        </w:rPr>
        <w:t>и голосования, собирать обратную связь, регистрироваться</w:t>
      </w:r>
      <w:r w:rsidRPr="00FF07ED">
        <w:rPr>
          <w:spacing w:val="1"/>
          <w:sz w:val="28"/>
          <w:szCs w:val="28"/>
        </w:rPr>
        <w:t xml:space="preserve"> </w:t>
      </w:r>
      <w:r w:rsidRPr="00FF07ED">
        <w:rPr>
          <w:sz w:val="28"/>
          <w:szCs w:val="28"/>
        </w:rPr>
        <w:t>на</w:t>
      </w:r>
      <w:r w:rsidRPr="00FF07ED">
        <w:rPr>
          <w:spacing w:val="-4"/>
          <w:sz w:val="28"/>
          <w:szCs w:val="28"/>
        </w:rPr>
        <w:t xml:space="preserve"> </w:t>
      </w:r>
      <w:r w:rsidRPr="00FF07ED">
        <w:rPr>
          <w:sz w:val="28"/>
          <w:szCs w:val="28"/>
        </w:rPr>
        <w:t>мероприятия.</w:t>
      </w:r>
      <w:r w:rsidRPr="00FF07ED">
        <w:rPr>
          <w:spacing w:val="-2"/>
          <w:sz w:val="28"/>
          <w:szCs w:val="28"/>
        </w:rPr>
        <w:t xml:space="preserve"> </w:t>
      </w:r>
      <w:r w:rsidRPr="00FF07ED">
        <w:rPr>
          <w:sz w:val="28"/>
          <w:szCs w:val="28"/>
        </w:rPr>
        <w:t>Присутствуют</w:t>
      </w:r>
      <w:r w:rsidRPr="00FF07ED">
        <w:rPr>
          <w:spacing w:val="-2"/>
          <w:sz w:val="28"/>
          <w:szCs w:val="28"/>
        </w:rPr>
        <w:t xml:space="preserve"> </w:t>
      </w:r>
      <w:r w:rsidRPr="00FF07ED">
        <w:rPr>
          <w:sz w:val="28"/>
          <w:szCs w:val="28"/>
        </w:rPr>
        <w:t>самые</w:t>
      </w:r>
      <w:r w:rsidRPr="00FF07ED">
        <w:rPr>
          <w:spacing w:val="-2"/>
          <w:sz w:val="28"/>
          <w:szCs w:val="28"/>
        </w:rPr>
        <w:t xml:space="preserve"> </w:t>
      </w:r>
      <w:r w:rsidRPr="00FF07ED">
        <w:rPr>
          <w:sz w:val="28"/>
          <w:szCs w:val="28"/>
        </w:rPr>
        <w:lastRenderedPageBreak/>
        <w:t>разные</w:t>
      </w:r>
      <w:r w:rsidRPr="00FF07ED">
        <w:rPr>
          <w:spacing w:val="-2"/>
          <w:sz w:val="28"/>
          <w:szCs w:val="28"/>
        </w:rPr>
        <w:t xml:space="preserve"> </w:t>
      </w:r>
      <w:r w:rsidRPr="00FF07ED">
        <w:rPr>
          <w:sz w:val="28"/>
          <w:szCs w:val="28"/>
        </w:rPr>
        <w:t>типы</w:t>
      </w:r>
      <w:r w:rsidRPr="00FF07ED">
        <w:rPr>
          <w:spacing w:val="-3"/>
          <w:sz w:val="28"/>
          <w:szCs w:val="28"/>
        </w:rPr>
        <w:t xml:space="preserve"> </w:t>
      </w:r>
      <w:r w:rsidRPr="00FF07ED">
        <w:rPr>
          <w:sz w:val="28"/>
          <w:szCs w:val="28"/>
        </w:rPr>
        <w:t>вопросов</w:t>
      </w:r>
      <w:r w:rsidRPr="00FF07ED">
        <w:rPr>
          <w:spacing w:val="-4"/>
          <w:sz w:val="28"/>
          <w:szCs w:val="28"/>
        </w:rPr>
        <w:t xml:space="preserve"> </w:t>
      </w:r>
      <w:r w:rsidRPr="00FF07ED">
        <w:rPr>
          <w:sz w:val="28"/>
          <w:szCs w:val="28"/>
        </w:rPr>
        <w:t>(с</w:t>
      </w:r>
      <w:r w:rsidRPr="00FF07ED">
        <w:rPr>
          <w:spacing w:val="-2"/>
          <w:sz w:val="28"/>
          <w:szCs w:val="28"/>
        </w:rPr>
        <w:t xml:space="preserve"> </w:t>
      </w:r>
      <w:r w:rsidRPr="00FF07ED">
        <w:rPr>
          <w:sz w:val="28"/>
          <w:szCs w:val="28"/>
        </w:rPr>
        <w:t>полем</w:t>
      </w:r>
      <w:r w:rsidRPr="00FF07ED">
        <w:rPr>
          <w:spacing w:val="-62"/>
          <w:sz w:val="28"/>
          <w:szCs w:val="28"/>
        </w:rPr>
        <w:t xml:space="preserve"> </w:t>
      </w:r>
      <w:r w:rsidRPr="00FF07ED">
        <w:rPr>
          <w:sz w:val="28"/>
          <w:szCs w:val="28"/>
        </w:rPr>
        <w:t>для ввода текста, несколькими вариантами</w:t>
      </w:r>
      <w:r w:rsidRPr="00FF07ED">
        <w:rPr>
          <w:spacing w:val="1"/>
          <w:sz w:val="28"/>
          <w:szCs w:val="28"/>
        </w:rPr>
        <w:t xml:space="preserve"> </w:t>
      </w:r>
      <w:r w:rsidRPr="00FF07ED">
        <w:rPr>
          <w:sz w:val="28"/>
          <w:szCs w:val="28"/>
        </w:rPr>
        <w:t>ответа,</w:t>
      </w:r>
      <w:r w:rsidRPr="00FF07ED">
        <w:rPr>
          <w:spacing w:val="-4"/>
          <w:sz w:val="28"/>
          <w:szCs w:val="28"/>
        </w:rPr>
        <w:t xml:space="preserve"> </w:t>
      </w:r>
      <w:r w:rsidRPr="00FF07ED">
        <w:rPr>
          <w:sz w:val="28"/>
          <w:szCs w:val="28"/>
        </w:rPr>
        <w:t>шкалой оценки и</w:t>
      </w:r>
      <w:r w:rsidRPr="00FF07ED">
        <w:rPr>
          <w:spacing w:val="-5"/>
          <w:sz w:val="28"/>
          <w:szCs w:val="28"/>
        </w:rPr>
        <w:t xml:space="preserve"> </w:t>
      </w:r>
      <w:r w:rsidRPr="00FF07ED">
        <w:rPr>
          <w:sz w:val="28"/>
          <w:szCs w:val="28"/>
        </w:rPr>
        <w:t>др.).</w:t>
      </w:r>
      <w:r w:rsidRPr="00FF07ED">
        <w:rPr>
          <w:spacing w:val="2"/>
          <w:sz w:val="28"/>
          <w:szCs w:val="28"/>
        </w:rPr>
        <w:t xml:space="preserve"> </w:t>
      </w:r>
      <w:r w:rsidRPr="00FF07ED">
        <w:rPr>
          <w:sz w:val="28"/>
          <w:szCs w:val="28"/>
        </w:rPr>
        <w:t>Нет</w:t>
      </w:r>
      <w:r w:rsidRPr="00FF07ED">
        <w:rPr>
          <w:spacing w:val="7"/>
          <w:sz w:val="28"/>
          <w:szCs w:val="28"/>
        </w:rPr>
        <w:t xml:space="preserve"> </w:t>
      </w:r>
      <w:r w:rsidRPr="00FF07ED">
        <w:rPr>
          <w:sz w:val="28"/>
          <w:szCs w:val="28"/>
        </w:rPr>
        <w:t>ограничений</w:t>
      </w:r>
      <w:r w:rsidRPr="00FF07ED">
        <w:rPr>
          <w:spacing w:val="-2"/>
          <w:sz w:val="28"/>
          <w:szCs w:val="28"/>
        </w:rPr>
        <w:t xml:space="preserve"> </w:t>
      </w:r>
      <w:r w:rsidRPr="00FF07ED">
        <w:rPr>
          <w:sz w:val="28"/>
          <w:szCs w:val="28"/>
        </w:rPr>
        <w:t>по</w:t>
      </w:r>
      <w:r w:rsidRPr="00FF07ED">
        <w:rPr>
          <w:spacing w:val="-2"/>
          <w:sz w:val="28"/>
          <w:szCs w:val="28"/>
        </w:rPr>
        <w:t xml:space="preserve"> </w:t>
      </w:r>
      <w:r w:rsidRPr="00FF07ED">
        <w:rPr>
          <w:sz w:val="28"/>
          <w:szCs w:val="28"/>
        </w:rPr>
        <w:t>количеству</w:t>
      </w:r>
      <w:r w:rsidRPr="00FF07ED">
        <w:rPr>
          <w:spacing w:val="-7"/>
          <w:sz w:val="28"/>
          <w:szCs w:val="28"/>
        </w:rPr>
        <w:t xml:space="preserve"> </w:t>
      </w:r>
      <w:r w:rsidRPr="00FF07ED">
        <w:rPr>
          <w:sz w:val="28"/>
          <w:szCs w:val="28"/>
        </w:rPr>
        <w:t>вопросов и</w:t>
      </w:r>
      <w:r w:rsidRPr="00FF07ED">
        <w:rPr>
          <w:spacing w:val="-6"/>
          <w:sz w:val="28"/>
          <w:szCs w:val="28"/>
        </w:rPr>
        <w:t xml:space="preserve"> </w:t>
      </w:r>
      <w:r w:rsidRPr="00FF07ED">
        <w:rPr>
          <w:sz w:val="28"/>
          <w:szCs w:val="28"/>
        </w:rPr>
        <w:t>опрашиваемых</w:t>
      </w:r>
      <w:r w:rsidRPr="00FF07ED">
        <w:rPr>
          <w:spacing w:val="-62"/>
          <w:sz w:val="28"/>
          <w:szCs w:val="28"/>
        </w:rPr>
        <w:t xml:space="preserve"> </w:t>
      </w:r>
      <w:r w:rsidRPr="00FF07ED">
        <w:rPr>
          <w:sz w:val="28"/>
          <w:szCs w:val="28"/>
        </w:rPr>
        <w:t>респондентов.</w:t>
      </w:r>
    </w:p>
    <w:p w:rsidR="00D60D73" w:rsidRPr="00FF07ED" w:rsidRDefault="00D60D73" w:rsidP="00D60D73">
      <w:pPr>
        <w:pStyle w:val="TableParagraph"/>
        <w:spacing w:line="281" w:lineRule="exact"/>
        <w:ind w:left="0"/>
        <w:rPr>
          <w:sz w:val="28"/>
          <w:szCs w:val="28"/>
        </w:rPr>
      </w:pPr>
      <w:r w:rsidRPr="00FF07ED">
        <w:rPr>
          <w:b/>
          <w:sz w:val="28"/>
          <w:szCs w:val="28"/>
        </w:rPr>
        <w:t>3.Конструктор</w:t>
      </w:r>
      <w:r w:rsidRPr="00FF07ED">
        <w:rPr>
          <w:b/>
          <w:spacing w:val="-7"/>
          <w:sz w:val="28"/>
          <w:szCs w:val="28"/>
        </w:rPr>
        <w:t xml:space="preserve"> </w:t>
      </w:r>
      <w:r w:rsidRPr="00FF07ED">
        <w:rPr>
          <w:b/>
          <w:sz w:val="28"/>
          <w:szCs w:val="28"/>
        </w:rPr>
        <w:t xml:space="preserve">тестов </w:t>
      </w:r>
      <w:hyperlink r:id="rId49">
        <w:r w:rsidRPr="00FF07ED">
          <w:rPr>
            <w:color w:val="0000FF"/>
            <w:sz w:val="28"/>
            <w:szCs w:val="28"/>
            <w:u w:val="single" w:color="0000FF"/>
          </w:rPr>
          <w:t>https://konstruktortestov.ru/</w:t>
        </w:r>
      </w:hyperlink>
    </w:p>
    <w:p w:rsidR="00D60D73" w:rsidRPr="00FF07ED" w:rsidRDefault="00D60D73" w:rsidP="00D60D73">
      <w:pPr>
        <w:pStyle w:val="TableParagraph"/>
        <w:spacing w:line="278" w:lineRule="exact"/>
        <w:ind w:left="0"/>
        <w:rPr>
          <w:sz w:val="28"/>
          <w:szCs w:val="28"/>
        </w:rPr>
      </w:pPr>
      <w:r w:rsidRPr="00FF07ED">
        <w:rPr>
          <w:sz w:val="28"/>
          <w:szCs w:val="28"/>
        </w:rPr>
        <w:t>Использование</w:t>
      </w:r>
      <w:r w:rsidRPr="00FF07ED">
        <w:rPr>
          <w:spacing w:val="-2"/>
          <w:sz w:val="28"/>
          <w:szCs w:val="28"/>
        </w:rPr>
        <w:t xml:space="preserve"> </w:t>
      </w:r>
      <w:r w:rsidRPr="00FF07ED">
        <w:rPr>
          <w:sz w:val="28"/>
          <w:szCs w:val="28"/>
        </w:rPr>
        <w:t>готовых</w:t>
      </w:r>
      <w:r w:rsidRPr="00FF07ED">
        <w:rPr>
          <w:spacing w:val="-3"/>
          <w:sz w:val="28"/>
          <w:szCs w:val="28"/>
        </w:rPr>
        <w:t xml:space="preserve"> </w:t>
      </w:r>
      <w:r w:rsidRPr="00FF07ED">
        <w:rPr>
          <w:sz w:val="28"/>
          <w:szCs w:val="28"/>
        </w:rPr>
        <w:t>тестов.</w:t>
      </w:r>
      <w:r w:rsidRPr="00FF07ED">
        <w:rPr>
          <w:spacing w:val="-5"/>
          <w:sz w:val="28"/>
          <w:szCs w:val="28"/>
        </w:rPr>
        <w:t xml:space="preserve"> </w:t>
      </w:r>
      <w:r w:rsidRPr="00FF07ED">
        <w:rPr>
          <w:sz w:val="28"/>
          <w:szCs w:val="28"/>
        </w:rPr>
        <w:t>Возможность легко</w:t>
      </w:r>
      <w:r w:rsidRPr="00FF07ED">
        <w:rPr>
          <w:spacing w:val="-2"/>
          <w:sz w:val="28"/>
          <w:szCs w:val="28"/>
        </w:rPr>
        <w:t xml:space="preserve"> </w:t>
      </w:r>
      <w:r w:rsidRPr="00FF07ED">
        <w:rPr>
          <w:sz w:val="28"/>
          <w:szCs w:val="28"/>
        </w:rPr>
        <w:t>создать</w:t>
      </w:r>
      <w:r w:rsidRPr="00FF07ED">
        <w:rPr>
          <w:spacing w:val="1"/>
          <w:sz w:val="28"/>
          <w:szCs w:val="28"/>
        </w:rPr>
        <w:t xml:space="preserve"> </w:t>
      </w:r>
      <w:r w:rsidRPr="00FF07ED">
        <w:rPr>
          <w:sz w:val="28"/>
          <w:szCs w:val="28"/>
        </w:rPr>
        <w:t>свой</w:t>
      </w:r>
      <w:r w:rsidRPr="00FF07ED">
        <w:rPr>
          <w:spacing w:val="-1"/>
          <w:sz w:val="28"/>
          <w:szCs w:val="28"/>
        </w:rPr>
        <w:t xml:space="preserve"> </w:t>
      </w:r>
      <w:r w:rsidRPr="00FF07ED">
        <w:rPr>
          <w:sz w:val="28"/>
          <w:szCs w:val="28"/>
        </w:rPr>
        <w:t>тест.</w:t>
      </w:r>
    </w:p>
    <w:p w:rsidR="00D60D73" w:rsidRPr="00FF07ED" w:rsidRDefault="00D60D73" w:rsidP="00D60D73">
      <w:pPr>
        <w:pStyle w:val="TableParagraph"/>
        <w:spacing w:line="288" w:lineRule="exact"/>
        <w:ind w:left="0"/>
        <w:rPr>
          <w:sz w:val="28"/>
          <w:szCs w:val="28"/>
          <w:lang w:val="en-US"/>
        </w:rPr>
      </w:pPr>
      <w:r w:rsidRPr="00FF07ED">
        <w:rPr>
          <w:b/>
          <w:sz w:val="28"/>
          <w:szCs w:val="28"/>
          <w:lang w:val="en-US"/>
        </w:rPr>
        <w:t>4.Online</w:t>
      </w:r>
      <w:r w:rsidRPr="00FF07ED">
        <w:rPr>
          <w:b/>
          <w:spacing w:val="-1"/>
          <w:sz w:val="28"/>
          <w:szCs w:val="28"/>
          <w:lang w:val="en-US"/>
        </w:rPr>
        <w:t xml:space="preserve"> </w:t>
      </w:r>
      <w:r w:rsidRPr="00FF07ED">
        <w:rPr>
          <w:b/>
          <w:sz w:val="28"/>
          <w:szCs w:val="28"/>
          <w:lang w:val="en-US"/>
        </w:rPr>
        <w:t xml:space="preserve">Test Pad </w:t>
      </w:r>
      <w:hyperlink r:id="rId50">
        <w:r w:rsidRPr="00FF07ED">
          <w:rPr>
            <w:color w:val="0000FF"/>
            <w:sz w:val="28"/>
            <w:szCs w:val="28"/>
            <w:u w:val="single" w:color="0000FF"/>
            <w:lang w:val="en-US"/>
          </w:rPr>
          <w:t>https://onlinetestpad.com/</w:t>
        </w:r>
      </w:hyperlink>
    </w:p>
    <w:p w:rsidR="00D60D73" w:rsidRPr="00FF07ED" w:rsidRDefault="00D60D73" w:rsidP="00D60D73">
      <w:pPr>
        <w:pStyle w:val="TableParagraph"/>
        <w:spacing w:line="286" w:lineRule="exact"/>
        <w:ind w:left="0"/>
        <w:rPr>
          <w:sz w:val="28"/>
          <w:szCs w:val="28"/>
        </w:rPr>
      </w:pPr>
      <w:r w:rsidRPr="00FF07ED">
        <w:rPr>
          <w:sz w:val="28"/>
          <w:szCs w:val="28"/>
        </w:rPr>
        <w:t>Создание</w:t>
      </w:r>
      <w:r w:rsidRPr="00FF07ED">
        <w:rPr>
          <w:spacing w:val="-2"/>
          <w:sz w:val="28"/>
          <w:szCs w:val="28"/>
        </w:rPr>
        <w:t xml:space="preserve"> </w:t>
      </w:r>
      <w:r w:rsidRPr="00FF07ED">
        <w:rPr>
          <w:sz w:val="28"/>
          <w:szCs w:val="28"/>
        </w:rPr>
        <w:t>тестов, опросов,</w:t>
      </w:r>
      <w:r w:rsidRPr="00FF07ED">
        <w:rPr>
          <w:spacing w:val="-1"/>
          <w:sz w:val="28"/>
          <w:szCs w:val="28"/>
        </w:rPr>
        <w:t xml:space="preserve"> </w:t>
      </w:r>
      <w:r w:rsidRPr="00FF07ED">
        <w:rPr>
          <w:sz w:val="28"/>
          <w:szCs w:val="28"/>
        </w:rPr>
        <w:t>логических</w:t>
      </w:r>
      <w:r w:rsidRPr="00FF07ED">
        <w:rPr>
          <w:spacing w:val="-1"/>
          <w:sz w:val="28"/>
          <w:szCs w:val="28"/>
        </w:rPr>
        <w:t xml:space="preserve"> </w:t>
      </w:r>
      <w:r w:rsidRPr="00FF07ED">
        <w:rPr>
          <w:sz w:val="28"/>
          <w:szCs w:val="28"/>
        </w:rPr>
        <w:t>игр</w:t>
      </w:r>
      <w:r w:rsidRPr="00FF07ED">
        <w:rPr>
          <w:spacing w:val="-2"/>
          <w:sz w:val="28"/>
          <w:szCs w:val="28"/>
        </w:rPr>
        <w:t xml:space="preserve"> </w:t>
      </w:r>
      <w:r w:rsidRPr="00FF07ED">
        <w:rPr>
          <w:sz w:val="28"/>
          <w:szCs w:val="28"/>
        </w:rPr>
        <w:t>и кроссвордов</w:t>
      </w:r>
      <w:r w:rsidRPr="00FF07ED">
        <w:rPr>
          <w:spacing w:val="-2"/>
          <w:sz w:val="28"/>
          <w:szCs w:val="28"/>
        </w:rPr>
        <w:t xml:space="preserve"> </w:t>
      </w:r>
      <w:r w:rsidRPr="00FF07ED">
        <w:rPr>
          <w:sz w:val="28"/>
          <w:szCs w:val="28"/>
        </w:rPr>
        <w:t>онлайн.</w:t>
      </w:r>
    </w:p>
    <w:p w:rsidR="00D60D73" w:rsidRPr="00FF07ED" w:rsidRDefault="00D60D73" w:rsidP="00D60D73">
      <w:pPr>
        <w:pStyle w:val="TableParagraph"/>
        <w:spacing w:line="290" w:lineRule="exact"/>
        <w:ind w:left="0"/>
        <w:rPr>
          <w:sz w:val="28"/>
          <w:szCs w:val="28"/>
        </w:rPr>
      </w:pPr>
      <w:r w:rsidRPr="00FF07ED">
        <w:rPr>
          <w:b/>
          <w:sz w:val="28"/>
          <w:szCs w:val="28"/>
        </w:rPr>
        <w:t xml:space="preserve">5.LearningApps </w:t>
      </w:r>
      <w:hyperlink r:id="rId51">
        <w:r w:rsidRPr="00FF07ED">
          <w:rPr>
            <w:color w:val="0000FF"/>
            <w:sz w:val="28"/>
            <w:szCs w:val="28"/>
            <w:u w:val="single" w:color="0000FF"/>
          </w:rPr>
          <w:t>https://learningapps.org/</w:t>
        </w:r>
      </w:hyperlink>
    </w:p>
    <w:p w:rsidR="00D60D73" w:rsidRPr="00FF07ED" w:rsidRDefault="00D60D73" w:rsidP="00D60D73">
      <w:pPr>
        <w:pStyle w:val="TableParagraph"/>
        <w:spacing w:line="242" w:lineRule="auto"/>
        <w:ind w:left="0" w:right="204"/>
        <w:jc w:val="both"/>
        <w:rPr>
          <w:sz w:val="28"/>
          <w:szCs w:val="28"/>
        </w:rPr>
      </w:pPr>
      <w:r w:rsidRPr="00FF07ED">
        <w:rPr>
          <w:sz w:val="28"/>
          <w:szCs w:val="28"/>
        </w:rPr>
        <w:t>Сервис создан для поддержки обучения с по-</w:t>
      </w:r>
      <w:r w:rsidRPr="00FF07ED">
        <w:rPr>
          <w:spacing w:val="-62"/>
          <w:sz w:val="28"/>
          <w:szCs w:val="28"/>
        </w:rPr>
        <w:t xml:space="preserve"> </w:t>
      </w:r>
      <w:r w:rsidRPr="00FF07ED">
        <w:rPr>
          <w:sz w:val="28"/>
          <w:szCs w:val="28"/>
        </w:rPr>
        <w:t>мощью небольших интерактивных упражнений. Упражнения создаются на сайте и используются в онлайне, легко встраиваются в</w:t>
      </w:r>
      <w:r w:rsidRPr="00FF07ED">
        <w:rPr>
          <w:spacing w:val="1"/>
          <w:sz w:val="28"/>
          <w:szCs w:val="28"/>
        </w:rPr>
        <w:t xml:space="preserve"> </w:t>
      </w:r>
      <w:r w:rsidRPr="00FF07ED">
        <w:rPr>
          <w:sz w:val="28"/>
          <w:szCs w:val="28"/>
        </w:rPr>
        <w:t>различные</w:t>
      </w:r>
      <w:r w:rsidRPr="00FF07ED">
        <w:rPr>
          <w:spacing w:val="-1"/>
          <w:sz w:val="28"/>
          <w:szCs w:val="28"/>
        </w:rPr>
        <w:t xml:space="preserve"> </w:t>
      </w:r>
      <w:r w:rsidRPr="00FF07ED">
        <w:rPr>
          <w:sz w:val="28"/>
          <w:szCs w:val="28"/>
        </w:rPr>
        <w:t>цифровые</w:t>
      </w:r>
      <w:r w:rsidRPr="00FF07ED">
        <w:rPr>
          <w:spacing w:val="-1"/>
          <w:sz w:val="28"/>
          <w:szCs w:val="28"/>
        </w:rPr>
        <w:t xml:space="preserve"> </w:t>
      </w:r>
      <w:r w:rsidRPr="00FF07ED">
        <w:rPr>
          <w:sz w:val="28"/>
          <w:szCs w:val="28"/>
        </w:rPr>
        <w:t>платформы.</w:t>
      </w:r>
      <w:r w:rsidRPr="00FF07ED">
        <w:rPr>
          <w:spacing w:val="1"/>
          <w:sz w:val="28"/>
          <w:szCs w:val="28"/>
        </w:rPr>
        <w:t xml:space="preserve"> </w:t>
      </w:r>
      <w:r w:rsidRPr="00FF07ED">
        <w:rPr>
          <w:sz w:val="28"/>
          <w:szCs w:val="28"/>
        </w:rPr>
        <w:t>Имеется подбор</w:t>
      </w:r>
      <w:r w:rsidRPr="00FF07ED">
        <w:rPr>
          <w:spacing w:val="-5"/>
          <w:sz w:val="28"/>
          <w:szCs w:val="28"/>
        </w:rPr>
        <w:t xml:space="preserve"> </w:t>
      </w:r>
      <w:r w:rsidRPr="00FF07ED">
        <w:rPr>
          <w:sz w:val="28"/>
          <w:szCs w:val="28"/>
        </w:rPr>
        <w:t>готовых</w:t>
      </w:r>
      <w:r w:rsidRPr="00FF07ED">
        <w:rPr>
          <w:spacing w:val="-4"/>
          <w:sz w:val="28"/>
          <w:szCs w:val="28"/>
        </w:rPr>
        <w:t xml:space="preserve"> </w:t>
      </w:r>
      <w:r w:rsidRPr="00FF07ED">
        <w:rPr>
          <w:sz w:val="28"/>
          <w:szCs w:val="28"/>
        </w:rPr>
        <w:t>интерактивных</w:t>
      </w:r>
      <w:r w:rsidRPr="00FF07ED">
        <w:rPr>
          <w:spacing w:val="-5"/>
          <w:sz w:val="28"/>
          <w:szCs w:val="28"/>
        </w:rPr>
        <w:t xml:space="preserve"> </w:t>
      </w:r>
      <w:r w:rsidRPr="00FF07ED">
        <w:rPr>
          <w:sz w:val="28"/>
          <w:szCs w:val="28"/>
        </w:rPr>
        <w:t>заданий</w:t>
      </w:r>
      <w:r w:rsidRPr="00FF07ED">
        <w:rPr>
          <w:spacing w:val="-3"/>
          <w:sz w:val="28"/>
          <w:szCs w:val="28"/>
        </w:rPr>
        <w:t xml:space="preserve"> </w:t>
      </w:r>
      <w:r w:rsidRPr="00FF07ED">
        <w:rPr>
          <w:sz w:val="28"/>
          <w:szCs w:val="28"/>
        </w:rPr>
        <w:t>по большинству учебных предметов. Для создания новых</w:t>
      </w:r>
      <w:r w:rsidRPr="00FF07ED">
        <w:rPr>
          <w:spacing w:val="-1"/>
          <w:sz w:val="28"/>
          <w:szCs w:val="28"/>
        </w:rPr>
        <w:t xml:space="preserve"> </w:t>
      </w:r>
      <w:r w:rsidRPr="00FF07ED">
        <w:rPr>
          <w:sz w:val="28"/>
          <w:szCs w:val="28"/>
        </w:rPr>
        <w:t>упражнений</w:t>
      </w:r>
      <w:r w:rsidRPr="00FF07ED">
        <w:rPr>
          <w:spacing w:val="1"/>
          <w:sz w:val="28"/>
          <w:szCs w:val="28"/>
        </w:rPr>
        <w:t xml:space="preserve"> </w:t>
      </w:r>
      <w:r w:rsidRPr="00FF07ED">
        <w:rPr>
          <w:sz w:val="28"/>
          <w:szCs w:val="28"/>
        </w:rPr>
        <w:t>предлагается несколько шаблонов (упражнения на классификацию, тесты с множественным выбором,</w:t>
      </w:r>
      <w:r w:rsidRPr="00FF07ED">
        <w:rPr>
          <w:spacing w:val="1"/>
          <w:sz w:val="28"/>
          <w:szCs w:val="28"/>
        </w:rPr>
        <w:t xml:space="preserve"> </w:t>
      </w:r>
      <w:r w:rsidRPr="00FF07ED">
        <w:rPr>
          <w:sz w:val="28"/>
          <w:szCs w:val="28"/>
        </w:rPr>
        <w:t>хронологическая</w:t>
      </w:r>
      <w:r w:rsidRPr="00FF07ED">
        <w:rPr>
          <w:spacing w:val="-3"/>
          <w:sz w:val="28"/>
          <w:szCs w:val="28"/>
        </w:rPr>
        <w:t xml:space="preserve"> </w:t>
      </w:r>
      <w:r w:rsidRPr="00FF07ED">
        <w:rPr>
          <w:sz w:val="28"/>
          <w:szCs w:val="28"/>
        </w:rPr>
        <w:t>линейка, ввод</w:t>
      </w:r>
      <w:r w:rsidRPr="00FF07ED">
        <w:rPr>
          <w:spacing w:val="-5"/>
          <w:sz w:val="28"/>
          <w:szCs w:val="28"/>
        </w:rPr>
        <w:t xml:space="preserve"> </w:t>
      </w:r>
      <w:r w:rsidRPr="00FF07ED">
        <w:rPr>
          <w:sz w:val="28"/>
          <w:szCs w:val="28"/>
        </w:rPr>
        <w:t>текста,</w:t>
      </w:r>
      <w:r w:rsidRPr="00FF07ED">
        <w:rPr>
          <w:spacing w:val="-5"/>
          <w:sz w:val="28"/>
          <w:szCs w:val="28"/>
        </w:rPr>
        <w:t xml:space="preserve"> </w:t>
      </w:r>
      <w:r w:rsidRPr="00FF07ED">
        <w:rPr>
          <w:sz w:val="28"/>
          <w:szCs w:val="28"/>
        </w:rPr>
        <w:t>найди</w:t>
      </w:r>
    </w:p>
    <w:p w:rsidR="00D60D73" w:rsidRPr="00FF07ED" w:rsidRDefault="00D60D73" w:rsidP="00D60D73">
      <w:pPr>
        <w:pStyle w:val="TableParagraph"/>
        <w:ind w:left="0" w:right="190"/>
        <w:jc w:val="both"/>
        <w:rPr>
          <w:sz w:val="28"/>
          <w:szCs w:val="28"/>
        </w:rPr>
      </w:pPr>
      <w:r w:rsidRPr="00FF07ED">
        <w:rPr>
          <w:sz w:val="28"/>
          <w:szCs w:val="28"/>
        </w:rPr>
        <w:t>пары и</w:t>
      </w:r>
      <w:r w:rsidRPr="00FF07ED">
        <w:rPr>
          <w:spacing w:val="1"/>
          <w:sz w:val="28"/>
          <w:szCs w:val="28"/>
        </w:rPr>
        <w:t xml:space="preserve"> </w:t>
      </w:r>
      <w:r w:rsidRPr="00FF07ED">
        <w:rPr>
          <w:sz w:val="28"/>
          <w:szCs w:val="28"/>
        </w:rPr>
        <w:t>т.д.).</w:t>
      </w:r>
    </w:p>
    <w:p w:rsidR="00D60D73" w:rsidRPr="00FF07ED" w:rsidRDefault="00D60D73" w:rsidP="00D60D73">
      <w:pPr>
        <w:pStyle w:val="TableParagraph"/>
        <w:spacing w:line="285" w:lineRule="exact"/>
        <w:ind w:left="0"/>
        <w:jc w:val="both"/>
        <w:rPr>
          <w:sz w:val="28"/>
          <w:szCs w:val="28"/>
        </w:rPr>
      </w:pPr>
      <w:r w:rsidRPr="00FF07ED">
        <w:rPr>
          <w:b/>
          <w:sz w:val="28"/>
          <w:szCs w:val="28"/>
          <w:u w:val="single"/>
        </w:rPr>
        <w:t>Образовательные</w:t>
      </w:r>
      <w:r w:rsidRPr="00FF07ED">
        <w:rPr>
          <w:b/>
          <w:spacing w:val="-4"/>
          <w:sz w:val="28"/>
          <w:szCs w:val="28"/>
          <w:u w:val="single"/>
        </w:rPr>
        <w:t xml:space="preserve"> </w:t>
      </w:r>
      <w:r w:rsidRPr="00FF07ED">
        <w:rPr>
          <w:b/>
          <w:sz w:val="28"/>
          <w:szCs w:val="28"/>
          <w:u w:val="single"/>
        </w:rPr>
        <w:t>онлайн-платформы</w:t>
      </w:r>
      <w:r w:rsidRPr="00FF07ED">
        <w:rPr>
          <w:b/>
          <w:spacing w:val="-3"/>
          <w:sz w:val="28"/>
          <w:szCs w:val="28"/>
        </w:rPr>
        <w:t xml:space="preserve"> </w:t>
      </w:r>
      <w:r w:rsidRPr="00FF07ED">
        <w:rPr>
          <w:sz w:val="28"/>
          <w:szCs w:val="28"/>
        </w:rPr>
        <w:t>(общедоступные</w:t>
      </w:r>
      <w:r w:rsidRPr="00FF07ED">
        <w:rPr>
          <w:spacing w:val="-4"/>
          <w:sz w:val="28"/>
          <w:szCs w:val="28"/>
        </w:rPr>
        <w:t xml:space="preserve"> </w:t>
      </w:r>
      <w:r w:rsidRPr="00FF07ED">
        <w:rPr>
          <w:sz w:val="28"/>
          <w:szCs w:val="28"/>
        </w:rPr>
        <w:t>федеральные</w:t>
      </w:r>
      <w:r w:rsidRPr="00FF07ED">
        <w:rPr>
          <w:spacing w:val="-3"/>
          <w:sz w:val="28"/>
          <w:szCs w:val="28"/>
        </w:rPr>
        <w:t xml:space="preserve"> </w:t>
      </w:r>
      <w:r w:rsidRPr="00FF07ED">
        <w:rPr>
          <w:sz w:val="28"/>
          <w:szCs w:val="28"/>
        </w:rPr>
        <w:t>и</w:t>
      </w:r>
      <w:r w:rsidRPr="00FF07ED">
        <w:rPr>
          <w:spacing w:val="-4"/>
          <w:sz w:val="28"/>
          <w:szCs w:val="28"/>
        </w:rPr>
        <w:t xml:space="preserve"> </w:t>
      </w:r>
      <w:r w:rsidRPr="00FF07ED">
        <w:rPr>
          <w:sz w:val="28"/>
          <w:szCs w:val="28"/>
        </w:rPr>
        <w:t>частные)</w:t>
      </w:r>
    </w:p>
    <w:p w:rsidR="00D60D73" w:rsidRPr="00FF07ED" w:rsidRDefault="00D60D73" w:rsidP="00D60D73">
      <w:pPr>
        <w:pStyle w:val="TableParagraph"/>
        <w:spacing w:line="242" w:lineRule="auto"/>
        <w:ind w:left="0"/>
        <w:jc w:val="both"/>
        <w:rPr>
          <w:sz w:val="28"/>
          <w:szCs w:val="28"/>
        </w:rPr>
      </w:pPr>
      <w:r w:rsidRPr="00FF07ED">
        <w:rPr>
          <w:sz w:val="28"/>
          <w:szCs w:val="28"/>
        </w:rPr>
        <w:t>—</w:t>
      </w:r>
      <w:r w:rsidRPr="00FF07ED">
        <w:rPr>
          <w:spacing w:val="-5"/>
          <w:sz w:val="28"/>
          <w:szCs w:val="28"/>
        </w:rPr>
        <w:t xml:space="preserve"> </w:t>
      </w:r>
      <w:r w:rsidRPr="00FF07ED">
        <w:rPr>
          <w:sz w:val="28"/>
          <w:szCs w:val="28"/>
        </w:rPr>
        <w:t>различные</w:t>
      </w:r>
      <w:r w:rsidRPr="00FF07ED">
        <w:rPr>
          <w:spacing w:val="-4"/>
          <w:sz w:val="28"/>
          <w:szCs w:val="28"/>
        </w:rPr>
        <w:t xml:space="preserve"> </w:t>
      </w:r>
      <w:r w:rsidRPr="00FF07ED">
        <w:rPr>
          <w:sz w:val="28"/>
          <w:szCs w:val="28"/>
        </w:rPr>
        <w:t>образовательные</w:t>
      </w:r>
      <w:r w:rsidRPr="00FF07ED">
        <w:rPr>
          <w:spacing w:val="-4"/>
          <w:sz w:val="28"/>
          <w:szCs w:val="28"/>
        </w:rPr>
        <w:t xml:space="preserve"> </w:t>
      </w:r>
      <w:r w:rsidRPr="00FF07ED">
        <w:rPr>
          <w:sz w:val="28"/>
          <w:szCs w:val="28"/>
        </w:rPr>
        <w:t>платформы</w:t>
      </w:r>
      <w:r w:rsidRPr="00FF07ED">
        <w:rPr>
          <w:spacing w:val="-6"/>
          <w:sz w:val="28"/>
          <w:szCs w:val="28"/>
        </w:rPr>
        <w:t xml:space="preserve"> </w:t>
      </w:r>
      <w:r w:rsidRPr="00FF07ED">
        <w:rPr>
          <w:sz w:val="28"/>
          <w:szCs w:val="28"/>
        </w:rPr>
        <w:t>предлагают</w:t>
      </w:r>
      <w:r w:rsidRPr="00FF07ED">
        <w:rPr>
          <w:spacing w:val="-3"/>
          <w:sz w:val="28"/>
          <w:szCs w:val="28"/>
        </w:rPr>
        <w:t xml:space="preserve"> </w:t>
      </w:r>
      <w:r w:rsidRPr="00FF07ED">
        <w:rPr>
          <w:sz w:val="28"/>
          <w:szCs w:val="28"/>
        </w:rPr>
        <w:t>готовые</w:t>
      </w:r>
      <w:r w:rsidRPr="00FF07ED">
        <w:rPr>
          <w:spacing w:val="-4"/>
          <w:sz w:val="28"/>
          <w:szCs w:val="28"/>
        </w:rPr>
        <w:t xml:space="preserve"> </w:t>
      </w:r>
      <w:r w:rsidRPr="00FF07ED">
        <w:rPr>
          <w:sz w:val="28"/>
          <w:szCs w:val="28"/>
        </w:rPr>
        <w:t>материалы,</w:t>
      </w:r>
      <w:r w:rsidRPr="00FF07ED">
        <w:rPr>
          <w:spacing w:val="-4"/>
          <w:sz w:val="28"/>
          <w:szCs w:val="28"/>
        </w:rPr>
        <w:t xml:space="preserve"> </w:t>
      </w:r>
      <w:r w:rsidRPr="00FF07ED">
        <w:rPr>
          <w:sz w:val="28"/>
          <w:szCs w:val="28"/>
        </w:rPr>
        <w:t>которые</w:t>
      </w:r>
      <w:r w:rsidRPr="00FF07ED">
        <w:rPr>
          <w:spacing w:val="-62"/>
          <w:sz w:val="28"/>
          <w:szCs w:val="28"/>
        </w:rPr>
        <w:t xml:space="preserve"> </w:t>
      </w:r>
      <w:r w:rsidRPr="00FF07ED">
        <w:rPr>
          <w:sz w:val="28"/>
          <w:szCs w:val="28"/>
        </w:rPr>
        <w:t>могут</w:t>
      </w:r>
      <w:r w:rsidRPr="00FF07ED">
        <w:rPr>
          <w:spacing w:val="-1"/>
          <w:sz w:val="28"/>
          <w:szCs w:val="28"/>
        </w:rPr>
        <w:t xml:space="preserve"> </w:t>
      </w:r>
      <w:r w:rsidRPr="00FF07ED">
        <w:rPr>
          <w:sz w:val="28"/>
          <w:szCs w:val="28"/>
        </w:rPr>
        <w:t>быть использованы</w:t>
      </w:r>
      <w:r w:rsidRPr="00FF07ED">
        <w:rPr>
          <w:spacing w:val="-2"/>
          <w:sz w:val="28"/>
          <w:szCs w:val="28"/>
        </w:rPr>
        <w:t xml:space="preserve"> </w:t>
      </w:r>
      <w:r w:rsidRPr="00FF07ED">
        <w:rPr>
          <w:sz w:val="28"/>
          <w:szCs w:val="28"/>
        </w:rPr>
        <w:t>при обучении</w:t>
      </w:r>
      <w:r w:rsidRPr="00FF07ED">
        <w:rPr>
          <w:spacing w:val="-1"/>
          <w:sz w:val="28"/>
          <w:szCs w:val="28"/>
        </w:rPr>
        <w:t xml:space="preserve"> </w:t>
      </w:r>
      <w:r w:rsidRPr="00FF07ED">
        <w:rPr>
          <w:sz w:val="28"/>
          <w:szCs w:val="28"/>
        </w:rPr>
        <w:t>и</w:t>
      </w:r>
      <w:r w:rsidRPr="00FF07ED">
        <w:rPr>
          <w:spacing w:val="-1"/>
          <w:sz w:val="28"/>
          <w:szCs w:val="28"/>
        </w:rPr>
        <w:t xml:space="preserve"> </w:t>
      </w:r>
      <w:r w:rsidRPr="00FF07ED">
        <w:rPr>
          <w:sz w:val="28"/>
          <w:szCs w:val="28"/>
        </w:rPr>
        <w:t>в</w:t>
      </w:r>
      <w:r w:rsidRPr="00FF07ED">
        <w:rPr>
          <w:spacing w:val="-4"/>
          <w:sz w:val="28"/>
          <w:szCs w:val="28"/>
        </w:rPr>
        <w:t xml:space="preserve"> </w:t>
      </w:r>
      <w:r w:rsidRPr="00FF07ED">
        <w:rPr>
          <w:sz w:val="28"/>
          <w:szCs w:val="28"/>
        </w:rPr>
        <w:t>дистанционной форме</w:t>
      </w:r>
      <w:r w:rsidRPr="00FF07ED">
        <w:rPr>
          <w:spacing w:val="-1"/>
          <w:sz w:val="28"/>
          <w:szCs w:val="28"/>
        </w:rPr>
        <w:t xml:space="preserve"> </w:t>
      </w:r>
      <w:r w:rsidRPr="00FF07ED">
        <w:rPr>
          <w:sz w:val="28"/>
          <w:szCs w:val="28"/>
        </w:rPr>
        <w:t>при</w:t>
      </w:r>
      <w:r w:rsidRPr="00FF07ED">
        <w:rPr>
          <w:spacing w:val="-1"/>
          <w:sz w:val="28"/>
          <w:szCs w:val="28"/>
        </w:rPr>
        <w:t xml:space="preserve"> </w:t>
      </w:r>
      <w:r w:rsidRPr="00FF07ED">
        <w:rPr>
          <w:sz w:val="28"/>
          <w:szCs w:val="28"/>
        </w:rPr>
        <w:t>наличии</w:t>
      </w:r>
    </w:p>
    <w:p w:rsidR="00D60D73" w:rsidRPr="00FF07ED" w:rsidRDefault="00D60D73" w:rsidP="00D60D73">
      <w:pPr>
        <w:pStyle w:val="TableParagraph"/>
        <w:ind w:left="0" w:right="190"/>
        <w:jc w:val="both"/>
        <w:rPr>
          <w:sz w:val="28"/>
          <w:szCs w:val="28"/>
        </w:rPr>
      </w:pPr>
      <w:r w:rsidRPr="00FF07ED">
        <w:rPr>
          <w:sz w:val="28"/>
          <w:szCs w:val="28"/>
        </w:rPr>
        <w:t>технической</w:t>
      </w:r>
      <w:r w:rsidRPr="00FF07ED">
        <w:rPr>
          <w:spacing w:val="-3"/>
          <w:sz w:val="28"/>
          <w:szCs w:val="28"/>
        </w:rPr>
        <w:t xml:space="preserve"> </w:t>
      </w:r>
      <w:r w:rsidRPr="00FF07ED">
        <w:rPr>
          <w:sz w:val="28"/>
          <w:szCs w:val="28"/>
        </w:rPr>
        <w:t>возможности</w:t>
      </w:r>
      <w:r w:rsidRPr="00FF07ED">
        <w:rPr>
          <w:spacing w:val="-3"/>
          <w:sz w:val="28"/>
          <w:szCs w:val="28"/>
        </w:rPr>
        <w:t xml:space="preserve"> </w:t>
      </w:r>
      <w:r w:rsidRPr="00FF07ED">
        <w:rPr>
          <w:sz w:val="28"/>
          <w:szCs w:val="28"/>
        </w:rPr>
        <w:t>у</w:t>
      </w:r>
      <w:r w:rsidRPr="00FF07ED">
        <w:rPr>
          <w:spacing w:val="-3"/>
          <w:sz w:val="28"/>
          <w:szCs w:val="28"/>
        </w:rPr>
        <w:t xml:space="preserve"> </w:t>
      </w:r>
      <w:r w:rsidRPr="00FF07ED">
        <w:rPr>
          <w:sz w:val="28"/>
          <w:szCs w:val="28"/>
        </w:rPr>
        <w:t>учителя</w:t>
      </w:r>
      <w:r w:rsidRPr="00FF07ED">
        <w:rPr>
          <w:spacing w:val="-3"/>
          <w:sz w:val="28"/>
          <w:szCs w:val="28"/>
        </w:rPr>
        <w:t xml:space="preserve"> </w:t>
      </w:r>
      <w:r w:rsidRPr="00FF07ED">
        <w:rPr>
          <w:sz w:val="28"/>
          <w:szCs w:val="28"/>
        </w:rPr>
        <w:t>и</w:t>
      </w:r>
      <w:r w:rsidRPr="00FF07ED">
        <w:rPr>
          <w:spacing w:val="-2"/>
          <w:sz w:val="28"/>
          <w:szCs w:val="28"/>
        </w:rPr>
        <w:t xml:space="preserve"> </w:t>
      </w:r>
      <w:r w:rsidRPr="00FF07ED">
        <w:rPr>
          <w:sz w:val="28"/>
          <w:szCs w:val="28"/>
        </w:rPr>
        <w:t>учеников:</w:t>
      </w:r>
    </w:p>
    <w:p w:rsidR="00D60D73" w:rsidRPr="00FF07ED" w:rsidRDefault="00D60D73" w:rsidP="00D60D73">
      <w:pPr>
        <w:pStyle w:val="TableParagraph"/>
        <w:ind w:left="0" w:right="190"/>
        <w:jc w:val="both"/>
        <w:rPr>
          <w:sz w:val="28"/>
          <w:szCs w:val="28"/>
        </w:rPr>
      </w:pPr>
      <w:r w:rsidRPr="00FF07ED">
        <w:rPr>
          <w:b/>
          <w:sz w:val="28"/>
          <w:szCs w:val="28"/>
        </w:rPr>
        <w:t>1.«Российская</w:t>
      </w:r>
      <w:r w:rsidRPr="00FF07ED">
        <w:rPr>
          <w:b/>
          <w:spacing w:val="-11"/>
          <w:sz w:val="28"/>
          <w:szCs w:val="28"/>
        </w:rPr>
        <w:t xml:space="preserve"> </w:t>
      </w:r>
      <w:r w:rsidRPr="00FF07ED">
        <w:rPr>
          <w:b/>
          <w:sz w:val="28"/>
          <w:szCs w:val="28"/>
        </w:rPr>
        <w:t xml:space="preserve">электронная </w:t>
      </w:r>
      <w:r w:rsidRPr="00FF07ED">
        <w:rPr>
          <w:b/>
          <w:spacing w:val="-62"/>
          <w:sz w:val="28"/>
          <w:szCs w:val="28"/>
        </w:rPr>
        <w:t xml:space="preserve">             </w:t>
      </w:r>
      <w:r w:rsidRPr="00FF07ED">
        <w:rPr>
          <w:b/>
          <w:sz w:val="28"/>
          <w:szCs w:val="28"/>
        </w:rPr>
        <w:t xml:space="preserve">школа» </w:t>
      </w:r>
      <w:hyperlink r:id="rId52">
        <w:r w:rsidRPr="00FF07ED">
          <w:rPr>
            <w:color w:val="0000FF"/>
            <w:sz w:val="28"/>
            <w:szCs w:val="28"/>
            <w:u w:val="single" w:color="0000FF"/>
          </w:rPr>
          <w:t>https://resh.edu.ru/</w:t>
        </w:r>
      </w:hyperlink>
    </w:p>
    <w:p w:rsidR="00D60D73" w:rsidRPr="00FF07ED" w:rsidRDefault="00D60D73" w:rsidP="00D60D73">
      <w:pPr>
        <w:pStyle w:val="TableParagraph"/>
        <w:ind w:left="0"/>
        <w:jc w:val="both"/>
        <w:rPr>
          <w:sz w:val="28"/>
          <w:szCs w:val="28"/>
        </w:rPr>
      </w:pPr>
      <w:r w:rsidRPr="00FF07ED">
        <w:rPr>
          <w:sz w:val="28"/>
          <w:szCs w:val="28"/>
        </w:rPr>
        <w:t>Тематические курсы, видеоуроки, каталог</w:t>
      </w:r>
      <w:r w:rsidRPr="00FF07ED">
        <w:rPr>
          <w:spacing w:val="1"/>
          <w:sz w:val="28"/>
          <w:szCs w:val="28"/>
        </w:rPr>
        <w:t xml:space="preserve"> </w:t>
      </w:r>
      <w:r w:rsidRPr="00FF07ED">
        <w:rPr>
          <w:sz w:val="28"/>
          <w:szCs w:val="28"/>
        </w:rPr>
        <w:t>музеев, фильмов и музыкальных концертов,</w:t>
      </w:r>
      <w:r w:rsidRPr="00FF07ED">
        <w:rPr>
          <w:spacing w:val="1"/>
          <w:sz w:val="28"/>
          <w:szCs w:val="28"/>
        </w:rPr>
        <w:t xml:space="preserve"> </w:t>
      </w:r>
      <w:r w:rsidRPr="00FF07ED">
        <w:rPr>
          <w:sz w:val="28"/>
          <w:szCs w:val="28"/>
        </w:rPr>
        <w:t>дидактические и методические материалы.</w:t>
      </w:r>
      <w:r w:rsidRPr="00FF07ED">
        <w:rPr>
          <w:spacing w:val="1"/>
          <w:sz w:val="28"/>
          <w:szCs w:val="28"/>
        </w:rPr>
        <w:t xml:space="preserve"> </w:t>
      </w:r>
      <w:r w:rsidRPr="00FF07ED">
        <w:rPr>
          <w:sz w:val="28"/>
          <w:szCs w:val="28"/>
        </w:rPr>
        <w:t>Интерактивные</w:t>
      </w:r>
      <w:r w:rsidRPr="00FF07ED">
        <w:rPr>
          <w:spacing w:val="-4"/>
          <w:sz w:val="28"/>
          <w:szCs w:val="28"/>
        </w:rPr>
        <w:t xml:space="preserve"> </w:t>
      </w:r>
      <w:r w:rsidRPr="00FF07ED">
        <w:rPr>
          <w:sz w:val="28"/>
          <w:szCs w:val="28"/>
        </w:rPr>
        <w:t>уроки</w:t>
      </w:r>
      <w:r w:rsidRPr="00FF07ED">
        <w:rPr>
          <w:spacing w:val="-4"/>
          <w:sz w:val="28"/>
          <w:szCs w:val="28"/>
        </w:rPr>
        <w:t xml:space="preserve"> </w:t>
      </w:r>
      <w:r w:rsidRPr="00FF07ED">
        <w:rPr>
          <w:sz w:val="28"/>
          <w:szCs w:val="28"/>
        </w:rPr>
        <w:t>представлены</w:t>
      </w:r>
      <w:r w:rsidRPr="00FF07ED">
        <w:rPr>
          <w:spacing w:val="-5"/>
          <w:sz w:val="28"/>
          <w:szCs w:val="28"/>
        </w:rPr>
        <w:t xml:space="preserve"> </w:t>
      </w:r>
      <w:r w:rsidRPr="00FF07ED">
        <w:rPr>
          <w:sz w:val="28"/>
          <w:szCs w:val="28"/>
        </w:rPr>
        <w:t>по</w:t>
      </w:r>
      <w:r w:rsidRPr="00FF07ED">
        <w:rPr>
          <w:spacing w:val="-4"/>
          <w:sz w:val="28"/>
          <w:szCs w:val="28"/>
        </w:rPr>
        <w:t xml:space="preserve"> </w:t>
      </w:r>
      <w:r w:rsidRPr="00FF07ED">
        <w:rPr>
          <w:sz w:val="28"/>
          <w:szCs w:val="28"/>
        </w:rPr>
        <w:t>всем</w:t>
      </w:r>
      <w:r w:rsidRPr="00FF07ED">
        <w:rPr>
          <w:spacing w:val="-62"/>
          <w:sz w:val="28"/>
          <w:szCs w:val="28"/>
        </w:rPr>
        <w:t xml:space="preserve"> </w:t>
      </w:r>
      <w:r w:rsidRPr="00FF07ED">
        <w:rPr>
          <w:sz w:val="28"/>
          <w:szCs w:val="28"/>
        </w:rPr>
        <w:t>общеобразовательным учебным предметам.</w:t>
      </w:r>
      <w:r w:rsidRPr="00FF07ED">
        <w:rPr>
          <w:spacing w:val="1"/>
          <w:sz w:val="28"/>
          <w:szCs w:val="28"/>
        </w:rPr>
        <w:t xml:space="preserve"> </w:t>
      </w:r>
      <w:r w:rsidRPr="00FF07ED">
        <w:rPr>
          <w:sz w:val="28"/>
          <w:szCs w:val="28"/>
        </w:rPr>
        <w:t>Большинство уроков представлено видеороликом,</w:t>
      </w:r>
      <w:r w:rsidRPr="00FF07ED">
        <w:rPr>
          <w:spacing w:val="-3"/>
          <w:sz w:val="28"/>
          <w:szCs w:val="28"/>
        </w:rPr>
        <w:t xml:space="preserve"> </w:t>
      </w:r>
      <w:r w:rsidRPr="00FF07ED">
        <w:rPr>
          <w:sz w:val="28"/>
          <w:szCs w:val="28"/>
        </w:rPr>
        <w:t>конспектом,</w:t>
      </w:r>
      <w:r w:rsidRPr="00FF07ED">
        <w:rPr>
          <w:spacing w:val="-1"/>
          <w:sz w:val="28"/>
          <w:szCs w:val="28"/>
        </w:rPr>
        <w:t xml:space="preserve"> </w:t>
      </w:r>
      <w:r w:rsidRPr="00FF07ED">
        <w:rPr>
          <w:sz w:val="28"/>
          <w:szCs w:val="28"/>
        </w:rPr>
        <w:t>дополнительными</w:t>
      </w:r>
      <w:r w:rsidRPr="00FF07ED">
        <w:rPr>
          <w:spacing w:val="-3"/>
          <w:sz w:val="28"/>
          <w:szCs w:val="28"/>
        </w:rPr>
        <w:t xml:space="preserve"> </w:t>
      </w:r>
      <w:r w:rsidRPr="00FF07ED">
        <w:rPr>
          <w:sz w:val="28"/>
          <w:szCs w:val="28"/>
        </w:rPr>
        <w:t>материалами, упражнениями и задачами, проверочными</w:t>
      </w:r>
      <w:r w:rsidRPr="00FF07ED">
        <w:rPr>
          <w:spacing w:val="1"/>
          <w:sz w:val="28"/>
          <w:szCs w:val="28"/>
        </w:rPr>
        <w:t xml:space="preserve"> </w:t>
      </w:r>
      <w:r w:rsidRPr="00FF07ED">
        <w:rPr>
          <w:sz w:val="28"/>
          <w:szCs w:val="28"/>
        </w:rPr>
        <w:t>заданиями.</w:t>
      </w:r>
    </w:p>
    <w:p w:rsidR="00D60D73" w:rsidRPr="00FF07ED" w:rsidRDefault="00D60D73" w:rsidP="00D60D73">
      <w:pPr>
        <w:pStyle w:val="TableParagraph"/>
        <w:ind w:left="0" w:right="263"/>
        <w:jc w:val="both"/>
        <w:rPr>
          <w:sz w:val="28"/>
          <w:szCs w:val="28"/>
        </w:rPr>
      </w:pPr>
      <w:r w:rsidRPr="00FF07ED">
        <w:rPr>
          <w:b/>
          <w:sz w:val="28"/>
          <w:szCs w:val="28"/>
        </w:rPr>
        <w:t>2.«Московская электронная</w:t>
      </w:r>
      <w:r w:rsidRPr="00FF07ED">
        <w:rPr>
          <w:b/>
          <w:spacing w:val="1"/>
          <w:sz w:val="28"/>
          <w:szCs w:val="28"/>
        </w:rPr>
        <w:t xml:space="preserve"> </w:t>
      </w:r>
      <w:r w:rsidRPr="00FF07ED">
        <w:rPr>
          <w:b/>
          <w:sz w:val="28"/>
          <w:szCs w:val="28"/>
        </w:rPr>
        <w:t>школа»</w:t>
      </w:r>
      <w:r w:rsidRPr="00FF07ED">
        <w:rPr>
          <w:b/>
          <w:spacing w:val="1"/>
          <w:sz w:val="28"/>
          <w:szCs w:val="28"/>
        </w:rPr>
        <w:t xml:space="preserve"> </w:t>
      </w:r>
      <w:hyperlink r:id="rId53">
        <w:r w:rsidRPr="00FF07ED">
          <w:rPr>
            <w:color w:val="0000FF"/>
            <w:w w:val="95"/>
            <w:sz w:val="28"/>
            <w:szCs w:val="28"/>
            <w:u w:val="single" w:color="0000FF"/>
          </w:rPr>
          <w:t>https://uchebnik.mos.ru/catalogue</w:t>
        </w:r>
      </w:hyperlink>
    </w:p>
    <w:p w:rsidR="00D60D73" w:rsidRPr="00FF07ED" w:rsidRDefault="00D60D73" w:rsidP="00D60D73">
      <w:pPr>
        <w:pStyle w:val="TableParagraph"/>
        <w:spacing w:line="282" w:lineRule="exact"/>
        <w:ind w:left="0"/>
        <w:jc w:val="both"/>
        <w:rPr>
          <w:sz w:val="28"/>
          <w:szCs w:val="28"/>
        </w:rPr>
      </w:pPr>
      <w:r w:rsidRPr="00FF07ED">
        <w:rPr>
          <w:sz w:val="28"/>
          <w:szCs w:val="28"/>
        </w:rPr>
        <w:t>Широкий</w:t>
      </w:r>
      <w:r w:rsidRPr="00FF07ED">
        <w:rPr>
          <w:spacing w:val="-3"/>
          <w:sz w:val="28"/>
          <w:szCs w:val="28"/>
        </w:rPr>
        <w:t xml:space="preserve"> </w:t>
      </w:r>
      <w:r w:rsidRPr="00FF07ED">
        <w:rPr>
          <w:sz w:val="28"/>
          <w:szCs w:val="28"/>
        </w:rPr>
        <w:t>набор</w:t>
      </w:r>
      <w:r w:rsidRPr="00FF07ED">
        <w:rPr>
          <w:spacing w:val="-4"/>
          <w:sz w:val="28"/>
          <w:szCs w:val="28"/>
        </w:rPr>
        <w:t xml:space="preserve"> </w:t>
      </w:r>
      <w:r w:rsidRPr="00FF07ED">
        <w:rPr>
          <w:sz w:val="28"/>
          <w:szCs w:val="28"/>
        </w:rPr>
        <w:t>электронных</w:t>
      </w:r>
      <w:r w:rsidRPr="00FF07ED">
        <w:rPr>
          <w:spacing w:val="-4"/>
          <w:sz w:val="28"/>
          <w:szCs w:val="28"/>
        </w:rPr>
        <w:t xml:space="preserve"> </w:t>
      </w:r>
      <w:r w:rsidRPr="00FF07ED">
        <w:rPr>
          <w:sz w:val="28"/>
          <w:szCs w:val="28"/>
        </w:rPr>
        <w:t>учебников</w:t>
      </w:r>
      <w:r w:rsidRPr="00FF07ED">
        <w:rPr>
          <w:spacing w:val="-2"/>
          <w:sz w:val="28"/>
          <w:szCs w:val="28"/>
        </w:rPr>
        <w:t xml:space="preserve"> </w:t>
      </w:r>
      <w:r w:rsidRPr="00FF07ED">
        <w:rPr>
          <w:sz w:val="28"/>
          <w:szCs w:val="28"/>
        </w:rPr>
        <w:t>и</w:t>
      </w:r>
      <w:r w:rsidRPr="00FF07ED">
        <w:rPr>
          <w:spacing w:val="-3"/>
          <w:sz w:val="28"/>
          <w:szCs w:val="28"/>
        </w:rPr>
        <w:t xml:space="preserve"> </w:t>
      </w:r>
      <w:r w:rsidRPr="00FF07ED">
        <w:rPr>
          <w:sz w:val="28"/>
          <w:szCs w:val="28"/>
        </w:rPr>
        <w:t>тестов, интерактивные сценарии уроков, образовательные</w:t>
      </w:r>
      <w:r w:rsidRPr="00FF07ED">
        <w:rPr>
          <w:spacing w:val="-4"/>
          <w:sz w:val="28"/>
          <w:szCs w:val="28"/>
        </w:rPr>
        <w:t xml:space="preserve"> </w:t>
      </w:r>
      <w:r w:rsidRPr="00FF07ED">
        <w:rPr>
          <w:sz w:val="28"/>
          <w:szCs w:val="28"/>
        </w:rPr>
        <w:t>приложения.</w:t>
      </w:r>
      <w:r w:rsidRPr="00FF07ED">
        <w:rPr>
          <w:spacing w:val="-3"/>
          <w:sz w:val="28"/>
          <w:szCs w:val="28"/>
        </w:rPr>
        <w:t xml:space="preserve"> </w:t>
      </w:r>
      <w:r w:rsidRPr="00FF07ED">
        <w:rPr>
          <w:sz w:val="28"/>
          <w:szCs w:val="28"/>
        </w:rPr>
        <w:t>Широкий</w:t>
      </w:r>
      <w:r w:rsidRPr="00FF07ED">
        <w:rPr>
          <w:spacing w:val="-3"/>
          <w:sz w:val="28"/>
          <w:szCs w:val="28"/>
        </w:rPr>
        <w:t xml:space="preserve"> </w:t>
      </w:r>
      <w:r w:rsidRPr="00FF07ED">
        <w:rPr>
          <w:sz w:val="28"/>
          <w:szCs w:val="28"/>
        </w:rPr>
        <w:t>набор</w:t>
      </w:r>
      <w:r w:rsidRPr="00FF07ED">
        <w:rPr>
          <w:spacing w:val="-5"/>
          <w:sz w:val="28"/>
          <w:szCs w:val="28"/>
        </w:rPr>
        <w:t xml:space="preserve"> </w:t>
      </w:r>
      <w:r w:rsidRPr="00FF07ED">
        <w:rPr>
          <w:sz w:val="28"/>
          <w:szCs w:val="28"/>
        </w:rPr>
        <w:t>тестов,</w:t>
      </w:r>
      <w:r w:rsidRPr="00FF07ED">
        <w:rPr>
          <w:spacing w:val="-7"/>
          <w:sz w:val="28"/>
          <w:szCs w:val="28"/>
        </w:rPr>
        <w:t xml:space="preserve"> </w:t>
      </w:r>
      <w:r w:rsidRPr="00FF07ED">
        <w:rPr>
          <w:sz w:val="28"/>
          <w:szCs w:val="28"/>
        </w:rPr>
        <w:t>проверка</w:t>
      </w:r>
      <w:r w:rsidRPr="00FF07ED">
        <w:rPr>
          <w:spacing w:val="-4"/>
          <w:sz w:val="28"/>
          <w:szCs w:val="28"/>
        </w:rPr>
        <w:t xml:space="preserve"> </w:t>
      </w:r>
      <w:r w:rsidRPr="00FF07ED">
        <w:rPr>
          <w:sz w:val="28"/>
          <w:szCs w:val="28"/>
        </w:rPr>
        <w:t>ошибок,</w:t>
      </w:r>
      <w:r w:rsidRPr="00FF07ED">
        <w:rPr>
          <w:spacing w:val="-3"/>
          <w:sz w:val="28"/>
          <w:szCs w:val="28"/>
        </w:rPr>
        <w:t xml:space="preserve"> </w:t>
      </w:r>
      <w:r w:rsidRPr="00FF07ED">
        <w:rPr>
          <w:sz w:val="28"/>
          <w:szCs w:val="28"/>
        </w:rPr>
        <w:t>домашние</w:t>
      </w:r>
      <w:r w:rsidRPr="00FF07ED">
        <w:rPr>
          <w:spacing w:val="-4"/>
          <w:sz w:val="28"/>
          <w:szCs w:val="28"/>
        </w:rPr>
        <w:t xml:space="preserve"> </w:t>
      </w:r>
      <w:r w:rsidRPr="00FF07ED">
        <w:rPr>
          <w:sz w:val="28"/>
          <w:szCs w:val="28"/>
        </w:rPr>
        <w:t>задания,</w:t>
      </w:r>
      <w:r w:rsidRPr="00FF07ED">
        <w:rPr>
          <w:spacing w:val="-62"/>
          <w:sz w:val="28"/>
          <w:szCs w:val="28"/>
        </w:rPr>
        <w:t xml:space="preserve"> </w:t>
      </w:r>
      <w:r w:rsidRPr="00FF07ED">
        <w:rPr>
          <w:sz w:val="28"/>
          <w:szCs w:val="28"/>
        </w:rPr>
        <w:t>варианты</w:t>
      </w:r>
      <w:r w:rsidRPr="00FF07ED">
        <w:rPr>
          <w:spacing w:val="-1"/>
          <w:sz w:val="28"/>
          <w:szCs w:val="28"/>
        </w:rPr>
        <w:t xml:space="preserve"> </w:t>
      </w:r>
      <w:r w:rsidRPr="00FF07ED">
        <w:rPr>
          <w:sz w:val="28"/>
          <w:szCs w:val="28"/>
        </w:rPr>
        <w:t>контрольных</w:t>
      </w:r>
      <w:r w:rsidRPr="00FF07ED">
        <w:rPr>
          <w:spacing w:val="1"/>
          <w:sz w:val="28"/>
          <w:szCs w:val="28"/>
        </w:rPr>
        <w:t xml:space="preserve"> </w:t>
      </w:r>
      <w:r w:rsidRPr="00FF07ED">
        <w:rPr>
          <w:sz w:val="28"/>
          <w:szCs w:val="28"/>
        </w:rPr>
        <w:t>и</w:t>
      </w:r>
      <w:r w:rsidRPr="00FF07ED">
        <w:rPr>
          <w:spacing w:val="-3"/>
          <w:sz w:val="28"/>
          <w:szCs w:val="28"/>
        </w:rPr>
        <w:t xml:space="preserve"> </w:t>
      </w:r>
      <w:r w:rsidRPr="00FF07ED">
        <w:rPr>
          <w:sz w:val="28"/>
          <w:szCs w:val="28"/>
        </w:rPr>
        <w:t>тестов.</w:t>
      </w:r>
    </w:p>
    <w:p w:rsidR="00D60D73" w:rsidRPr="00FF07ED" w:rsidRDefault="00D60D73" w:rsidP="00D60D73">
      <w:pPr>
        <w:pStyle w:val="TableParagraph"/>
        <w:spacing w:line="288" w:lineRule="exact"/>
        <w:ind w:left="0"/>
        <w:rPr>
          <w:sz w:val="28"/>
          <w:szCs w:val="28"/>
        </w:rPr>
      </w:pPr>
      <w:r w:rsidRPr="00FF07ED">
        <w:rPr>
          <w:b/>
          <w:sz w:val="28"/>
          <w:szCs w:val="28"/>
        </w:rPr>
        <w:t>3.«Яндекс.</w:t>
      </w:r>
      <w:r w:rsidRPr="00FF07ED">
        <w:rPr>
          <w:b/>
          <w:spacing w:val="-3"/>
          <w:sz w:val="28"/>
          <w:szCs w:val="28"/>
        </w:rPr>
        <w:t xml:space="preserve"> </w:t>
      </w:r>
      <w:r w:rsidRPr="00FF07ED">
        <w:rPr>
          <w:b/>
          <w:sz w:val="28"/>
          <w:szCs w:val="28"/>
        </w:rPr>
        <w:t xml:space="preserve">Учебник» </w:t>
      </w:r>
      <w:hyperlink r:id="rId54">
        <w:r w:rsidRPr="00FF07ED">
          <w:rPr>
            <w:color w:val="0000FF"/>
            <w:sz w:val="28"/>
            <w:szCs w:val="28"/>
            <w:u w:val="single" w:color="0000FF"/>
          </w:rPr>
          <w:t>https://education.yandex.ru/home/</w:t>
        </w:r>
      </w:hyperlink>
    </w:p>
    <w:p w:rsidR="00D60D73" w:rsidRPr="00FF07ED" w:rsidRDefault="00D60D73" w:rsidP="00D60D73">
      <w:pPr>
        <w:pStyle w:val="TableParagraph"/>
        <w:ind w:left="0"/>
        <w:jc w:val="both"/>
        <w:rPr>
          <w:sz w:val="28"/>
          <w:szCs w:val="28"/>
        </w:rPr>
      </w:pPr>
      <w:r w:rsidRPr="00FF07ED">
        <w:rPr>
          <w:sz w:val="28"/>
          <w:szCs w:val="28"/>
        </w:rPr>
        <w:t>Сервис для учителей 1–5-х классов, содер</w:t>
      </w:r>
      <w:r w:rsidRPr="00FF07ED">
        <w:rPr>
          <w:spacing w:val="-62"/>
          <w:sz w:val="28"/>
          <w:szCs w:val="28"/>
        </w:rPr>
        <w:t xml:space="preserve"> </w:t>
      </w:r>
      <w:r w:rsidRPr="00FF07ED">
        <w:rPr>
          <w:sz w:val="28"/>
          <w:szCs w:val="28"/>
        </w:rPr>
        <w:t>жащий</w:t>
      </w:r>
      <w:r w:rsidRPr="00FF07ED">
        <w:rPr>
          <w:spacing w:val="-2"/>
          <w:sz w:val="28"/>
          <w:szCs w:val="28"/>
        </w:rPr>
        <w:t xml:space="preserve"> </w:t>
      </w:r>
      <w:r w:rsidRPr="00FF07ED">
        <w:rPr>
          <w:sz w:val="28"/>
          <w:szCs w:val="28"/>
        </w:rPr>
        <w:t>задания</w:t>
      </w:r>
      <w:r w:rsidRPr="00FF07ED">
        <w:rPr>
          <w:spacing w:val="-2"/>
          <w:sz w:val="28"/>
          <w:szCs w:val="28"/>
        </w:rPr>
        <w:t xml:space="preserve"> </w:t>
      </w:r>
      <w:r w:rsidRPr="00FF07ED">
        <w:rPr>
          <w:sz w:val="28"/>
          <w:szCs w:val="28"/>
        </w:rPr>
        <w:t>по</w:t>
      </w:r>
      <w:r w:rsidRPr="00FF07ED">
        <w:rPr>
          <w:spacing w:val="-2"/>
          <w:sz w:val="28"/>
          <w:szCs w:val="28"/>
        </w:rPr>
        <w:t xml:space="preserve"> </w:t>
      </w:r>
      <w:r w:rsidRPr="00FF07ED">
        <w:rPr>
          <w:sz w:val="28"/>
          <w:szCs w:val="28"/>
        </w:rPr>
        <w:t>математике</w:t>
      </w:r>
      <w:r w:rsidRPr="00FF07ED">
        <w:rPr>
          <w:spacing w:val="-3"/>
          <w:sz w:val="28"/>
          <w:szCs w:val="28"/>
        </w:rPr>
        <w:t xml:space="preserve"> </w:t>
      </w:r>
      <w:r w:rsidRPr="00FF07ED">
        <w:rPr>
          <w:sz w:val="28"/>
          <w:szCs w:val="28"/>
        </w:rPr>
        <w:t>и</w:t>
      </w:r>
      <w:r w:rsidRPr="00FF07ED">
        <w:rPr>
          <w:spacing w:val="-2"/>
          <w:sz w:val="28"/>
          <w:szCs w:val="28"/>
        </w:rPr>
        <w:t xml:space="preserve"> </w:t>
      </w:r>
      <w:r w:rsidRPr="00FF07ED">
        <w:rPr>
          <w:sz w:val="28"/>
          <w:szCs w:val="28"/>
        </w:rPr>
        <w:t>русскому языку по ФГОС. Более 35 тыс. заданий разного уровня сложности для школьников 1–5-х</w:t>
      </w:r>
      <w:r w:rsidRPr="00FF07ED">
        <w:rPr>
          <w:spacing w:val="1"/>
          <w:sz w:val="28"/>
          <w:szCs w:val="28"/>
        </w:rPr>
        <w:t xml:space="preserve"> </w:t>
      </w:r>
      <w:r w:rsidRPr="00FF07ED">
        <w:rPr>
          <w:sz w:val="28"/>
          <w:szCs w:val="28"/>
        </w:rPr>
        <w:t>классов. Все задания разработаны</w:t>
      </w:r>
      <w:r w:rsidRPr="00FF07ED">
        <w:rPr>
          <w:spacing w:val="-1"/>
          <w:sz w:val="28"/>
          <w:szCs w:val="28"/>
        </w:rPr>
        <w:t xml:space="preserve"> </w:t>
      </w:r>
      <w:r w:rsidRPr="00FF07ED">
        <w:rPr>
          <w:sz w:val="28"/>
          <w:szCs w:val="28"/>
        </w:rPr>
        <w:t>с учётом федерального</w:t>
      </w:r>
      <w:r w:rsidRPr="00FF07ED">
        <w:rPr>
          <w:spacing w:val="-8"/>
          <w:sz w:val="28"/>
          <w:szCs w:val="28"/>
        </w:rPr>
        <w:t xml:space="preserve"> </w:t>
      </w:r>
      <w:r w:rsidRPr="00FF07ED">
        <w:rPr>
          <w:sz w:val="28"/>
          <w:szCs w:val="28"/>
        </w:rPr>
        <w:t>государственного</w:t>
      </w:r>
      <w:r w:rsidRPr="00FF07ED">
        <w:rPr>
          <w:spacing w:val="-8"/>
          <w:sz w:val="28"/>
          <w:szCs w:val="28"/>
        </w:rPr>
        <w:t xml:space="preserve"> </w:t>
      </w:r>
      <w:r w:rsidRPr="00FF07ED">
        <w:rPr>
          <w:sz w:val="28"/>
          <w:szCs w:val="28"/>
        </w:rPr>
        <w:t>стандарта. Автоматическая проверка ответов и мгновенная</w:t>
      </w:r>
      <w:r w:rsidRPr="00FF07ED">
        <w:rPr>
          <w:spacing w:val="1"/>
          <w:sz w:val="28"/>
          <w:szCs w:val="28"/>
        </w:rPr>
        <w:t xml:space="preserve"> </w:t>
      </w:r>
      <w:r w:rsidRPr="00FF07ED">
        <w:rPr>
          <w:sz w:val="28"/>
          <w:szCs w:val="28"/>
        </w:rPr>
        <w:t>обратная</w:t>
      </w:r>
      <w:r w:rsidRPr="00FF07ED">
        <w:rPr>
          <w:spacing w:val="1"/>
          <w:sz w:val="28"/>
          <w:szCs w:val="28"/>
        </w:rPr>
        <w:t xml:space="preserve"> </w:t>
      </w:r>
      <w:r w:rsidRPr="00FF07ED">
        <w:rPr>
          <w:sz w:val="28"/>
          <w:szCs w:val="28"/>
        </w:rPr>
        <w:t>связь</w:t>
      </w:r>
      <w:r w:rsidRPr="00FF07ED">
        <w:rPr>
          <w:spacing w:val="2"/>
          <w:sz w:val="28"/>
          <w:szCs w:val="28"/>
        </w:rPr>
        <w:t xml:space="preserve"> </w:t>
      </w:r>
      <w:r w:rsidRPr="00FF07ED">
        <w:rPr>
          <w:sz w:val="28"/>
          <w:szCs w:val="28"/>
        </w:rPr>
        <w:t>для</w:t>
      </w:r>
      <w:r w:rsidRPr="00FF07ED">
        <w:rPr>
          <w:spacing w:val="2"/>
          <w:sz w:val="28"/>
          <w:szCs w:val="28"/>
        </w:rPr>
        <w:t xml:space="preserve"> </w:t>
      </w:r>
      <w:r w:rsidRPr="00FF07ED">
        <w:rPr>
          <w:sz w:val="28"/>
          <w:szCs w:val="28"/>
        </w:rPr>
        <w:t>учеников.</w:t>
      </w:r>
    </w:p>
    <w:p w:rsidR="00D60D73" w:rsidRPr="00FF07ED" w:rsidRDefault="00D60D73" w:rsidP="00D60D73">
      <w:pPr>
        <w:pStyle w:val="TableParagraph"/>
        <w:ind w:left="0" w:right="472"/>
        <w:jc w:val="both"/>
        <w:rPr>
          <w:sz w:val="28"/>
          <w:szCs w:val="28"/>
        </w:rPr>
      </w:pPr>
      <w:r w:rsidRPr="00FF07ED">
        <w:rPr>
          <w:b/>
          <w:sz w:val="28"/>
          <w:szCs w:val="28"/>
        </w:rPr>
        <w:t>4.</w:t>
      </w:r>
      <w:r w:rsidRPr="00FF07ED">
        <w:rPr>
          <w:sz w:val="28"/>
          <w:szCs w:val="28"/>
        </w:rPr>
        <w:t>Сервис «</w:t>
      </w:r>
      <w:r w:rsidRPr="00FF07ED">
        <w:rPr>
          <w:b/>
          <w:sz w:val="28"/>
          <w:szCs w:val="28"/>
        </w:rPr>
        <w:t>ЯКласс</w:t>
      </w:r>
      <w:r w:rsidRPr="00FF07ED">
        <w:rPr>
          <w:sz w:val="28"/>
          <w:szCs w:val="28"/>
        </w:rPr>
        <w:t>»</w:t>
      </w:r>
      <w:r w:rsidRPr="00FF07ED">
        <w:rPr>
          <w:spacing w:val="1"/>
          <w:sz w:val="28"/>
          <w:szCs w:val="28"/>
        </w:rPr>
        <w:t xml:space="preserve"> </w:t>
      </w:r>
      <w:hyperlink r:id="rId55">
        <w:r w:rsidRPr="00FF07ED">
          <w:rPr>
            <w:color w:val="0000FF"/>
            <w:w w:val="95"/>
            <w:sz w:val="28"/>
            <w:szCs w:val="28"/>
            <w:u w:val="single" w:color="0000FF"/>
          </w:rPr>
          <w:t>https://www.yaklass.ru/</w:t>
        </w:r>
      </w:hyperlink>
    </w:p>
    <w:p w:rsidR="00D60D73" w:rsidRPr="00FF07ED" w:rsidRDefault="00D60D73" w:rsidP="00D60D73">
      <w:pPr>
        <w:pStyle w:val="TableParagraph"/>
        <w:ind w:left="0"/>
        <w:jc w:val="both"/>
        <w:rPr>
          <w:sz w:val="28"/>
          <w:szCs w:val="28"/>
        </w:rPr>
      </w:pPr>
      <w:r w:rsidRPr="00FF07ED">
        <w:rPr>
          <w:sz w:val="28"/>
          <w:szCs w:val="28"/>
        </w:rPr>
        <w:t>Учебные</w:t>
      </w:r>
      <w:r w:rsidRPr="00FF07ED">
        <w:rPr>
          <w:spacing w:val="-3"/>
          <w:sz w:val="28"/>
          <w:szCs w:val="28"/>
        </w:rPr>
        <w:t xml:space="preserve"> </w:t>
      </w:r>
      <w:r w:rsidRPr="00FF07ED">
        <w:rPr>
          <w:sz w:val="28"/>
          <w:szCs w:val="28"/>
        </w:rPr>
        <w:t>материалы</w:t>
      </w:r>
      <w:r w:rsidRPr="00FF07ED">
        <w:rPr>
          <w:spacing w:val="-4"/>
          <w:sz w:val="28"/>
          <w:szCs w:val="28"/>
        </w:rPr>
        <w:t xml:space="preserve"> </w:t>
      </w:r>
      <w:r w:rsidRPr="00FF07ED">
        <w:rPr>
          <w:sz w:val="28"/>
          <w:szCs w:val="28"/>
        </w:rPr>
        <w:t>по</w:t>
      </w:r>
      <w:r w:rsidRPr="00FF07ED">
        <w:rPr>
          <w:spacing w:val="-1"/>
          <w:sz w:val="28"/>
          <w:szCs w:val="28"/>
        </w:rPr>
        <w:t xml:space="preserve"> </w:t>
      </w:r>
      <w:r w:rsidRPr="00FF07ED">
        <w:rPr>
          <w:sz w:val="28"/>
          <w:szCs w:val="28"/>
        </w:rPr>
        <w:t>школьным</w:t>
      </w:r>
      <w:r w:rsidRPr="00FF07ED">
        <w:rPr>
          <w:spacing w:val="-4"/>
          <w:sz w:val="28"/>
          <w:szCs w:val="28"/>
        </w:rPr>
        <w:t xml:space="preserve"> </w:t>
      </w:r>
      <w:r w:rsidRPr="00FF07ED">
        <w:rPr>
          <w:sz w:val="28"/>
          <w:szCs w:val="28"/>
        </w:rPr>
        <w:t>предметам. Возможности для проверки усвоения материала: обучение на собственных ошибках,</w:t>
      </w:r>
      <w:r w:rsidRPr="00FF07ED">
        <w:rPr>
          <w:spacing w:val="1"/>
          <w:sz w:val="28"/>
          <w:szCs w:val="28"/>
        </w:rPr>
        <w:t xml:space="preserve"> </w:t>
      </w:r>
      <w:r w:rsidRPr="00FF07ED">
        <w:rPr>
          <w:sz w:val="28"/>
          <w:szCs w:val="28"/>
        </w:rPr>
        <w:t>разбор</w:t>
      </w:r>
      <w:r w:rsidRPr="00FF07ED">
        <w:rPr>
          <w:spacing w:val="-1"/>
          <w:sz w:val="28"/>
          <w:szCs w:val="28"/>
        </w:rPr>
        <w:t xml:space="preserve"> </w:t>
      </w:r>
      <w:r w:rsidRPr="00FF07ED">
        <w:rPr>
          <w:sz w:val="28"/>
          <w:szCs w:val="28"/>
        </w:rPr>
        <w:t>шагов</w:t>
      </w:r>
      <w:r w:rsidRPr="00FF07ED">
        <w:rPr>
          <w:spacing w:val="1"/>
          <w:sz w:val="28"/>
          <w:szCs w:val="28"/>
        </w:rPr>
        <w:t xml:space="preserve"> </w:t>
      </w:r>
      <w:r w:rsidRPr="00FF07ED">
        <w:rPr>
          <w:sz w:val="28"/>
          <w:szCs w:val="28"/>
        </w:rPr>
        <w:t>решения</w:t>
      </w:r>
      <w:r w:rsidRPr="00FF07ED">
        <w:rPr>
          <w:spacing w:val="1"/>
          <w:sz w:val="28"/>
          <w:szCs w:val="28"/>
        </w:rPr>
        <w:t xml:space="preserve"> </w:t>
      </w:r>
      <w:r w:rsidRPr="00FF07ED">
        <w:rPr>
          <w:sz w:val="28"/>
          <w:szCs w:val="28"/>
        </w:rPr>
        <w:t>заданий с виртуальным репетитором. Тренажёры для самостоятельной</w:t>
      </w:r>
      <w:r w:rsidRPr="00FF07ED">
        <w:rPr>
          <w:spacing w:val="-3"/>
          <w:sz w:val="28"/>
          <w:szCs w:val="28"/>
        </w:rPr>
        <w:t xml:space="preserve"> </w:t>
      </w:r>
      <w:r w:rsidRPr="00FF07ED">
        <w:rPr>
          <w:sz w:val="28"/>
          <w:szCs w:val="28"/>
        </w:rPr>
        <w:t>работы</w:t>
      </w:r>
      <w:r w:rsidRPr="00FF07ED">
        <w:rPr>
          <w:spacing w:val="-4"/>
          <w:sz w:val="28"/>
          <w:szCs w:val="28"/>
        </w:rPr>
        <w:t xml:space="preserve"> </w:t>
      </w:r>
      <w:r w:rsidRPr="00FF07ED">
        <w:rPr>
          <w:sz w:val="28"/>
          <w:szCs w:val="28"/>
        </w:rPr>
        <w:t>по</w:t>
      </w:r>
      <w:r w:rsidRPr="00FF07ED">
        <w:rPr>
          <w:spacing w:val="-3"/>
          <w:sz w:val="28"/>
          <w:szCs w:val="28"/>
        </w:rPr>
        <w:t xml:space="preserve"> </w:t>
      </w:r>
      <w:r w:rsidRPr="00FF07ED">
        <w:rPr>
          <w:sz w:val="28"/>
          <w:szCs w:val="28"/>
        </w:rPr>
        <w:t>предметам,</w:t>
      </w:r>
      <w:r w:rsidRPr="00FF07ED">
        <w:rPr>
          <w:spacing w:val="-2"/>
          <w:sz w:val="28"/>
          <w:szCs w:val="28"/>
        </w:rPr>
        <w:t xml:space="preserve"> </w:t>
      </w:r>
      <w:r w:rsidRPr="00FF07ED">
        <w:rPr>
          <w:sz w:val="28"/>
          <w:szCs w:val="28"/>
        </w:rPr>
        <w:t>статистика</w:t>
      </w:r>
      <w:r w:rsidRPr="00FF07ED">
        <w:rPr>
          <w:spacing w:val="-3"/>
          <w:sz w:val="28"/>
          <w:szCs w:val="28"/>
        </w:rPr>
        <w:t xml:space="preserve"> </w:t>
      </w:r>
      <w:r w:rsidRPr="00FF07ED">
        <w:rPr>
          <w:sz w:val="28"/>
          <w:szCs w:val="28"/>
        </w:rPr>
        <w:t>ребёнка в режиме онлайн: количество решённых</w:t>
      </w:r>
      <w:r w:rsidRPr="00FF07ED">
        <w:rPr>
          <w:spacing w:val="-1"/>
          <w:sz w:val="28"/>
          <w:szCs w:val="28"/>
        </w:rPr>
        <w:t xml:space="preserve"> </w:t>
      </w:r>
      <w:r w:rsidRPr="00FF07ED">
        <w:rPr>
          <w:sz w:val="28"/>
          <w:szCs w:val="28"/>
        </w:rPr>
        <w:t>задач,</w:t>
      </w:r>
      <w:r w:rsidRPr="00FF07ED">
        <w:rPr>
          <w:spacing w:val="1"/>
          <w:sz w:val="28"/>
          <w:szCs w:val="28"/>
        </w:rPr>
        <w:t xml:space="preserve"> </w:t>
      </w:r>
      <w:r w:rsidRPr="00FF07ED">
        <w:rPr>
          <w:sz w:val="28"/>
          <w:szCs w:val="28"/>
        </w:rPr>
        <w:t>общее</w:t>
      </w:r>
      <w:r w:rsidRPr="00FF07ED">
        <w:rPr>
          <w:spacing w:val="1"/>
          <w:sz w:val="28"/>
          <w:szCs w:val="28"/>
        </w:rPr>
        <w:t xml:space="preserve"> </w:t>
      </w:r>
      <w:r w:rsidRPr="00FF07ED">
        <w:rPr>
          <w:sz w:val="28"/>
          <w:szCs w:val="28"/>
        </w:rPr>
        <w:t>время,</w:t>
      </w:r>
      <w:r w:rsidRPr="00FF07ED">
        <w:rPr>
          <w:spacing w:val="1"/>
          <w:sz w:val="28"/>
          <w:szCs w:val="28"/>
        </w:rPr>
        <w:t xml:space="preserve"> </w:t>
      </w:r>
      <w:r w:rsidRPr="00FF07ED">
        <w:rPr>
          <w:sz w:val="28"/>
          <w:szCs w:val="28"/>
        </w:rPr>
        <w:t>проведённое в</w:t>
      </w:r>
      <w:r w:rsidRPr="00FF07ED">
        <w:rPr>
          <w:spacing w:val="3"/>
          <w:sz w:val="28"/>
          <w:szCs w:val="28"/>
        </w:rPr>
        <w:t xml:space="preserve"> </w:t>
      </w:r>
      <w:r w:rsidRPr="00FF07ED">
        <w:rPr>
          <w:sz w:val="28"/>
          <w:szCs w:val="28"/>
        </w:rPr>
        <w:t>ЯКласс.</w:t>
      </w:r>
    </w:p>
    <w:p w:rsidR="00D60D73" w:rsidRPr="00FF07ED" w:rsidRDefault="00D60D73" w:rsidP="00D60D73">
      <w:pPr>
        <w:pStyle w:val="TableParagraph"/>
        <w:tabs>
          <w:tab w:val="left" w:pos="2455"/>
        </w:tabs>
        <w:spacing w:line="285" w:lineRule="exact"/>
        <w:ind w:left="0"/>
        <w:rPr>
          <w:sz w:val="28"/>
          <w:szCs w:val="28"/>
        </w:rPr>
      </w:pPr>
      <w:r w:rsidRPr="00FF07ED">
        <w:rPr>
          <w:b/>
          <w:sz w:val="28"/>
          <w:szCs w:val="28"/>
        </w:rPr>
        <w:t>5.</w:t>
      </w:r>
      <w:r w:rsidRPr="00FF07ED">
        <w:rPr>
          <w:sz w:val="28"/>
          <w:szCs w:val="28"/>
        </w:rPr>
        <w:t xml:space="preserve">Образовательная платформа </w:t>
      </w:r>
      <w:r w:rsidRPr="00FF07ED">
        <w:rPr>
          <w:b/>
          <w:sz w:val="28"/>
          <w:szCs w:val="28"/>
        </w:rPr>
        <w:t>«Учи.ру»</w:t>
      </w:r>
      <w:r w:rsidRPr="00FF07ED">
        <w:rPr>
          <w:b/>
          <w:spacing w:val="-1"/>
          <w:sz w:val="28"/>
          <w:szCs w:val="28"/>
        </w:rPr>
        <w:t xml:space="preserve"> </w:t>
      </w:r>
      <w:hyperlink r:id="rId56">
        <w:r w:rsidRPr="00FF07ED">
          <w:rPr>
            <w:color w:val="0000FF"/>
            <w:sz w:val="28"/>
            <w:szCs w:val="28"/>
            <w:u w:val="single" w:color="0000FF"/>
          </w:rPr>
          <w:t>https://uchi.ru/</w:t>
        </w:r>
      </w:hyperlink>
    </w:p>
    <w:p w:rsidR="00D60D73" w:rsidRPr="00FF07ED" w:rsidRDefault="00D60D73" w:rsidP="00D60D73">
      <w:pPr>
        <w:pStyle w:val="TableParagraph"/>
        <w:ind w:left="0"/>
        <w:jc w:val="both"/>
        <w:rPr>
          <w:sz w:val="28"/>
          <w:szCs w:val="28"/>
        </w:rPr>
      </w:pPr>
      <w:r w:rsidRPr="00FF07ED">
        <w:rPr>
          <w:sz w:val="28"/>
          <w:szCs w:val="28"/>
        </w:rPr>
        <w:lastRenderedPageBreak/>
        <w:t>Интерактивная образовательная платформа</w:t>
      </w:r>
      <w:r w:rsidRPr="00FF07ED">
        <w:rPr>
          <w:spacing w:val="1"/>
          <w:sz w:val="28"/>
          <w:szCs w:val="28"/>
        </w:rPr>
        <w:t xml:space="preserve"> </w:t>
      </w:r>
      <w:r w:rsidRPr="00FF07ED">
        <w:rPr>
          <w:sz w:val="28"/>
          <w:szCs w:val="28"/>
        </w:rPr>
        <w:t>онлайн-курсов по предметам школьной про-</w:t>
      </w:r>
      <w:r w:rsidRPr="00FF07ED">
        <w:rPr>
          <w:spacing w:val="-62"/>
          <w:sz w:val="28"/>
          <w:szCs w:val="28"/>
        </w:rPr>
        <w:t xml:space="preserve"> </w:t>
      </w:r>
      <w:r w:rsidRPr="00FF07ED">
        <w:rPr>
          <w:sz w:val="28"/>
          <w:szCs w:val="28"/>
        </w:rPr>
        <w:t>граммы, интерактивные курсы по основным</w:t>
      </w:r>
      <w:r w:rsidRPr="00FF07ED">
        <w:rPr>
          <w:spacing w:val="1"/>
          <w:sz w:val="28"/>
          <w:szCs w:val="28"/>
        </w:rPr>
        <w:t xml:space="preserve"> </w:t>
      </w:r>
      <w:r w:rsidRPr="00FF07ED">
        <w:rPr>
          <w:sz w:val="28"/>
          <w:szCs w:val="28"/>
        </w:rPr>
        <w:t>предметам и подготовке к проверочным работам,</w:t>
      </w:r>
      <w:r w:rsidRPr="00FF07ED">
        <w:rPr>
          <w:spacing w:val="-4"/>
          <w:sz w:val="28"/>
          <w:szCs w:val="28"/>
        </w:rPr>
        <w:t xml:space="preserve"> </w:t>
      </w:r>
      <w:r w:rsidRPr="00FF07ED">
        <w:rPr>
          <w:sz w:val="28"/>
          <w:szCs w:val="28"/>
        </w:rPr>
        <w:t>«Виртуальный</w:t>
      </w:r>
      <w:r w:rsidRPr="00FF07ED">
        <w:rPr>
          <w:spacing w:val="-4"/>
          <w:sz w:val="28"/>
          <w:szCs w:val="28"/>
        </w:rPr>
        <w:t xml:space="preserve"> </w:t>
      </w:r>
      <w:r w:rsidRPr="00FF07ED">
        <w:rPr>
          <w:sz w:val="28"/>
          <w:szCs w:val="28"/>
        </w:rPr>
        <w:t>класс»</w:t>
      </w:r>
      <w:r w:rsidRPr="00FF07ED">
        <w:rPr>
          <w:spacing w:val="-5"/>
          <w:sz w:val="28"/>
          <w:szCs w:val="28"/>
        </w:rPr>
        <w:t xml:space="preserve"> </w:t>
      </w:r>
      <w:r w:rsidRPr="00FF07ED">
        <w:rPr>
          <w:sz w:val="28"/>
          <w:szCs w:val="28"/>
        </w:rPr>
        <w:t>для</w:t>
      </w:r>
      <w:r w:rsidRPr="00FF07ED">
        <w:rPr>
          <w:spacing w:val="-4"/>
          <w:sz w:val="28"/>
          <w:szCs w:val="28"/>
        </w:rPr>
        <w:t xml:space="preserve"> </w:t>
      </w:r>
      <w:r w:rsidRPr="00FF07ED">
        <w:rPr>
          <w:sz w:val="28"/>
          <w:szCs w:val="28"/>
        </w:rPr>
        <w:t>проведения</w:t>
      </w:r>
      <w:r w:rsidRPr="00FF07ED">
        <w:rPr>
          <w:spacing w:val="-62"/>
          <w:sz w:val="28"/>
          <w:szCs w:val="28"/>
        </w:rPr>
        <w:t xml:space="preserve"> </w:t>
      </w:r>
      <w:r w:rsidRPr="00FF07ED">
        <w:rPr>
          <w:sz w:val="28"/>
          <w:szCs w:val="28"/>
        </w:rPr>
        <w:t>онлайн-уроков</w:t>
      </w:r>
      <w:r w:rsidRPr="00FF07ED">
        <w:rPr>
          <w:spacing w:val="-1"/>
          <w:sz w:val="28"/>
          <w:szCs w:val="28"/>
        </w:rPr>
        <w:t xml:space="preserve"> </w:t>
      </w:r>
      <w:r w:rsidRPr="00FF07ED">
        <w:rPr>
          <w:sz w:val="28"/>
          <w:szCs w:val="28"/>
        </w:rPr>
        <w:t>для</w:t>
      </w:r>
      <w:r w:rsidRPr="00FF07ED">
        <w:rPr>
          <w:spacing w:val="-1"/>
          <w:sz w:val="28"/>
          <w:szCs w:val="28"/>
        </w:rPr>
        <w:t xml:space="preserve"> </w:t>
      </w:r>
      <w:r w:rsidRPr="00FF07ED">
        <w:rPr>
          <w:sz w:val="28"/>
          <w:szCs w:val="28"/>
        </w:rPr>
        <w:t>группы</w:t>
      </w:r>
      <w:r w:rsidRPr="00FF07ED">
        <w:rPr>
          <w:spacing w:val="-3"/>
          <w:sz w:val="28"/>
          <w:szCs w:val="28"/>
        </w:rPr>
        <w:t xml:space="preserve"> </w:t>
      </w:r>
      <w:r w:rsidRPr="00FF07ED">
        <w:rPr>
          <w:sz w:val="28"/>
          <w:szCs w:val="28"/>
        </w:rPr>
        <w:t>учеников.</w:t>
      </w:r>
      <w:r w:rsidRPr="00FF07ED">
        <w:rPr>
          <w:spacing w:val="5"/>
          <w:sz w:val="28"/>
          <w:szCs w:val="28"/>
        </w:rPr>
        <w:t xml:space="preserve"> </w:t>
      </w:r>
      <w:r w:rsidRPr="00FF07ED">
        <w:rPr>
          <w:sz w:val="28"/>
          <w:szCs w:val="28"/>
        </w:rPr>
        <w:t>Плат-</w:t>
      </w:r>
      <w:r w:rsidRPr="00FF07ED">
        <w:rPr>
          <w:spacing w:val="1"/>
          <w:sz w:val="28"/>
          <w:szCs w:val="28"/>
        </w:rPr>
        <w:t xml:space="preserve"> </w:t>
      </w:r>
      <w:r w:rsidRPr="00FF07ED">
        <w:rPr>
          <w:sz w:val="28"/>
          <w:szCs w:val="28"/>
        </w:rPr>
        <w:t>форма анализирует действия каждого ученика и на основе данных подбирает персональные</w:t>
      </w:r>
      <w:r w:rsidRPr="00FF07ED">
        <w:rPr>
          <w:spacing w:val="-2"/>
          <w:sz w:val="28"/>
          <w:szCs w:val="28"/>
        </w:rPr>
        <w:t xml:space="preserve"> </w:t>
      </w:r>
      <w:r w:rsidRPr="00FF07ED">
        <w:rPr>
          <w:sz w:val="28"/>
          <w:szCs w:val="28"/>
        </w:rPr>
        <w:t>задания, создавая,</w:t>
      </w:r>
      <w:r w:rsidRPr="00FF07ED">
        <w:rPr>
          <w:spacing w:val="-1"/>
          <w:sz w:val="28"/>
          <w:szCs w:val="28"/>
        </w:rPr>
        <w:t xml:space="preserve"> </w:t>
      </w:r>
      <w:r w:rsidRPr="00FF07ED">
        <w:rPr>
          <w:sz w:val="28"/>
          <w:szCs w:val="28"/>
        </w:rPr>
        <w:t>таким</w:t>
      </w:r>
      <w:r w:rsidRPr="00FF07ED">
        <w:rPr>
          <w:spacing w:val="-2"/>
          <w:sz w:val="28"/>
          <w:szCs w:val="28"/>
        </w:rPr>
        <w:t xml:space="preserve"> </w:t>
      </w:r>
      <w:r w:rsidRPr="00FF07ED">
        <w:rPr>
          <w:sz w:val="28"/>
          <w:szCs w:val="28"/>
        </w:rPr>
        <w:t>образом,</w:t>
      </w:r>
      <w:r w:rsidRPr="00FF07ED">
        <w:rPr>
          <w:spacing w:val="3"/>
          <w:sz w:val="28"/>
          <w:szCs w:val="28"/>
        </w:rPr>
        <w:t xml:space="preserve"> </w:t>
      </w:r>
      <w:r w:rsidRPr="00FF07ED">
        <w:rPr>
          <w:sz w:val="28"/>
          <w:szCs w:val="28"/>
        </w:rPr>
        <w:t>индивидуальную</w:t>
      </w:r>
      <w:r w:rsidRPr="00FF07ED">
        <w:rPr>
          <w:spacing w:val="-6"/>
          <w:sz w:val="28"/>
          <w:szCs w:val="28"/>
        </w:rPr>
        <w:t xml:space="preserve"> </w:t>
      </w:r>
      <w:r w:rsidRPr="00FF07ED">
        <w:rPr>
          <w:sz w:val="28"/>
          <w:szCs w:val="28"/>
        </w:rPr>
        <w:t>образовательную</w:t>
      </w:r>
      <w:r w:rsidRPr="00FF07ED">
        <w:rPr>
          <w:spacing w:val="-5"/>
          <w:sz w:val="28"/>
          <w:szCs w:val="28"/>
        </w:rPr>
        <w:t xml:space="preserve"> </w:t>
      </w:r>
      <w:r w:rsidRPr="00FF07ED">
        <w:rPr>
          <w:sz w:val="28"/>
          <w:szCs w:val="28"/>
        </w:rPr>
        <w:t>траекторию.</w:t>
      </w:r>
    </w:p>
    <w:p w:rsidR="00D60D73" w:rsidRPr="00FF07ED" w:rsidRDefault="00D60D73" w:rsidP="00D60D73">
      <w:pPr>
        <w:pStyle w:val="TableParagraph"/>
        <w:ind w:left="0"/>
        <w:jc w:val="both"/>
        <w:rPr>
          <w:sz w:val="28"/>
          <w:szCs w:val="28"/>
        </w:rPr>
      </w:pPr>
      <w:r w:rsidRPr="00FF07ED">
        <w:rPr>
          <w:b/>
          <w:sz w:val="28"/>
          <w:szCs w:val="28"/>
        </w:rPr>
        <w:t>6.</w:t>
      </w:r>
      <w:r w:rsidRPr="00FF07ED">
        <w:rPr>
          <w:sz w:val="28"/>
          <w:szCs w:val="28"/>
        </w:rPr>
        <w:t xml:space="preserve">Онлайн-платформа </w:t>
      </w:r>
      <w:r w:rsidRPr="00FF07ED">
        <w:rPr>
          <w:b/>
          <w:sz w:val="28"/>
          <w:szCs w:val="28"/>
        </w:rPr>
        <w:t>Мои до</w:t>
      </w:r>
      <w:r w:rsidRPr="00FF07ED">
        <w:rPr>
          <w:b/>
          <w:spacing w:val="-1"/>
          <w:sz w:val="28"/>
          <w:szCs w:val="28"/>
        </w:rPr>
        <w:t>стижения</w:t>
      </w:r>
      <w:r w:rsidRPr="00FF07ED">
        <w:rPr>
          <w:b/>
          <w:spacing w:val="-12"/>
          <w:sz w:val="28"/>
          <w:szCs w:val="28"/>
        </w:rPr>
        <w:t xml:space="preserve"> </w:t>
      </w:r>
      <w:hyperlink r:id="rId57">
        <w:r w:rsidRPr="00FF07ED">
          <w:rPr>
            <w:color w:val="0000FF"/>
            <w:sz w:val="28"/>
            <w:szCs w:val="28"/>
            <w:u w:val="single" w:color="0000FF"/>
          </w:rPr>
          <w:t>https://myskills.ru/</w:t>
        </w:r>
      </w:hyperlink>
    </w:p>
    <w:p w:rsidR="00D60D73" w:rsidRPr="00FF07ED" w:rsidRDefault="00D60D73" w:rsidP="00D60D73">
      <w:pPr>
        <w:pStyle w:val="TableParagraph"/>
        <w:ind w:left="0" w:right="161"/>
        <w:jc w:val="both"/>
        <w:rPr>
          <w:sz w:val="28"/>
          <w:szCs w:val="28"/>
        </w:rPr>
      </w:pPr>
      <w:r w:rsidRPr="00FF07ED">
        <w:rPr>
          <w:sz w:val="28"/>
          <w:szCs w:val="28"/>
        </w:rPr>
        <w:t>Широкий выбор диагностик для учеников с 1</w:t>
      </w:r>
      <w:r w:rsidRPr="00FF07ED">
        <w:rPr>
          <w:spacing w:val="-62"/>
          <w:sz w:val="28"/>
          <w:szCs w:val="28"/>
        </w:rPr>
        <w:t xml:space="preserve"> </w:t>
      </w:r>
      <w:r w:rsidRPr="00FF07ED">
        <w:rPr>
          <w:sz w:val="28"/>
          <w:szCs w:val="28"/>
        </w:rPr>
        <w:t>по 11 класс по школьным предметам и различным тематикам. Все результаты сохраняются в личном кабинете. Детальная аналитика</w:t>
      </w:r>
      <w:r w:rsidRPr="00FF07ED">
        <w:rPr>
          <w:spacing w:val="-2"/>
          <w:sz w:val="28"/>
          <w:szCs w:val="28"/>
        </w:rPr>
        <w:t xml:space="preserve"> </w:t>
      </w:r>
      <w:r w:rsidRPr="00FF07ED">
        <w:rPr>
          <w:sz w:val="28"/>
          <w:szCs w:val="28"/>
        </w:rPr>
        <w:t>доступна</w:t>
      </w:r>
      <w:r w:rsidRPr="00FF07ED">
        <w:rPr>
          <w:spacing w:val="-1"/>
          <w:sz w:val="28"/>
          <w:szCs w:val="28"/>
        </w:rPr>
        <w:t xml:space="preserve"> </w:t>
      </w:r>
      <w:r w:rsidRPr="00FF07ED">
        <w:rPr>
          <w:sz w:val="28"/>
          <w:szCs w:val="28"/>
        </w:rPr>
        <w:t>по</w:t>
      </w:r>
      <w:r w:rsidRPr="00FF07ED">
        <w:rPr>
          <w:spacing w:val="1"/>
          <w:sz w:val="28"/>
          <w:szCs w:val="28"/>
        </w:rPr>
        <w:t xml:space="preserve"> </w:t>
      </w:r>
      <w:r w:rsidRPr="00FF07ED">
        <w:rPr>
          <w:sz w:val="28"/>
          <w:szCs w:val="28"/>
        </w:rPr>
        <w:t>каждой</w:t>
      </w:r>
      <w:r w:rsidRPr="00FF07ED">
        <w:rPr>
          <w:spacing w:val="-1"/>
          <w:sz w:val="28"/>
          <w:szCs w:val="28"/>
        </w:rPr>
        <w:t xml:space="preserve"> </w:t>
      </w:r>
      <w:r w:rsidRPr="00FF07ED">
        <w:rPr>
          <w:sz w:val="28"/>
          <w:szCs w:val="28"/>
        </w:rPr>
        <w:t>пройденной</w:t>
      </w:r>
      <w:r w:rsidRPr="00FF07ED">
        <w:rPr>
          <w:spacing w:val="-2"/>
          <w:sz w:val="28"/>
          <w:szCs w:val="28"/>
        </w:rPr>
        <w:t xml:space="preserve"> </w:t>
      </w:r>
      <w:r w:rsidRPr="00FF07ED">
        <w:rPr>
          <w:sz w:val="28"/>
          <w:szCs w:val="28"/>
        </w:rPr>
        <w:t>работе и</w:t>
      </w:r>
      <w:r w:rsidRPr="00FF07ED">
        <w:rPr>
          <w:spacing w:val="-3"/>
          <w:sz w:val="28"/>
          <w:szCs w:val="28"/>
        </w:rPr>
        <w:t xml:space="preserve"> </w:t>
      </w:r>
      <w:r w:rsidRPr="00FF07ED">
        <w:rPr>
          <w:sz w:val="28"/>
          <w:szCs w:val="28"/>
        </w:rPr>
        <w:t>выполненному</w:t>
      </w:r>
      <w:r w:rsidRPr="00FF07ED">
        <w:rPr>
          <w:spacing w:val="-5"/>
          <w:sz w:val="28"/>
          <w:szCs w:val="28"/>
        </w:rPr>
        <w:t xml:space="preserve"> </w:t>
      </w:r>
      <w:r w:rsidRPr="00FF07ED">
        <w:rPr>
          <w:sz w:val="28"/>
          <w:szCs w:val="28"/>
        </w:rPr>
        <w:t>заданию.</w:t>
      </w:r>
    </w:p>
    <w:p w:rsidR="00D60D73" w:rsidRPr="00FF07ED" w:rsidRDefault="00D60D73" w:rsidP="00D60D73">
      <w:pPr>
        <w:pStyle w:val="TableParagraph"/>
        <w:ind w:left="0" w:right="161"/>
        <w:jc w:val="both"/>
        <w:rPr>
          <w:sz w:val="28"/>
          <w:szCs w:val="28"/>
          <w:lang w:val="en-US"/>
        </w:rPr>
      </w:pPr>
      <w:r w:rsidRPr="00FF07ED">
        <w:rPr>
          <w:b/>
          <w:sz w:val="28"/>
          <w:szCs w:val="28"/>
          <w:lang w:val="en-US"/>
        </w:rPr>
        <w:t>7.</w:t>
      </w:r>
      <w:r w:rsidRPr="00FF07ED">
        <w:rPr>
          <w:b/>
          <w:sz w:val="28"/>
          <w:szCs w:val="28"/>
        </w:rPr>
        <w:t>Интернет</w:t>
      </w:r>
      <w:r w:rsidRPr="00FF07ED">
        <w:rPr>
          <w:b/>
          <w:sz w:val="28"/>
          <w:szCs w:val="28"/>
          <w:lang w:val="en-US"/>
        </w:rPr>
        <w:t>-</w:t>
      </w:r>
      <w:r w:rsidRPr="00FF07ED">
        <w:rPr>
          <w:b/>
          <w:sz w:val="28"/>
          <w:szCs w:val="28"/>
        </w:rPr>
        <w:t>урок</w:t>
      </w:r>
      <w:r w:rsidRPr="00FF07ED">
        <w:rPr>
          <w:b/>
          <w:spacing w:val="1"/>
          <w:sz w:val="28"/>
          <w:szCs w:val="28"/>
          <w:lang w:val="en-US"/>
        </w:rPr>
        <w:t xml:space="preserve"> </w:t>
      </w:r>
      <w:hyperlink r:id="rId58">
        <w:r w:rsidRPr="00FF07ED">
          <w:rPr>
            <w:color w:val="0000FF"/>
            <w:sz w:val="28"/>
            <w:szCs w:val="28"/>
            <w:u w:val="single" w:color="0000FF"/>
            <w:lang w:val="en-US"/>
          </w:rPr>
          <w:t>https://home-</w:t>
        </w:r>
      </w:hyperlink>
      <w:r w:rsidRPr="00FF07ED">
        <w:rPr>
          <w:color w:val="0000FF"/>
          <w:spacing w:val="1"/>
          <w:sz w:val="28"/>
          <w:szCs w:val="28"/>
          <w:lang w:val="en-US"/>
        </w:rPr>
        <w:t xml:space="preserve"> </w:t>
      </w:r>
      <w:hyperlink r:id="rId59">
        <w:r w:rsidRPr="00FF07ED">
          <w:rPr>
            <w:color w:val="0000FF"/>
            <w:w w:val="95"/>
            <w:sz w:val="28"/>
            <w:szCs w:val="28"/>
            <w:u w:val="single" w:color="0000FF"/>
            <w:lang w:val="en-US"/>
          </w:rPr>
          <w:t>school.interneturok.ru</w:t>
        </w:r>
      </w:hyperlink>
    </w:p>
    <w:p w:rsidR="00D60D73" w:rsidRPr="00FF07ED" w:rsidRDefault="00D60D73" w:rsidP="00D60D73">
      <w:pPr>
        <w:pStyle w:val="TableParagraph"/>
        <w:ind w:left="0" w:right="181"/>
        <w:jc w:val="both"/>
        <w:rPr>
          <w:sz w:val="28"/>
          <w:szCs w:val="28"/>
        </w:rPr>
      </w:pPr>
      <w:r w:rsidRPr="00FF07ED">
        <w:rPr>
          <w:sz w:val="28"/>
          <w:szCs w:val="28"/>
        </w:rPr>
        <w:t>Обучение происходит с использованием интерактивных видеоуроков, тестов, тренажё</w:t>
      </w:r>
      <w:r w:rsidRPr="00FF07ED">
        <w:rPr>
          <w:spacing w:val="1"/>
          <w:sz w:val="28"/>
          <w:szCs w:val="28"/>
        </w:rPr>
        <w:t xml:space="preserve"> </w:t>
      </w:r>
      <w:r w:rsidRPr="00FF07ED">
        <w:rPr>
          <w:sz w:val="28"/>
          <w:szCs w:val="28"/>
        </w:rPr>
        <w:t>ров,</w:t>
      </w:r>
      <w:r w:rsidRPr="00FF07ED">
        <w:rPr>
          <w:spacing w:val="-1"/>
          <w:sz w:val="28"/>
          <w:szCs w:val="28"/>
        </w:rPr>
        <w:t xml:space="preserve"> </w:t>
      </w:r>
      <w:r w:rsidRPr="00FF07ED">
        <w:rPr>
          <w:sz w:val="28"/>
          <w:szCs w:val="28"/>
        </w:rPr>
        <w:t>онлайн-консультаций</w:t>
      </w:r>
      <w:r w:rsidRPr="00FF07ED">
        <w:rPr>
          <w:spacing w:val="-5"/>
          <w:sz w:val="28"/>
          <w:szCs w:val="28"/>
        </w:rPr>
        <w:t xml:space="preserve"> </w:t>
      </w:r>
      <w:r w:rsidRPr="00FF07ED">
        <w:rPr>
          <w:sz w:val="28"/>
          <w:szCs w:val="28"/>
        </w:rPr>
        <w:t>с</w:t>
      </w:r>
      <w:r w:rsidRPr="00FF07ED">
        <w:rPr>
          <w:spacing w:val="-2"/>
          <w:sz w:val="28"/>
          <w:szCs w:val="28"/>
        </w:rPr>
        <w:t xml:space="preserve"> </w:t>
      </w:r>
      <w:r w:rsidRPr="00FF07ED">
        <w:rPr>
          <w:sz w:val="28"/>
          <w:szCs w:val="28"/>
        </w:rPr>
        <w:t>учителями,</w:t>
      </w:r>
      <w:r w:rsidRPr="00FF07ED">
        <w:rPr>
          <w:spacing w:val="-3"/>
          <w:sz w:val="28"/>
          <w:szCs w:val="28"/>
        </w:rPr>
        <w:t xml:space="preserve"> </w:t>
      </w:r>
      <w:r w:rsidRPr="00FF07ED">
        <w:rPr>
          <w:sz w:val="28"/>
          <w:szCs w:val="28"/>
        </w:rPr>
        <w:t>электронного расписания, с домашними задания-</w:t>
      </w:r>
      <w:r w:rsidRPr="00FF07ED">
        <w:rPr>
          <w:spacing w:val="-62"/>
          <w:sz w:val="28"/>
          <w:szCs w:val="28"/>
        </w:rPr>
        <w:t xml:space="preserve"> </w:t>
      </w:r>
      <w:r w:rsidRPr="00FF07ED">
        <w:rPr>
          <w:sz w:val="28"/>
          <w:szCs w:val="28"/>
        </w:rPr>
        <w:t>ми,</w:t>
      </w:r>
      <w:r w:rsidRPr="00FF07ED">
        <w:rPr>
          <w:spacing w:val="2"/>
          <w:sz w:val="28"/>
          <w:szCs w:val="28"/>
        </w:rPr>
        <w:t xml:space="preserve"> </w:t>
      </w:r>
      <w:r w:rsidRPr="00FF07ED">
        <w:rPr>
          <w:sz w:val="28"/>
          <w:szCs w:val="28"/>
        </w:rPr>
        <w:t>контрольными работами и оценками.</w:t>
      </w:r>
    </w:p>
    <w:p w:rsidR="00D60D73" w:rsidRPr="00FF07ED" w:rsidRDefault="00D60D73" w:rsidP="00D60D73">
      <w:pPr>
        <w:pStyle w:val="TableParagraph"/>
        <w:ind w:left="0" w:right="181"/>
        <w:jc w:val="both"/>
        <w:rPr>
          <w:sz w:val="28"/>
          <w:szCs w:val="28"/>
        </w:rPr>
      </w:pPr>
      <w:r w:rsidRPr="00FF07ED">
        <w:rPr>
          <w:b/>
          <w:sz w:val="28"/>
          <w:szCs w:val="28"/>
        </w:rPr>
        <w:t>8. Фоксфорд</w:t>
      </w:r>
      <w:r w:rsidRPr="00FF07ED">
        <w:rPr>
          <w:b/>
          <w:spacing w:val="-3"/>
          <w:sz w:val="28"/>
          <w:szCs w:val="28"/>
        </w:rPr>
        <w:t xml:space="preserve"> </w:t>
      </w:r>
      <w:hyperlink r:id="rId60">
        <w:r w:rsidRPr="00FF07ED">
          <w:rPr>
            <w:color w:val="0000FF"/>
            <w:sz w:val="28"/>
            <w:szCs w:val="28"/>
            <w:u w:val="single" w:color="0000FF"/>
          </w:rPr>
          <w:t>https://foxford.ru/</w:t>
        </w:r>
      </w:hyperlink>
    </w:p>
    <w:p w:rsidR="00D60D73" w:rsidRPr="00FF07ED" w:rsidRDefault="00D60D73" w:rsidP="00D60D73">
      <w:pPr>
        <w:pStyle w:val="TableParagraph"/>
        <w:ind w:left="0" w:right="89"/>
        <w:jc w:val="both"/>
        <w:rPr>
          <w:sz w:val="28"/>
          <w:szCs w:val="28"/>
        </w:rPr>
      </w:pPr>
      <w:r w:rsidRPr="00FF07ED">
        <w:rPr>
          <w:sz w:val="28"/>
          <w:szCs w:val="28"/>
        </w:rPr>
        <w:t>Платформа с дистанционными курсами по</w:t>
      </w:r>
      <w:r w:rsidRPr="00FF07ED">
        <w:rPr>
          <w:spacing w:val="1"/>
          <w:sz w:val="28"/>
          <w:szCs w:val="28"/>
        </w:rPr>
        <w:t xml:space="preserve"> </w:t>
      </w:r>
      <w:r w:rsidRPr="00FF07ED">
        <w:rPr>
          <w:sz w:val="28"/>
          <w:szCs w:val="28"/>
        </w:rPr>
        <w:t>большинству предметов школьной программы с 1 до 11 класса используется учениками в</w:t>
      </w:r>
      <w:r w:rsidRPr="00FF07ED">
        <w:rPr>
          <w:spacing w:val="-63"/>
          <w:sz w:val="28"/>
          <w:szCs w:val="28"/>
        </w:rPr>
        <w:t xml:space="preserve"> </w:t>
      </w:r>
      <w:r w:rsidRPr="00FF07ED">
        <w:rPr>
          <w:sz w:val="28"/>
          <w:szCs w:val="28"/>
        </w:rPr>
        <w:t>качестве дополнительного образования для</w:t>
      </w:r>
      <w:r w:rsidRPr="00FF07ED">
        <w:rPr>
          <w:spacing w:val="1"/>
          <w:sz w:val="28"/>
          <w:szCs w:val="28"/>
        </w:rPr>
        <w:t xml:space="preserve"> </w:t>
      </w:r>
      <w:r w:rsidRPr="00FF07ED">
        <w:rPr>
          <w:sz w:val="28"/>
          <w:szCs w:val="28"/>
        </w:rPr>
        <w:t>подготовки</w:t>
      </w:r>
      <w:r w:rsidRPr="00FF07ED">
        <w:rPr>
          <w:spacing w:val="-2"/>
          <w:sz w:val="28"/>
          <w:szCs w:val="28"/>
        </w:rPr>
        <w:t xml:space="preserve"> </w:t>
      </w:r>
      <w:r w:rsidRPr="00FF07ED">
        <w:rPr>
          <w:sz w:val="28"/>
          <w:szCs w:val="28"/>
        </w:rPr>
        <w:t>по</w:t>
      </w:r>
      <w:r w:rsidRPr="00FF07ED">
        <w:rPr>
          <w:spacing w:val="-2"/>
          <w:sz w:val="28"/>
          <w:szCs w:val="28"/>
        </w:rPr>
        <w:t xml:space="preserve"> </w:t>
      </w:r>
      <w:r w:rsidRPr="00FF07ED">
        <w:rPr>
          <w:sz w:val="28"/>
          <w:szCs w:val="28"/>
        </w:rPr>
        <w:t>базовой</w:t>
      </w:r>
      <w:r w:rsidRPr="00FF07ED">
        <w:rPr>
          <w:spacing w:val="-1"/>
          <w:sz w:val="28"/>
          <w:szCs w:val="28"/>
        </w:rPr>
        <w:t xml:space="preserve"> </w:t>
      </w:r>
      <w:r w:rsidRPr="00FF07ED">
        <w:rPr>
          <w:sz w:val="28"/>
          <w:szCs w:val="28"/>
        </w:rPr>
        <w:t>программе, а</w:t>
      </w:r>
      <w:r w:rsidRPr="00FF07ED">
        <w:rPr>
          <w:spacing w:val="-2"/>
          <w:sz w:val="28"/>
          <w:szCs w:val="28"/>
        </w:rPr>
        <w:t xml:space="preserve"> </w:t>
      </w:r>
      <w:r w:rsidRPr="00FF07ED">
        <w:rPr>
          <w:sz w:val="28"/>
          <w:szCs w:val="28"/>
        </w:rPr>
        <w:t>также</w:t>
      </w:r>
      <w:r w:rsidRPr="00FF07ED">
        <w:rPr>
          <w:spacing w:val="-1"/>
          <w:sz w:val="28"/>
          <w:szCs w:val="28"/>
        </w:rPr>
        <w:t xml:space="preserve"> </w:t>
      </w:r>
      <w:r w:rsidRPr="00FF07ED">
        <w:rPr>
          <w:sz w:val="28"/>
          <w:szCs w:val="28"/>
        </w:rPr>
        <w:t>к олимпиадам.</w:t>
      </w:r>
    </w:p>
    <w:p w:rsidR="00D60D73" w:rsidRPr="00FF07ED" w:rsidRDefault="00D60D73" w:rsidP="00D60D73">
      <w:pPr>
        <w:pStyle w:val="TableParagraph"/>
        <w:spacing w:line="288" w:lineRule="exact"/>
        <w:ind w:left="0"/>
        <w:rPr>
          <w:sz w:val="28"/>
          <w:szCs w:val="28"/>
        </w:rPr>
      </w:pPr>
      <w:r w:rsidRPr="00FF07ED">
        <w:rPr>
          <w:b/>
          <w:sz w:val="28"/>
          <w:szCs w:val="28"/>
        </w:rPr>
        <w:t>9. «Решу</w:t>
      </w:r>
      <w:r w:rsidRPr="00FF07ED">
        <w:rPr>
          <w:b/>
          <w:spacing w:val="-3"/>
          <w:sz w:val="28"/>
          <w:szCs w:val="28"/>
        </w:rPr>
        <w:t xml:space="preserve"> </w:t>
      </w:r>
      <w:r w:rsidRPr="00FF07ED">
        <w:rPr>
          <w:b/>
          <w:sz w:val="28"/>
          <w:szCs w:val="28"/>
        </w:rPr>
        <w:t xml:space="preserve">ВПР» </w:t>
      </w:r>
      <w:hyperlink r:id="rId61">
        <w:r w:rsidRPr="00FF07ED">
          <w:rPr>
            <w:color w:val="0000FF"/>
            <w:sz w:val="28"/>
            <w:szCs w:val="28"/>
            <w:u w:val="single" w:color="0000FF"/>
          </w:rPr>
          <w:t>https://vpr.sdamgia.ru/</w:t>
        </w:r>
      </w:hyperlink>
    </w:p>
    <w:p w:rsidR="00D60D73" w:rsidRDefault="00D60D73" w:rsidP="00D60D73">
      <w:pPr>
        <w:pStyle w:val="TableParagraph"/>
        <w:ind w:left="0"/>
        <w:jc w:val="both"/>
        <w:rPr>
          <w:sz w:val="28"/>
          <w:szCs w:val="28"/>
        </w:rPr>
      </w:pPr>
      <w:r w:rsidRPr="00FF07ED">
        <w:rPr>
          <w:sz w:val="28"/>
          <w:szCs w:val="28"/>
        </w:rPr>
        <w:t>Задания, ответы, решения. Предлагает зада</w:t>
      </w:r>
      <w:r w:rsidRPr="00FF07ED">
        <w:rPr>
          <w:spacing w:val="-62"/>
          <w:sz w:val="28"/>
          <w:szCs w:val="28"/>
        </w:rPr>
        <w:t xml:space="preserve"> </w:t>
      </w:r>
      <w:r w:rsidRPr="00FF07ED">
        <w:rPr>
          <w:sz w:val="28"/>
          <w:szCs w:val="28"/>
        </w:rPr>
        <w:t>ния с решениями для подготовки к ВПР по</w:t>
      </w:r>
      <w:r w:rsidRPr="00FF07ED">
        <w:rPr>
          <w:spacing w:val="1"/>
          <w:sz w:val="28"/>
          <w:szCs w:val="28"/>
        </w:rPr>
        <w:t xml:space="preserve"> </w:t>
      </w:r>
      <w:r w:rsidRPr="00FF07ED">
        <w:rPr>
          <w:sz w:val="28"/>
          <w:szCs w:val="28"/>
        </w:rPr>
        <w:t>всем</w:t>
      </w:r>
      <w:r w:rsidRPr="00FF07ED">
        <w:rPr>
          <w:spacing w:val="-3"/>
          <w:sz w:val="28"/>
          <w:szCs w:val="28"/>
        </w:rPr>
        <w:t xml:space="preserve"> </w:t>
      </w:r>
      <w:r w:rsidRPr="00FF07ED">
        <w:rPr>
          <w:sz w:val="28"/>
          <w:szCs w:val="28"/>
        </w:rPr>
        <w:t>предметам</w:t>
      </w:r>
      <w:r w:rsidRPr="00FF07ED">
        <w:rPr>
          <w:spacing w:val="-3"/>
          <w:sz w:val="28"/>
          <w:szCs w:val="28"/>
        </w:rPr>
        <w:t xml:space="preserve"> </w:t>
      </w:r>
      <w:r w:rsidRPr="00FF07ED">
        <w:rPr>
          <w:sz w:val="28"/>
          <w:szCs w:val="28"/>
        </w:rPr>
        <w:t>и</w:t>
      </w:r>
      <w:r w:rsidRPr="00FF07ED">
        <w:rPr>
          <w:spacing w:val="-2"/>
          <w:sz w:val="28"/>
          <w:szCs w:val="28"/>
        </w:rPr>
        <w:t xml:space="preserve"> </w:t>
      </w:r>
      <w:r w:rsidRPr="00FF07ED">
        <w:rPr>
          <w:sz w:val="28"/>
          <w:szCs w:val="28"/>
        </w:rPr>
        <w:t>систему</w:t>
      </w:r>
      <w:r w:rsidRPr="00FF07ED">
        <w:rPr>
          <w:spacing w:val="-3"/>
          <w:sz w:val="28"/>
          <w:szCs w:val="28"/>
        </w:rPr>
        <w:t xml:space="preserve"> </w:t>
      </w:r>
      <w:r w:rsidRPr="00FF07ED">
        <w:rPr>
          <w:sz w:val="28"/>
          <w:szCs w:val="28"/>
        </w:rPr>
        <w:t>тестов</w:t>
      </w:r>
      <w:r w:rsidRPr="00FF07ED">
        <w:rPr>
          <w:spacing w:val="3"/>
          <w:sz w:val="28"/>
          <w:szCs w:val="28"/>
        </w:rPr>
        <w:t xml:space="preserve"> </w:t>
      </w:r>
      <w:r w:rsidRPr="00FF07ED">
        <w:rPr>
          <w:sz w:val="28"/>
          <w:szCs w:val="28"/>
        </w:rPr>
        <w:t>для</w:t>
      </w:r>
      <w:r w:rsidRPr="00FF07ED">
        <w:rPr>
          <w:spacing w:val="-2"/>
          <w:sz w:val="28"/>
          <w:szCs w:val="28"/>
        </w:rPr>
        <w:t xml:space="preserve"> </w:t>
      </w:r>
      <w:r w:rsidRPr="00FF07ED">
        <w:rPr>
          <w:sz w:val="28"/>
          <w:szCs w:val="28"/>
        </w:rPr>
        <w:t>подготовки</w:t>
      </w:r>
      <w:r w:rsidRPr="00FF07ED">
        <w:rPr>
          <w:spacing w:val="-1"/>
          <w:sz w:val="28"/>
          <w:szCs w:val="28"/>
        </w:rPr>
        <w:t xml:space="preserve"> </w:t>
      </w:r>
      <w:r w:rsidRPr="00FF07ED">
        <w:rPr>
          <w:sz w:val="28"/>
          <w:szCs w:val="28"/>
        </w:rPr>
        <w:t>и самоподготовки</w:t>
      </w:r>
      <w:r w:rsidRPr="00FF07ED">
        <w:rPr>
          <w:spacing w:val="-1"/>
          <w:sz w:val="28"/>
          <w:szCs w:val="28"/>
        </w:rPr>
        <w:t xml:space="preserve"> </w:t>
      </w:r>
      <w:r w:rsidRPr="00FF07ED">
        <w:rPr>
          <w:sz w:val="28"/>
          <w:szCs w:val="28"/>
        </w:rPr>
        <w:t>к</w:t>
      </w:r>
      <w:r w:rsidRPr="00FF07ED">
        <w:rPr>
          <w:spacing w:val="-2"/>
          <w:sz w:val="28"/>
          <w:szCs w:val="28"/>
        </w:rPr>
        <w:t xml:space="preserve"> </w:t>
      </w:r>
      <w:r w:rsidRPr="00FF07ED">
        <w:rPr>
          <w:sz w:val="28"/>
          <w:szCs w:val="28"/>
        </w:rPr>
        <w:t>ВПР.</w:t>
      </w:r>
    </w:p>
    <w:p w:rsidR="00477AC3" w:rsidRPr="00A22259" w:rsidRDefault="00D60D73" w:rsidP="00D60D73">
      <w:pPr>
        <w:pStyle w:val="Default"/>
        <w:ind w:firstLine="709"/>
        <w:jc w:val="both"/>
        <w:rPr>
          <w:sz w:val="28"/>
          <w:szCs w:val="28"/>
        </w:rPr>
      </w:pPr>
      <w:r w:rsidRPr="00F12746">
        <w:rPr>
          <w:rFonts w:eastAsia="Calibri"/>
          <w:color w:val="0070C0"/>
          <w:sz w:val="28"/>
          <w:szCs w:val="28"/>
          <w:lang w:eastAsia="en-US"/>
        </w:rPr>
        <w:t>Внедрение современных цифровых технологий в деятельность образовательной организации является актуальной и значимой задачей на современном этапе развития образования, на этапе цифровой трансформации. Важной составляющей цифровой трансформации общеобразовательной организации является создание и дальнейшее совершенствование образовательной цифровой среды в части её использования в учебном процессе, в частности, создание условий для активного применения цифровых сервисов и образовательного контента, и формирование цифровой компетентности всех участников образовательного процесса.</w:t>
      </w:r>
    </w:p>
    <w:p w:rsidR="00F72933" w:rsidRDefault="00F72933" w:rsidP="00A265CA">
      <w:pPr>
        <w:pStyle w:val="Default"/>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A265CA">
      <w:pPr>
        <w:widowControl w:val="0"/>
        <w:tabs>
          <w:tab w:val="left" w:pos="0"/>
        </w:tabs>
        <w:spacing w:after="0" w:line="24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lastRenderedPageBreak/>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591742" w:rsidRDefault="00F72933" w:rsidP="00A265CA">
      <w:pPr>
        <w:pStyle w:val="Default"/>
        <w:numPr>
          <w:ilvl w:val="0"/>
          <w:numId w:val="7"/>
        </w:numPr>
        <w:tabs>
          <w:tab w:val="clear" w:pos="720"/>
          <w:tab w:val="num" w:pos="0"/>
        </w:tabs>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A265CA">
      <w:pPr>
        <w:pStyle w:val="Default"/>
        <w:numPr>
          <w:ilvl w:val="0"/>
          <w:numId w:val="8"/>
        </w:numPr>
        <w:tabs>
          <w:tab w:val="clear" w:pos="720"/>
          <w:tab w:val="num" w:pos="0"/>
        </w:tabs>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A265CA">
      <w:pPr>
        <w:pStyle w:val="Default"/>
        <w:numPr>
          <w:ilvl w:val="0"/>
          <w:numId w:val="9"/>
        </w:numPr>
        <w:tabs>
          <w:tab w:val="clear" w:pos="720"/>
          <w:tab w:val="num" w:pos="0"/>
        </w:tabs>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A265CA">
      <w:pPr>
        <w:pStyle w:val="Default"/>
        <w:numPr>
          <w:ilvl w:val="0"/>
          <w:numId w:val="10"/>
        </w:numPr>
        <w:tabs>
          <w:tab w:val="clear" w:pos="720"/>
          <w:tab w:val="num" w:pos="0"/>
        </w:tabs>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A265CA">
      <w:pPr>
        <w:pStyle w:val="Default"/>
        <w:numPr>
          <w:ilvl w:val="0"/>
          <w:numId w:val="11"/>
        </w:numPr>
        <w:tabs>
          <w:tab w:val="clear" w:pos="720"/>
          <w:tab w:val="num" w:pos="0"/>
        </w:tabs>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A265CA">
      <w:pPr>
        <w:pStyle w:val="Default"/>
        <w:numPr>
          <w:ilvl w:val="0"/>
          <w:numId w:val="12"/>
        </w:numPr>
        <w:tabs>
          <w:tab w:val="clear" w:pos="720"/>
          <w:tab w:val="num" w:pos="-110"/>
        </w:tabs>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A265CA">
      <w:pPr>
        <w:pStyle w:val="Default"/>
        <w:numPr>
          <w:ilvl w:val="0"/>
          <w:numId w:val="13"/>
        </w:numPr>
        <w:tabs>
          <w:tab w:val="clear" w:pos="720"/>
          <w:tab w:val="num" w:pos="0"/>
        </w:tabs>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A265CA">
      <w:pPr>
        <w:pStyle w:val="Default"/>
        <w:numPr>
          <w:ilvl w:val="0"/>
          <w:numId w:val="14"/>
        </w:numPr>
        <w:tabs>
          <w:tab w:val="clear" w:pos="720"/>
          <w:tab w:val="num" w:pos="0"/>
        </w:tabs>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A265CA">
      <w:pPr>
        <w:pStyle w:val="Default"/>
        <w:numPr>
          <w:ilvl w:val="0"/>
          <w:numId w:val="15"/>
        </w:numPr>
        <w:tabs>
          <w:tab w:val="clear" w:pos="720"/>
          <w:tab w:val="num" w:pos="0"/>
        </w:tabs>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A265CA">
      <w:pPr>
        <w:pStyle w:val="Default"/>
        <w:numPr>
          <w:ilvl w:val="0"/>
          <w:numId w:val="16"/>
        </w:numPr>
        <w:tabs>
          <w:tab w:val="clear" w:pos="720"/>
          <w:tab w:val="num" w:pos="0"/>
        </w:tabs>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A265CA">
      <w:pPr>
        <w:pStyle w:val="Default"/>
        <w:numPr>
          <w:ilvl w:val="0"/>
          <w:numId w:val="17"/>
        </w:numPr>
        <w:tabs>
          <w:tab w:val="clear" w:pos="720"/>
          <w:tab w:val="num" w:pos="0"/>
        </w:tabs>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A265CA">
      <w:pPr>
        <w:pStyle w:val="Default"/>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A265CA">
      <w:pPr>
        <w:pStyle w:val="Default"/>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A265CA">
      <w:pPr>
        <w:pStyle w:val="Default"/>
        <w:numPr>
          <w:ilvl w:val="0"/>
          <w:numId w:val="4"/>
        </w:numPr>
        <w:tabs>
          <w:tab w:val="clear" w:pos="720"/>
        </w:tabs>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A265CA">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w:t>
      </w:r>
      <w:r w:rsidRPr="00060F10">
        <w:rPr>
          <w:color w:val="auto"/>
          <w:sz w:val="28"/>
          <w:szCs w:val="28"/>
        </w:rPr>
        <w:lastRenderedPageBreak/>
        <w:t>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4"/>
      </w:r>
      <w:r w:rsidRPr="00060F10">
        <w:rPr>
          <w:color w:val="auto"/>
          <w:sz w:val="28"/>
          <w:szCs w:val="28"/>
        </w:rPr>
        <w:t>;</w:t>
      </w:r>
    </w:p>
    <w:p w:rsidR="00F72933" w:rsidRPr="00060F10" w:rsidRDefault="00F72933" w:rsidP="00A265CA">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A265CA">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A265CA">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A265CA">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A265CA">
      <w:pPr>
        <w:pStyle w:val="Default"/>
        <w:numPr>
          <w:ilvl w:val="0"/>
          <w:numId w:val="5"/>
        </w:numPr>
        <w:tabs>
          <w:tab w:val="clear" w:pos="720"/>
          <w:tab w:val="num" w:pos="0"/>
          <w:tab w:val="num" w:pos="660"/>
        </w:tabs>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A265CA">
      <w:pPr>
        <w:pStyle w:val="Default"/>
        <w:numPr>
          <w:ilvl w:val="0"/>
          <w:numId w:val="5"/>
        </w:numPr>
        <w:tabs>
          <w:tab w:val="clear" w:pos="720"/>
          <w:tab w:val="num" w:pos="0"/>
        </w:tabs>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A265CA">
      <w:pPr>
        <w:pStyle w:val="Default"/>
        <w:numPr>
          <w:ilvl w:val="0"/>
          <w:numId w:val="5"/>
        </w:numPr>
        <w:tabs>
          <w:tab w:val="clear" w:pos="720"/>
          <w:tab w:val="num" w:pos="0"/>
        </w:tabs>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A265CA">
      <w:pPr>
        <w:pStyle w:val="Default"/>
        <w:numPr>
          <w:ilvl w:val="0"/>
          <w:numId w:val="5"/>
        </w:numPr>
        <w:tabs>
          <w:tab w:val="clear" w:pos="720"/>
          <w:tab w:val="num" w:pos="0"/>
        </w:tabs>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A265CA">
      <w:pPr>
        <w:pStyle w:val="Default"/>
        <w:numPr>
          <w:ilvl w:val="0"/>
          <w:numId w:val="6"/>
        </w:numPr>
        <w:tabs>
          <w:tab w:val="clear" w:pos="720"/>
          <w:tab w:val="num" w:pos="0"/>
        </w:tabs>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A265CA">
      <w:pPr>
        <w:pStyle w:val="Default"/>
        <w:numPr>
          <w:ilvl w:val="0"/>
          <w:numId w:val="6"/>
        </w:numPr>
        <w:tabs>
          <w:tab w:val="clear" w:pos="720"/>
          <w:tab w:val="num" w:pos="0"/>
        </w:tabs>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A265CA">
      <w:pPr>
        <w:pStyle w:val="Default"/>
        <w:numPr>
          <w:ilvl w:val="0"/>
          <w:numId w:val="6"/>
        </w:numPr>
        <w:tabs>
          <w:tab w:val="clear" w:pos="720"/>
          <w:tab w:val="num" w:pos="0"/>
        </w:tabs>
        <w:ind w:left="0" w:firstLine="709"/>
        <w:jc w:val="both"/>
        <w:rPr>
          <w:color w:val="auto"/>
          <w:sz w:val="28"/>
          <w:szCs w:val="28"/>
        </w:rPr>
      </w:pPr>
      <w:r>
        <w:rPr>
          <w:color w:val="auto"/>
          <w:sz w:val="28"/>
          <w:szCs w:val="28"/>
        </w:rPr>
        <w:t>организации отдыха и питания;</w:t>
      </w:r>
    </w:p>
    <w:p w:rsidR="00F72933" w:rsidRPr="00060F10" w:rsidRDefault="00F72933" w:rsidP="00A265CA">
      <w:pPr>
        <w:pStyle w:val="Default"/>
        <w:numPr>
          <w:ilvl w:val="0"/>
          <w:numId w:val="6"/>
        </w:numPr>
        <w:tabs>
          <w:tab w:val="clear" w:pos="720"/>
          <w:tab w:val="num" w:pos="0"/>
        </w:tabs>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A265CA">
      <w:pPr>
        <w:shd w:val="clear" w:color="auto" w:fill="FFFFFF"/>
        <w:tabs>
          <w:tab w:val="num" w:pos="0"/>
        </w:tabs>
        <w:autoSpaceDE w:val="0"/>
        <w:autoSpaceDN w:val="0"/>
        <w:adjustRightInd w:val="0"/>
        <w:spacing w:after="0" w:line="240" w:lineRule="auto"/>
        <w:ind w:firstLine="709"/>
        <w:jc w:val="both"/>
        <w:rPr>
          <w:rFonts w:ascii="Times New Roman" w:hAnsi="Times New Roman" w:cs="Times New Roman"/>
          <w:sz w:val="28"/>
          <w:szCs w:val="28"/>
        </w:rPr>
      </w:pPr>
    </w:p>
    <w:sectPr w:rsidR="00F72933" w:rsidRPr="00F63254" w:rsidSect="00E633BF">
      <w:footerReference w:type="default" r:id="rId62"/>
      <w:pgSz w:w="11906" w:h="16838"/>
      <w:pgMar w:top="1134" w:right="686" w:bottom="1134" w:left="1760"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494" w:rsidRDefault="007A3494">
      <w:pPr>
        <w:spacing w:after="0" w:line="240" w:lineRule="auto"/>
      </w:pPr>
      <w:r>
        <w:separator/>
      </w:r>
    </w:p>
  </w:endnote>
  <w:endnote w:type="continuationSeparator" w:id="1">
    <w:p w:rsidR="007A3494" w:rsidRDefault="007A3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auto"/>
    <w:pitch w:val="variable"/>
    <w:sig w:usb0="0002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8A2" w:rsidRDefault="0052224C">
    <w:pPr>
      <w:pStyle w:val="af9"/>
      <w:jc w:val="center"/>
    </w:pPr>
    <w:fldSimple w:instr=" PAGE   \* MERGEFORMAT ">
      <w:r w:rsidR="005C50A1">
        <w:rPr>
          <w:noProof/>
        </w:rPr>
        <w:t>203</w:t>
      </w:r>
    </w:fldSimple>
  </w:p>
  <w:p w:rsidR="00E848A2" w:rsidRDefault="00E848A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494" w:rsidRDefault="007A3494">
      <w:pPr>
        <w:spacing w:after="0" w:line="240" w:lineRule="auto"/>
      </w:pPr>
      <w:r>
        <w:separator/>
      </w:r>
    </w:p>
  </w:footnote>
  <w:footnote w:type="continuationSeparator" w:id="1">
    <w:p w:rsidR="007A3494" w:rsidRDefault="007A3494">
      <w:pPr>
        <w:spacing w:after="0" w:line="240" w:lineRule="auto"/>
      </w:pPr>
      <w:r>
        <w:continuationSeparator/>
      </w:r>
    </w:p>
  </w:footnote>
  <w:footnote w:id="2">
    <w:p w:rsidR="00E848A2" w:rsidRPr="00D75B81" w:rsidRDefault="00E848A2" w:rsidP="008E5DC1">
      <w:pPr>
        <w:pStyle w:val="aa"/>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E848A2" w:rsidRDefault="00E848A2" w:rsidP="008E5DC1">
      <w:pPr>
        <w:pStyle w:val="aa"/>
      </w:pPr>
    </w:p>
  </w:footnote>
  <w:footnote w:id="3">
    <w:p w:rsidR="00E848A2" w:rsidRPr="00876E32" w:rsidRDefault="00E848A2" w:rsidP="00652191">
      <w:pPr>
        <w:pStyle w:val="aa"/>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4">
    <w:p w:rsidR="00E848A2" w:rsidRDefault="00E848A2" w:rsidP="00652191">
      <w:pPr>
        <w:pStyle w:val="aa"/>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5">
    <w:p w:rsidR="00E848A2" w:rsidRDefault="00E848A2">
      <w:pPr>
        <w:pStyle w:val="aa"/>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E848A2" w:rsidRPr="00E83012" w:rsidRDefault="00E848A2" w:rsidP="006E0C9D">
      <w:pPr>
        <w:pStyle w:val="aa"/>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E848A2" w:rsidRDefault="00E848A2" w:rsidP="00716C75">
      <w:pPr>
        <w:pStyle w:val="aa"/>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8">
    <w:p w:rsidR="001D28B1" w:rsidRDefault="001D28B1" w:rsidP="001D28B1">
      <w:pPr>
        <w:pStyle w:val="1"/>
        <w:keepLines/>
        <w:numPr>
          <w:ilvl w:val="0"/>
          <w:numId w:val="28"/>
        </w:numPr>
        <w:tabs>
          <w:tab w:val="num" w:pos="0"/>
        </w:tabs>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9">
    <w:p w:rsidR="00E848A2" w:rsidRPr="004B4FBB" w:rsidRDefault="00E848A2" w:rsidP="004265E4">
      <w:pPr>
        <w:pStyle w:val="af5"/>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0">
    <w:p w:rsidR="00E848A2" w:rsidRDefault="00E848A2" w:rsidP="00F72933">
      <w:pPr>
        <w:pStyle w:val="aa"/>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1">
    <w:p w:rsidR="00E848A2" w:rsidRPr="0006557A" w:rsidRDefault="00E848A2" w:rsidP="00F72933">
      <w:pPr>
        <w:pStyle w:val="aa"/>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2">
    <w:p w:rsidR="00E848A2" w:rsidRPr="0006557A" w:rsidRDefault="00E848A2" w:rsidP="00F72933">
      <w:pPr>
        <w:pStyle w:val="aa"/>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3">
    <w:p w:rsidR="00E848A2" w:rsidRPr="00AE4356" w:rsidRDefault="00E848A2" w:rsidP="00F72933">
      <w:pPr>
        <w:pStyle w:val="aa"/>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E848A2" w:rsidRPr="00215375" w:rsidRDefault="00E848A2" w:rsidP="00F72933">
      <w:pPr>
        <w:pStyle w:val="aa"/>
        <w:rPr>
          <w:sz w:val="16"/>
          <w:szCs w:val="16"/>
        </w:rPr>
      </w:pPr>
    </w:p>
  </w:footnote>
  <w:footnote w:id="14">
    <w:p w:rsidR="00E848A2" w:rsidRPr="00AE4356" w:rsidRDefault="00E848A2" w:rsidP="00F72933">
      <w:pPr>
        <w:pStyle w:val="aa"/>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8">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9">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1">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945A1E"/>
    <w:multiLevelType w:val="hybridMultilevel"/>
    <w:tmpl w:val="F296FB98"/>
    <w:lvl w:ilvl="0" w:tplc="95A44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0F235370"/>
    <w:multiLevelType w:val="hybridMultilevel"/>
    <w:tmpl w:val="6A12B446"/>
    <w:lvl w:ilvl="0" w:tplc="4740EFEC">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3DB64DB"/>
    <w:multiLevelType w:val="hybridMultilevel"/>
    <w:tmpl w:val="2E389C14"/>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1CB2FAC"/>
    <w:multiLevelType w:val="hybridMultilevel"/>
    <w:tmpl w:val="128E4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316772A1"/>
    <w:multiLevelType w:val="hybridMultilevel"/>
    <w:tmpl w:val="C79AFB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338657CC"/>
    <w:multiLevelType w:val="hybridMultilevel"/>
    <w:tmpl w:val="D7B836E6"/>
    <w:lvl w:ilvl="0" w:tplc="04190001">
      <w:start w:val="1"/>
      <w:numFmt w:val="bullet"/>
      <w:lvlText w:val=""/>
      <w:lvlJc w:val="left"/>
      <w:pPr>
        <w:ind w:left="170" w:hanging="360"/>
      </w:pPr>
      <w:rPr>
        <w:rFonts w:ascii="Symbol" w:hAnsi="Symbol" w:hint="default"/>
      </w:rPr>
    </w:lvl>
    <w:lvl w:ilvl="1" w:tplc="04190003" w:tentative="1">
      <w:start w:val="1"/>
      <w:numFmt w:val="bullet"/>
      <w:lvlText w:val="o"/>
      <w:lvlJc w:val="left"/>
      <w:pPr>
        <w:ind w:left="890" w:hanging="360"/>
      </w:pPr>
      <w:rPr>
        <w:rFonts w:ascii="Courier New" w:hAnsi="Courier New" w:cs="Courier New" w:hint="default"/>
      </w:rPr>
    </w:lvl>
    <w:lvl w:ilvl="2" w:tplc="04190005" w:tentative="1">
      <w:start w:val="1"/>
      <w:numFmt w:val="bullet"/>
      <w:lvlText w:val=""/>
      <w:lvlJc w:val="left"/>
      <w:pPr>
        <w:ind w:left="1610" w:hanging="360"/>
      </w:pPr>
      <w:rPr>
        <w:rFonts w:ascii="Wingdings" w:hAnsi="Wingdings" w:hint="default"/>
      </w:rPr>
    </w:lvl>
    <w:lvl w:ilvl="3" w:tplc="04190001" w:tentative="1">
      <w:start w:val="1"/>
      <w:numFmt w:val="bullet"/>
      <w:lvlText w:val=""/>
      <w:lvlJc w:val="left"/>
      <w:pPr>
        <w:ind w:left="2330" w:hanging="360"/>
      </w:pPr>
      <w:rPr>
        <w:rFonts w:ascii="Symbol" w:hAnsi="Symbol" w:hint="default"/>
      </w:rPr>
    </w:lvl>
    <w:lvl w:ilvl="4" w:tplc="04190003" w:tentative="1">
      <w:start w:val="1"/>
      <w:numFmt w:val="bullet"/>
      <w:lvlText w:val="o"/>
      <w:lvlJc w:val="left"/>
      <w:pPr>
        <w:ind w:left="3050" w:hanging="360"/>
      </w:pPr>
      <w:rPr>
        <w:rFonts w:ascii="Courier New" w:hAnsi="Courier New" w:cs="Courier New" w:hint="default"/>
      </w:rPr>
    </w:lvl>
    <w:lvl w:ilvl="5" w:tplc="04190005" w:tentative="1">
      <w:start w:val="1"/>
      <w:numFmt w:val="bullet"/>
      <w:lvlText w:val=""/>
      <w:lvlJc w:val="left"/>
      <w:pPr>
        <w:ind w:left="3770" w:hanging="360"/>
      </w:pPr>
      <w:rPr>
        <w:rFonts w:ascii="Wingdings" w:hAnsi="Wingdings" w:hint="default"/>
      </w:rPr>
    </w:lvl>
    <w:lvl w:ilvl="6" w:tplc="04190001" w:tentative="1">
      <w:start w:val="1"/>
      <w:numFmt w:val="bullet"/>
      <w:lvlText w:val=""/>
      <w:lvlJc w:val="left"/>
      <w:pPr>
        <w:ind w:left="4490" w:hanging="360"/>
      </w:pPr>
      <w:rPr>
        <w:rFonts w:ascii="Symbol" w:hAnsi="Symbol" w:hint="default"/>
      </w:rPr>
    </w:lvl>
    <w:lvl w:ilvl="7" w:tplc="04190003" w:tentative="1">
      <w:start w:val="1"/>
      <w:numFmt w:val="bullet"/>
      <w:lvlText w:val="o"/>
      <w:lvlJc w:val="left"/>
      <w:pPr>
        <w:ind w:left="5210" w:hanging="360"/>
      </w:pPr>
      <w:rPr>
        <w:rFonts w:ascii="Courier New" w:hAnsi="Courier New" w:cs="Courier New" w:hint="default"/>
      </w:rPr>
    </w:lvl>
    <w:lvl w:ilvl="8" w:tplc="04190005" w:tentative="1">
      <w:start w:val="1"/>
      <w:numFmt w:val="bullet"/>
      <w:lvlText w:val=""/>
      <w:lvlJc w:val="left"/>
      <w:pPr>
        <w:ind w:left="5930" w:hanging="360"/>
      </w:pPr>
      <w:rPr>
        <w:rFonts w:ascii="Wingdings" w:hAnsi="Wingdings" w:hint="default"/>
      </w:rPr>
    </w:lvl>
  </w:abstractNum>
  <w:abstractNum w:abstractNumId="30">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3A74B13"/>
    <w:multiLevelType w:val="hybridMultilevel"/>
    <w:tmpl w:val="41FE0614"/>
    <w:lvl w:ilvl="0" w:tplc="00000002">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55533EC"/>
    <w:multiLevelType w:val="hybridMultilevel"/>
    <w:tmpl w:val="2DACA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37A16AD3"/>
    <w:multiLevelType w:val="hybridMultilevel"/>
    <w:tmpl w:val="D57ED2EE"/>
    <w:lvl w:ilvl="0" w:tplc="A77A7ED6">
      <w:start w:val="1"/>
      <w:numFmt w:val="bullet"/>
      <w:lvlText w:val="-"/>
      <w:lvlJc w:val="left"/>
      <w:pPr>
        <w:ind w:left="720" w:hanging="360"/>
      </w:pPr>
      <w:rPr>
        <w:rFonts w:ascii="Raavi" w:hAnsi="Raav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8">
    <w:nsid w:val="3EBE3C01"/>
    <w:multiLevelType w:val="hybridMultilevel"/>
    <w:tmpl w:val="56CE9776"/>
    <w:lvl w:ilvl="0" w:tplc="27F0A0B6">
      <w:numFmt w:val="bullet"/>
      <w:lvlText w:val=""/>
      <w:lvlJc w:val="left"/>
      <w:pPr>
        <w:ind w:left="132" w:hanging="425"/>
      </w:pPr>
      <w:rPr>
        <w:rFonts w:hint="default"/>
        <w:w w:val="100"/>
        <w:lang w:val="ru-RU" w:eastAsia="en-US" w:bidi="ar-SA"/>
      </w:rPr>
    </w:lvl>
    <w:lvl w:ilvl="1" w:tplc="E42CF9BC">
      <w:numFmt w:val="bullet"/>
      <w:lvlText w:val="•"/>
      <w:lvlJc w:val="left"/>
      <w:pPr>
        <w:ind w:left="1116" w:hanging="425"/>
      </w:pPr>
      <w:rPr>
        <w:rFonts w:hint="default"/>
        <w:lang w:val="ru-RU" w:eastAsia="en-US" w:bidi="ar-SA"/>
      </w:rPr>
    </w:lvl>
    <w:lvl w:ilvl="2" w:tplc="487E8CC2">
      <w:numFmt w:val="bullet"/>
      <w:lvlText w:val="•"/>
      <w:lvlJc w:val="left"/>
      <w:pPr>
        <w:ind w:left="2093" w:hanging="425"/>
      </w:pPr>
      <w:rPr>
        <w:rFonts w:hint="default"/>
        <w:lang w:val="ru-RU" w:eastAsia="en-US" w:bidi="ar-SA"/>
      </w:rPr>
    </w:lvl>
    <w:lvl w:ilvl="3" w:tplc="8E1675A4">
      <w:numFmt w:val="bullet"/>
      <w:lvlText w:val="•"/>
      <w:lvlJc w:val="left"/>
      <w:pPr>
        <w:ind w:left="3069" w:hanging="425"/>
      </w:pPr>
      <w:rPr>
        <w:rFonts w:hint="default"/>
        <w:lang w:val="ru-RU" w:eastAsia="en-US" w:bidi="ar-SA"/>
      </w:rPr>
    </w:lvl>
    <w:lvl w:ilvl="4" w:tplc="9C82A686">
      <w:numFmt w:val="bullet"/>
      <w:lvlText w:val="•"/>
      <w:lvlJc w:val="left"/>
      <w:pPr>
        <w:ind w:left="4046" w:hanging="425"/>
      </w:pPr>
      <w:rPr>
        <w:rFonts w:hint="default"/>
        <w:lang w:val="ru-RU" w:eastAsia="en-US" w:bidi="ar-SA"/>
      </w:rPr>
    </w:lvl>
    <w:lvl w:ilvl="5" w:tplc="D390DFE8">
      <w:numFmt w:val="bullet"/>
      <w:lvlText w:val="•"/>
      <w:lvlJc w:val="left"/>
      <w:pPr>
        <w:ind w:left="5023" w:hanging="425"/>
      </w:pPr>
      <w:rPr>
        <w:rFonts w:hint="default"/>
        <w:lang w:val="ru-RU" w:eastAsia="en-US" w:bidi="ar-SA"/>
      </w:rPr>
    </w:lvl>
    <w:lvl w:ilvl="6" w:tplc="65FABE70">
      <w:numFmt w:val="bullet"/>
      <w:lvlText w:val="•"/>
      <w:lvlJc w:val="left"/>
      <w:pPr>
        <w:ind w:left="5999" w:hanging="425"/>
      </w:pPr>
      <w:rPr>
        <w:rFonts w:hint="default"/>
        <w:lang w:val="ru-RU" w:eastAsia="en-US" w:bidi="ar-SA"/>
      </w:rPr>
    </w:lvl>
    <w:lvl w:ilvl="7" w:tplc="602E5006">
      <w:numFmt w:val="bullet"/>
      <w:lvlText w:val="•"/>
      <w:lvlJc w:val="left"/>
      <w:pPr>
        <w:ind w:left="6976" w:hanging="425"/>
      </w:pPr>
      <w:rPr>
        <w:rFonts w:hint="default"/>
        <w:lang w:val="ru-RU" w:eastAsia="en-US" w:bidi="ar-SA"/>
      </w:rPr>
    </w:lvl>
    <w:lvl w:ilvl="8" w:tplc="82CA2778">
      <w:numFmt w:val="bullet"/>
      <w:lvlText w:val="•"/>
      <w:lvlJc w:val="left"/>
      <w:pPr>
        <w:ind w:left="7953" w:hanging="425"/>
      </w:pPr>
      <w:rPr>
        <w:rFonts w:hint="default"/>
        <w:lang w:val="ru-RU" w:eastAsia="en-US" w:bidi="ar-SA"/>
      </w:rPr>
    </w:lvl>
  </w:abstractNum>
  <w:abstractNum w:abstractNumId="39">
    <w:nsid w:val="42311ED6"/>
    <w:multiLevelType w:val="hybridMultilevel"/>
    <w:tmpl w:val="555C1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2">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3">
    <w:nsid w:val="4EAF5F97"/>
    <w:multiLevelType w:val="hybridMultilevel"/>
    <w:tmpl w:val="4A94A08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46">
    <w:nsid w:val="50B04615"/>
    <w:multiLevelType w:val="hybridMultilevel"/>
    <w:tmpl w:val="9EA830A8"/>
    <w:lvl w:ilvl="0" w:tplc="04190001">
      <w:start w:val="1"/>
      <w:numFmt w:val="bullet"/>
      <w:lvlText w:val=""/>
      <w:lvlJc w:val="left"/>
      <w:pPr>
        <w:ind w:left="530" w:hanging="360"/>
      </w:pPr>
      <w:rPr>
        <w:rFonts w:ascii="Symbol" w:hAnsi="Symbol"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47">
    <w:nsid w:val="53F94835"/>
    <w:multiLevelType w:val="hybridMultilevel"/>
    <w:tmpl w:val="85244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1AD64F5"/>
    <w:multiLevelType w:val="hybridMultilevel"/>
    <w:tmpl w:val="C2E42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3580216"/>
    <w:multiLevelType w:val="hybridMultilevel"/>
    <w:tmpl w:val="88828AD2"/>
    <w:lvl w:ilvl="0" w:tplc="FFFFFFFF">
      <w:start w:val="1"/>
      <w:numFmt w:val="bullet"/>
      <w:lvlText w:val=""/>
      <w:lvlJc w:val="left"/>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6465734"/>
    <w:multiLevelType w:val="hybridMultilevel"/>
    <w:tmpl w:val="43AA4D52"/>
    <w:lvl w:ilvl="0" w:tplc="975C2B20">
      <w:numFmt w:val="bullet"/>
      <w:lvlText w:val="—"/>
      <w:lvlJc w:val="left"/>
      <w:pPr>
        <w:ind w:left="132" w:hanging="620"/>
      </w:pPr>
      <w:rPr>
        <w:rFonts w:ascii="Times New Roman" w:eastAsia="Times New Roman" w:hAnsi="Times New Roman" w:cs="Times New Roman" w:hint="default"/>
        <w:color w:val="212121"/>
        <w:w w:val="100"/>
        <w:sz w:val="28"/>
        <w:szCs w:val="28"/>
        <w:lang w:val="ru-RU" w:eastAsia="en-US" w:bidi="ar-SA"/>
      </w:rPr>
    </w:lvl>
    <w:lvl w:ilvl="1" w:tplc="C0C85BEC">
      <w:numFmt w:val="bullet"/>
      <w:lvlText w:val="–"/>
      <w:lvlJc w:val="left"/>
      <w:pPr>
        <w:ind w:left="132" w:hanging="425"/>
      </w:pPr>
      <w:rPr>
        <w:rFonts w:hint="default"/>
        <w:w w:val="100"/>
        <w:lang w:val="ru-RU" w:eastAsia="en-US" w:bidi="ar-SA"/>
      </w:rPr>
    </w:lvl>
    <w:lvl w:ilvl="2" w:tplc="FAECE63A">
      <w:numFmt w:val="bullet"/>
      <w:lvlText w:val="•"/>
      <w:lvlJc w:val="left"/>
      <w:pPr>
        <w:ind w:left="2093" w:hanging="425"/>
      </w:pPr>
      <w:rPr>
        <w:rFonts w:hint="default"/>
        <w:lang w:val="ru-RU" w:eastAsia="en-US" w:bidi="ar-SA"/>
      </w:rPr>
    </w:lvl>
    <w:lvl w:ilvl="3" w:tplc="F202005C">
      <w:numFmt w:val="bullet"/>
      <w:lvlText w:val="•"/>
      <w:lvlJc w:val="left"/>
      <w:pPr>
        <w:ind w:left="3069" w:hanging="425"/>
      </w:pPr>
      <w:rPr>
        <w:rFonts w:hint="default"/>
        <w:lang w:val="ru-RU" w:eastAsia="en-US" w:bidi="ar-SA"/>
      </w:rPr>
    </w:lvl>
    <w:lvl w:ilvl="4" w:tplc="2EB89A3E">
      <w:numFmt w:val="bullet"/>
      <w:lvlText w:val="•"/>
      <w:lvlJc w:val="left"/>
      <w:pPr>
        <w:ind w:left="4046" w:hanging="425"/>
      </w:pPr>
      <w:rPr>
        <w:rFonts w:hint="default"/>
        <w:lang w:val="ru-RU" w:eastAsia="en-US" w:bidi="ar-SA"/>
      </w:rPr>
    </w:lvl>
    <w:lvl w:ilvl="5" w:tplc="D35C18D8">
      <w:numFmt w:val="bullet"/>
      <w:lvlText w:val="•"/>
      <w:lvlJc w:val="left"/>
      <w:pPr>
        <w:ind w:left="5023" w:hanging="425"/>
      </w:pPr>
      <w:rPr>
        <w:rFonts w:hint="default"/>
        <w:lang w:val="ru-RU" w:eastAsia="en-US" w:bidi="ar-SA"/>
      </w:rPr>
    </w:lvl>
    <w:lvl w:ilvl="6" w:tplc="89D2BFC2">
      <w:numFmt w:val="bullet"/>
      <w:lvlText w:val="•"/>
      <w:lvlJc w:val="left"/>
      <w:pPr>
        <w:ind w:left="5999" w:hanging="425"/>
      </w:pPr>
      <w:rPr>
        <w:rFonts w:hint="default"/>
        <w:lang w:val="ru-RU" w:eastAsia="en-US" w:bidi="ar-SA"/>
      </w:rPr>
    </w:lvl>
    <w:lvl w:ilvl="7" w:tplc="F5BA7D84">
      <w:numFmt w:val="bullet"/>
      <w:lvlText w:val="•"/>
      <w:lvlJc w:val="left"/>
      <w:pPr>
        <w:ind w:left="6976" w:hanging="425"/>
      </w:pPr>
      <w:rPr>
        <w:rFonts w:hint="default"/>
        <w:lang w:val="ru-RU" w:eastAsia="en-US" w:bidi="ar-SA"/>
      </w:rPr>
    </w:lvl>
    <w:lvl w:ilvl="8" w:tplc="8D9E8F0E">
      <w:numFmt w:val="bullet"/>
      <w:lvlText w:val="•"/>
      <w:lvlJc w:val="left"/>
      <w:pPr>
        <w:ind w:left="7953" w:hanging="425"/>
      </w:pPr>
      <w:rPr>
        <w:rFonts w:hint="default"/>
        <w:lang w:val="ru-RU" w:eastAsia="en-US" w:bidi="ar-SA"/>
      </w:rPr>
    </w:lvl>
  </w:abstractNum>
  <w:abstractNum w:abstractNumId="51">
    <w:nsid w:val="67A615CB"/>
    <w:multiLevelType w:val="hybridMultilevel"/>
    <w:tmpl w:val="8E8893E8"/>
    <w:lvl w:ilvl="0" w:tplc="CFEE571A">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F0D486F6">
      <w:numFmt w:val="bullet"/>
      <w:lvlText w:val="•"/>
      <w:lvlJc w:val="left"/>
      <w:pPr>
        <w:ind w:left="1046" w:hanging="164"/>
      </w:pPr>
      <w:rPr>
        <w:rFonts w:hint="default"/>
        <w:lang w:val="ru-RU" w:eastAsia="en-US" w:bidi="ar-SA"/>
      </w:rPr>
    </w:lvl>
    <w:lvl w:ilvl="2" w:tplc="0458E810">
      <w:numFmt w:val="bullet"/>
      <w:lvlText w:val="•"/>
      <w:lvlJc w:val="left"/>
      <w:pPr>
        <w:ind w:left="1993" w:hanging="164"/>
      </w:pPr>
      <w:rPr>
        <w:rFonts w:hint="default"/>
        <w:lang w:val="ru-RU" w:eastAsia="en-US" w:bidi="ar-SA"/>
      </w:rPr>
    </w:lvl>
    <w:lvl w:ilvl="3" w:tplc="6C5201D4">
      <w:numFmt w:val="bullet"/>
      <w:lvlText w:val="•"/>
      <w:lvlJc w:val="left"/>
      <w:pPr>
        <w:ind w:left="2939" w:hanging="164"/>
      </w:pPr>
      <w:rPr>
        <w:rFonts w:hint="default"/>
        <w:lang w:val="ru-RU" w:eastAsia="en-US" w:bidi="ar-SA"/>
      </w:rPr>
    </w:lvl>
    <w:lvl w:ilvl="4" w:tplc="A4EC634A">
      <w:numFmt w:val="bullet"/>
      <w:lvlText w:val="•"/>
      <w:lvlJc w:val="left"/>
      <w:pPr>
        <w:ind w:left="3886" w:hanging="164"/>
      </w:pPr>
      <w:rPr>
        <w:rFonts w:hint="default"/>
        <w:lang w:val="ru-RU" w:eastAsia="en-US" w:bidi="ar-SA"/>
      </w:rPr>
    </w:lvl>
    <w:lvl w:ilvl="5" w:tplc="751E5AAA">
      <w:numFmt w:val="bullet"/>
      <w:lvlText w:val="•"/>
      <w:lvlJc w:val="left"/>
      <w:pPr>
        <w:ind w:left="4833" w:hanging="164"/>
      </w:pPr>
      <w:rPr>
        <w:rFonts w:hint="default"/>
        <w:lang w:val="ru-RU" w:eastAsia="en-US" w:bidi="ar-SA"/>
      </w:rPr>
    </w:lvl>
    <w:lvl w:ilvl="6" w:tplc="C204A7D0">
      <w:numFmt w:val="bullet"/>
      <w:lvlText w:val="•"/>
      <w:lvlJc w:val="left"/>
      <w:pPr>
        <w:ind w:left="5779" w:hanging="164"/>
      </w:pPr>
      <w:rPr>
        <w:rFonts w:hint="default"/>
        <w:lang w:val="ru-RU" w:eastAsia="en-US" w:bidi="ar-SA"/>
      </w:rPr>
    </w:lvl>
    <w:lvl w:ilvl="7" w:tplc="54F0D5FE">
      <w:numFmt w:val="bullet"/>
      <w:lvlText w:val="•"/>
      <w:lvlJc w:val="left"/>
      <w:pPr>
        <w:ind w:left="6726" w:hanging="164"/>
      </w:pPr>
      <w:rPr>
        <w:rFonts w:hint="default"/>
        <w:lang w:val="ru-RU" w:eastAsia="en-US" w:bidi="ar-SA"/>
      </w:rPr>
    </w:lvl>
    <w:lvl w:ilvl="8" w:tplc="0F48BA2C">
      <w:numFmt w:val="bullet"/>
      <w:lvlText w:val="•"/>
      <w:lvlJc w:val="left"/>
      <w:pPr>
        <w:ind w:left="7673" w:hanging="164"/>
      </w:pPr>
      <w:rPr>
        <w:rFonts w:hint="default"/>
        <w:lang w:val="ru-RU" w:eastAsia="en-US" w:bidi="ar-SA"/>
      </w:rPr>
    </w:lvl>
  </w:abstractNum>
  <w:abstractNum w:abstractNumId="52">
    <w:nsid w:val="68A85221"/>
    <w:multiLevelType w:val="hybridMultilevel"/>
    <w:tmpl w:val="2B8ABF94"/>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98A228A"/>
    <w:multiLevelType w:val="hybridMultilevel"/>
    <w:tmpl w:val="88AEFC8E"/>
    <w:lvl w:ilvl="0" w:tplc="63982686">
      <w:start w:val="1"/>
      <w:numFmt w:val="decimal"/>
      <w:lvlText w:val="%1."/>
      <w:lvlJc w:val="left"/>
      <w:pPr>
        <w:ind w:left="529" w:hanging="428"/>
        <w:jc w:val="left"/>
      </w:pPr>
      <w:rPr>
        <w:rFonts w:ascii="Times New Roman" w:eastAsia="Times New Roman" w:hAnsi="Times New Roman" w:cs="Times New Roman" w:hint="default"/>
        <w:spacing w:val="0"/>
        <w:w w:val="100"/>
        <w:sz w:val="28"/>
        <w:szCs w:val="28"/>
        <w:lang w:val="ru-RU" w:eastAsia="en-US" w:bidi="ar-SA"/>
      </w:rPr>
    </w:lvl>
    <w:lvl w:ilvl="1" w:tplc="63F044FC">
      <w:numFmt w:val="bullet"/>
      <w:lvlText w:val="-"/>
      <w:lvlJc w:val="left"/>
      <w:pPr>
        <w:ind w:left="102" w:hanging="190"/>
      </w:pPr>
      <w:rPr>
        <w:rFonts w:ascii="Times New Roman" w:eastAsia="Times New Roman" w:hAnsi="Times New Roman" w:cs="Times New Roman" w:hint="default"/>
        <w:w w:val="100"/>
        <w:sz w:val="28"/>
        <w:szCs w:val="28"/>
        <w:lang w:val="ru-RU" w:eastAsia="en-US" w:bidi="ar-SA"/>
      </w:rPr>
    </w:lvl>
    <w:lvl w:ilvl="2" w:tplc="07F827D8">
      <w:numFmt w:val="bullet"/>
      <w:lvlText w:val="•"/>
      <w:lvlJc w:val="left"/>
      <w:pPr>
        <w:ind w:left="1525" w:hanging="190"/>
      </w:pPr>
      <w:rPr>
        <w:rFonts w:hint="default"/>
        <w:lang w:val="ru-RU" w:eastAsia="en-US" w:bidi="ar-SA"/>
      </w:rPr>
    </w:lvl>
    <w:lvl w:ilvl="3" w:tplc="17268EEE">
      <w:numFmt w:val="bullet"/>
      <w:lvlText w:val="•"/>
      <w:lvlJc w:val="left"/>
      <w:pPr>
        <w:ind w:left="2530" w:hanging="190"/>
      </w:pPr>
      <w:rPr>
        <w:rFonts w:hint="default"/>
        <w:lang w:val="ru-RU" w:eastAsia="en-US" w:bidi="ar-SA"/>
      </w:rPr>
    </w:lvl>
    <w:lvl w:ilvl="4" w:tplc="DFAA2CB0">
      <w:numFmt w:val="bullet"/>
      <w:lvlText w:val="•"/>
      <w:lvlJc w:val="left"/>
      <w:pPr>
        <w:ind w:left="3535" w:hanging="190"/>
      </w:pPr>
      <w:rPr>
        <w:rFonts w:hint="default"/>
        <w:lang w:val="ru-RU" w:eastAsia="en-US" w:bidi="ar-SA"/>
      </w:rPr>
    </w:lvl>
    <w:lvl w:ilvl="5" w:tplc="C660D4D2">
      <w:numFmt w:val="bullet"/>
      <w:lvlText w:val="•"/>
      <w:lvlJc w:val="left"/>
      <w:pPr>
        <w:ind w:left="4540" w:hanging="190"/>
      </w:pPr>
      <w:rPr>
        <w:rFonts w:hint="default"/>
        <w:lang w:val="ru-RU" w:eastAsia="en-US" w:bidi="ar-SA"/>
      </w:rPr>
    </w:lvl>
    <w:lvl w:ilvl="6" w:tplc="326E18AE">
      <w:numFmt w:val="bullet"/>
      <w:lvlText w:val="•"/>
      <w:lvlJc w:val="left"/>
      <w:pPr>
        <w:ind w:left="5545" w:hanging="190"/>
      </w:pPr>
      <w:rPr>
        <w:rFonts w:hint="default"/>
        <w:lang w:val="ru-RU" w:eastAsia="en-US" w:bidi="ar-SA"/>
      </w:rPr>
    </w:lvl>
    <w:lvl w:ilvl="7" w:tplc="4746B1A6">
      <w:numFmt w:val="bullet"/>
      <w:lvlText w:val="•"/>
      <w:lvlJc w:val="left"/>
      <w:pPr>
        <w:ind w:left="6550" w:hanging="190"/>
      </w:pPr>
      <w:rPr>
        <w:rFonts w:hint="default"/>
        <w:lang w:val="ru-RU" w:eastAsia="en-US" w:bidi="ar-SA"/>
      </w:rPr>
    </w:lvl>
    <w:lvl w:ilvl="8" w:tplc="AA5AD132">
      <w:numFmt w:val="bullet"/>
      <w:lvlText w:val="•"/>
      <w:lvlJc w:val="left"/>
      <w:pPr>
        <w:ind w:left="7556" w:hanging="190"/>
      </w:pPr>
      <w:rPr>
        <w:rFonts w:hint="default"/>
        <w:lang w:val="ru-RU" w:eastAsia="en-US" w:bidi="ar-SA"/>
      </w:rPr>
    </w:lvl>
  </w:abstractNum>
  <w:abstractNum w:abstractNumId="54">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6">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751F6546"/>
    <w:multiLevelType w:val="hybridMultilevel"/>
    <w:tmpl w:val="83223052"/>
    <w:lvl w:ilvl="0" w:tplc="4740EFEC">
      <w:start w:val="1"/>
      <w:numFmt w:val="bullet"/>
      <w:lvlText w:val="–"/>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9">
    <w:nsid w:val="7A7659A1"/>
    <w:multiLevelType w:val="hybridMultilevel"/>
    <w:tmpl w:val="835A8D2E"/>
    <w:lvl w:ilvl="0" w:tplc="B4886C70">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0">
    <w:nsid w:val="7CF16E5C"/>
    <w:multiLevelType w:val="hybridMultilevel"/>
    <w:tmpl w:val="24AAE724"/>
    <w:lvl w:ilvl="0" w:tplc="B4886C7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13"/>
  </w:num>
  <w:num w:numId="4">
    <w:abstractNumId w:val="24"/>
  </w:num>
  <w:num w:numId="5">
    <w:abstractNumId w:val="22"/>
  </w:num>
  <w:num w:numId="6">
    <w:abstractNumId w:val="44"/>
  </w:num>
  <w:num w:numId="7">
    <w:abstractNumId w:val="19"/>
  </w:num>
  <w:num w:numId="8">
    <w:abstractNumId w:val="58"/>
  </w:num>
  <w:num w:numId="9">
    <w:abstractNumId w:val="18"/>
  </w:num>
  <w:num w:numId="10">
    <w:abstractNumId w:val="21"/>
  </w:num>
  <w:num w:numId="11">
    <w:abstractNumId w:val="35"/>
  </w:num>
  <w:num w:numId="12">
    <w:abstractNumId w:val="41"/>
  </w:num>
  <w:num w:numId="13">
    <w:abstractNumId w:val="28"/>
  </w:num>
  <w:num w:numId="14">
    <w:abstractNumId w:val="37"/>
  </w:num>
  <w:num w:numId="15">
    <w:abstractNumId w:val="15"/>
  </w:num>
  <w:num w:numId="16">
    <w:abstractNumId w:val="42"/>
  </w:num>
  <w:num w:numId="17">
    <w:abstractNumId w:val="40"/>
  </w:num>
  <w:num w:numId="18">
    <w:abstractNumId w:val="36"/>
  </w:num>
  <w:num w:numId="19">
    <w:abstractNumId w:val="55"/>
  </w:num>
  <w:num w:numId="20">
    <w:abstractNumId w:val="23"/>
  </w:num>
  <w:num w:numId="21">
    <w:abstractNumId w:val="33"/>
  </w:num>
  <w:num w:numId="22">
    <w:abstractNumId w:val="14"/>
  </w:num>
  <w:num w:numId="23">
    <w:abstractNumId w:val="59"/>
  </w:num>
  <w:num w:numId="24">
    <w:abstractNumId w:val="20"/>
  </w:num>
  <w:num w:numId="25">
    <w:abstractNumId w:val="54"/>
  </w:num>
  <w:num w:numId="26">
    <w:abstractNumId w:val="45"/>
  </w:num>
  <w:num w:numId="27">
    <w:abstractNumId w:val="11"/>
  </w:num>
  <w:num w:numId="28">
    <w:abstractNumId w:val="0"/>
  </w:num>
  <w:num w:numId="29">
    <w:abstractNumId w:val="26"/>
  </w:num>
  <w:num w:numId="30">
    <w:abstractNumId w:val="56"/>
  </w:num>
  <w:num w:numId="31">
    <w:abstractNumId w:val="16"/>
  </w:num>
  <w:num w:numId="32">
    <w:abstractNumId w:val="57"/>
  </w:num>
  <w:num w:numId="33">
    <w:abstractNumId w:val="32"/>
  </w:num>
  <w:num w:numId="34">
    <w:abstractNumId w:val="49"/>
  </w:num>
  <w:num w:numId="35">
    <w:abstractNumId w:val="52"/>
  </w:num>
  <w:num w:numId="36">
    <w:abstractNumId w:val="34"/>
  </w:num>
  <w:num w:numId="37">
    <w:abstractNumId w:val="31"/>
  </w:num>
  <w:num w:numId="38">
    <w:abstractNumId w:val="60"/>
  </w:num>
  <w:num w:numId="39">
    <w:abstractNumId w:val="17"/>
  </w:num>
  <w:num w:numId="40">
    <w:abstractNumId w:val="48"/>
  </w:num>
  <w:num w:numId="41">
    <w:abstractNumId w:val="27"/>
  </w:num>
  <w:num w:numId="42">
    <w:abstractNumId w:val="47"/>
  </w:num>
  <w:num w:numId="43">
    <w:abstractNumId w:val="39"/>
  </w:num>
  <w:num w:numId="44">
    <w:abstractNumId w:val="7"/>
  </w:num>
  <w:num w:numId="45">
    <w:abstractNumId w:val="43"/>
  </w:num>
  <w:num w:numId="46">
    <w:abstractNumId w:val="12"/>
  </w:num>
  <w:num w:numId="47">
    <w:abstractNumId w:val="29"/>
  </w:num>
  <w:num w:numId="48">
    <w:abstractNumId w:val="46"/>
  </w:num>
  <w:num w:numId="49">
    <w:abstractNumId w:val="53"/>
  </w:num>
  <w:num w:numId="50">
    <w:abstractNumId w:val="25"/>
  </w:num>
  <w:num w:numId="51">
    <w:abstractNumId w:val="51"/>
  </w:num>
  <w:num w:numId="52">
    <w:abstractNumId w:val="38"/>
  </w:num>
  <w:num w:numId="53">
    <w:abstractNumId w:val="5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39938"/>
  </w:hdrShapeDefaults>
  <w:footnotePr>
    <w:footnote w:id="0"/>
    <w:footnote w:id="1"/>
  </w:footnotePr>
  <w:endnotePr>
    <w:endnote w:id="0"/>
    <w:endnote w:id="1"/>
  </w:endnotePr>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072E"/>
    <w:rsid w:val="00021A20"/>
    <w:rsid w:val="00022E7A"/>
    <w:rsid w:val="00023CDE"/>
    <w:rsid w:val="0002478E"/>
    <w:rsid w:val="00025F06"/>
    <w:rsid w:val="00026A85"/>
    <w:rsid w:val="000279B2"/>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59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8A"/>
    <w:rsid w:val="000676FB"/>
    <w:rsid w:val="00067714"/>
    <w:rsid w:val="00067C12"/>
    <w:rsid w:val="00070206"/>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18D"/>
    <w:rsid w:val="00096217"/>
    <w:rsid w:val="0009646B"/>
    <w:rsid w:val="00096A64"/>
    <w:rsid w:val="00096CBF"/>
    <w:rsid w:val="00097497"/>
    <w:rsid w:val="000A016E"/>
    <w:rsid w:val="000A0290"/>
    <w:rsid w:val="000A0A0A"/>
    <w:rsid w:val="000A1046"/>
    <w:rsid w:val="000A1FA6"/>
    <w:rsid w:val="000A298D"/>
    <w:rsid w:val="000A2EB8"/>
    <w:rsid w:val="000A37EC"/>
    <w:rsid w:val="000A40F9"/>
    <w:rsid w:val="000A4112"/>
    <w:rsid w:val="000A47F0"/>
    <w:rsid w:val="000A4CD1"/>
    <w:rsid w:val="000A4F1D"/>
    <w:rsid w:val="000A4F3B"/>
    <w:rsid w:val="000A4F7A"/>
    <w:rsid w:val="000A5A68"/>
    <w:rsid w:val="000A5FAA"/>
    <w:rsid w:val="000A6F93"/>
    <w:rsid w:val="000A71DE"/>
    <w:rsid w:val="000A7943"/>
    <w:rsid w:val="000B0187"/>
    <w:rsid w:val="000B0DEA"/>
    <w:rsid w:val="000B1244"/>
    <w:rsid w:val="000B13CA"/>
    <w:rsid w:val="000B1A0F"/>
    <w:rsid w:val="000B2DEF"/>
    <w:rsid w:val="000B2E06"/>
    <w:rsid w:val="000B400E"/>
    <w:rsid w:val="000B4441"/>
    <w:rsid w:val="000B45E6"/>
    <w:rsid w:val="000B63C9"/>
    <w:rsid w:val="000C23E7"/>
    <w:rsid w:val="000C2597"/>
    <w:rsid w:val="000C27D6"/>
    <w:rsid w:val="000C30BF"/>
    <w:rsid w:val="000C3C63"/>
    <w:rsid w:val="000C57CF"/>
    <w:rsid w:val="000C6113"/>
    <w:rsid w:val="000C76A4"/>
    <w:rsid w:val="000D0FA2"/>
    <w:rsid w:val="000D15CF"/>
    <w:rsid w:val="000D1D50"/>
    <w:rsid w:val="000D1EBD"/>
    <w:rsid w:val="000D2DF3"/>
    <w:rsid w:val="000D3ACB"/>
    <w:rsid w:val="000D4572"/>
    <w:rsid w:val="000D471A"/>
    <w:rsid w:val="000D4D50"/>
    <w:rsid w:val="000D56A5"/>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9E"/>
    <w:rsid w:val="00145555"/>
    <w:rsid w:val="00145C8F"/>
    <w:rsid w:val="00145D1E"/>
    <w:rsid w:val="00145E21"/>
    <w:rsid w:val="0014611F"/>
    <w:rsid w:val="00146385"/>
    <w:rsid w:val="001467BC"/>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2C70"/>
    <w:rsid w:val="00163133"/>
    <w:rsid w:val="00163773"/>
    <w:rsid w:val="00163A02"/>
    <w:rsid w:val="00163F46"/>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1ABC"/>
    <w:rsid w:val="001823E9"/>
    <w:rsid w:val="001824B8"/>
    <w:rsid w:val="001827A6"/>
    <w:rsid w:val="0018340F"/>
    <w:rsid w:val="00183520"/>
    <w:rsid w:val="001838AD"/>
    <w:rsid w:val="00184C78"/>
    <w:rsid w:val="00184DEA"/>
    <w:rsid w:val="0018523F"/>
    <w:rsid w:val="00185F3E"/>
    <w:rsid w:val="0018642D"/>
    <w:rsid w:val="001867E4"/>
    <w:rsid w:val="00187A5D"/>
    <w:rsid w:val="00190C04"/>
    <w:rsid w:val="00190F93"/>
    <w:rsid w:val="001923FC"/>
    <w:rsid w:val="00192575"/>
    <w:rsid w:val="001926CA"/>
    <w:rsid w:val="00193F82"/>
    <w:rsid w:val="001947BC"/>
    <w:rsid w:val="00195F74"/>
    <w:rsid w:val="00195FBB"/>
    <w:rsid w:val="001967E0"/>
    <w:rsid w:val="00197C25"/>
    <w:rsid w:val="001A00D9"/>
    <w:rsid w:val="001A3A14"/>
    <w:rsid w:val="001A41B7"/>
    <w:rsid w:val="001A5183"/>
    <w:rsid w:val="001A5698"/>
    <w:rsid w:val="001A5B52"/>
    <w:rsid w:val="001A5C6F"/>
    <w:rsid w:val="001A607D"/>
    <w:rsid w:val="001A6623"/>
    <w:rsid w:val="001A7457"/>
    <w:rsid w:val="001A7A25"/>
    <w:rsid w:val="001B01F3"/>
    <w:rsid w:val="001B0697"/>
    <w:rsid w:val="001B125D"/>
    <w:rsid w:val="001B1526"/>
    <w:rsid w:val="001B1F2F"/>
    <w:rsid w:val="001B2909"/>
    <w:rsid w:val="001B398B"/>
    <w:rsid w:val="001B655F"/>
    <w:rsid w:val="001B667F"/>
    <w:rsid w:val="001B7425"/>
    <w:rsid w:val="001B784D"/>
    <w:rsid w:val="001C002E"/>
    <w:rsid w:val="001C19D7"/>
    <w:rsid w:val="001C1C28"/>
    <w:rsid w:val="001C57E3"/>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28B1"/>
    <w:rsid w:val="001D2A3E"/>
    <w:rsid w:val="001D36D5"/>
    <w:rsid w:val="001D3792"/>
    <w:rsid w:val="001D4C23"/>
    <w:rsid w:val="001D54F1"/>
    <w:rsid w:val="001D6176"/>
    <w:rsid w:val="001E1817"/>
    <w:rsid w:val="001E2CF3"/>
    <w:rsid w:val="001E4D32"/>
    <w:rsid w:val="001E56B7"/>
    <w:rsid w:val="001E6770"/>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69C6"/>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34BF"/>
    <w:rsid w:val="00225F2E"/>
    <w:rsid w:val="00226098"/>
    <w:rsid w:val="00226421"/>
    <w:rsid w:val="002264B1"/>
    <w:rsid w:val="00226C7C"/>
    <w:rsid w:val="002272FE"/>
    <w:rsid w:val="002274B3"/>
    <w:rsid w:val="00227535"/>
    <w:rsid w:val="00230825"/>
    <w:rsid w:val="00231099"/>
    <w:rsid w:val="002313D3"/>
    <w:rsid w:val="00231893"/>
    <w:rsid w:val="00232DA4"/>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836"/>
    <w:rsid w:val="00245B7D"/>
    <w:rsid w:val="00245FEE"/>
    <w:rsid w:val="00246433"/>
    <w:rsid w:val="00246A32"/>
    <w:rsid w:val="002502C6"/>
    <w:rsid w:val="002510AF"/>
    <w:rsid w:val="0025264F"/>
    <w:rsid w:val="002530F5"/>
    <w:rsid w:val="00254BE2"/>
    <w:rsid w:val="002553B9"/>
    <w:rsid w:val="0025697E"/>
    <w:rsid w:val="00256F26"/>
    <w:rsid w:val="00257DA4"/>
    <w:rsid w:val="0026035D"/>
    <w:rsid w:val="002603AE"/>
    <w:rsid w:val="00260416"/>
    <w:rsid w:val="002617CC"/>
    <w:rsid w:val="00262332"/>
    <w:rsid w:val="00262476"/>
    <w:rsid w:val="00262949"/>
    <w:rsid w:val="00263079"/>
    <w:rsid w:val="00264493"/>
    <w:rsid w:val="00265133"/>
    <w:rsid w:val="00265905"/>
    <w:rsid w:val="002659D2"/>
    <w:rsid w:val="00265C59"/>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4AD2"/>
    <w:rsid w:val="00285227"/>
    <w:rsid w:val="00285AD7"/>
    <w:rsid w:val="00286ACD"/>
    <w:rsid w:val="00290746"/>
    <w:rsid w:val="00290887"/>
    <w:rsid w:val="00290F42"/>
    <w:rsid w:val="00291131"/>
    <w:rsid w:val="00292343"/>
    <w:rsid w:val="002924D3"/>
    <w:rsid w:val="002929E5"/>
    <w:rsid w:val="0029396D"/>
    <w:rsid w:val="0029406A"/>
    <w:rsid w:val="0029453C"/>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4C4"/>
    <w:rsid w:val="002D09A2"/>
    <w:rsid w:val="002D1623"/>
    <w:rsid w:val="002D1A9C"/>
    <w:rsid w:val="002D2166"/>
    <w:rsid w:val="002D2352"/>
    <w:rsid w:val="002D24AA"/>
    <w:rsid w:val="002D2B49"/>
    <w:rsid w:val="002D35CF"/>
    <w:rsid w:val="002D4047"/>
    <w:rsid w:val="002D4586"/>
    <w:rsid w:val="002D5000"/>
    <w:rsid w:val="002D52FA"/>
    <w:rsid w:val="002D6414"/>
    <w:rsid w:val="002D6EDC"/>
    <w:rsid w:val="002E05AA"/>
    <w:rsid w:val="002E1F61"/>
    <w:rsid w:val="002E2035"/>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2F7DD0"/>
    <w:rsid w:val="003014CE"/>
    <w:rsid w:val="0030159F"/>
    <w:rsid w:val="00301751"/>
    <w:rsid w:val="00301F23"/>
    <w:rsid w:val="00302A2D"/>
    <w:rsid w:val="00303614"/>
    <w:rsid w:val="00303D61"/>
    <w:rsid w:val="00304DB1"/>
    <w:rsid w:val="00306071"/>
    <w:rsid w:val="00306344"/>
    <w:rsid w:val="00306580"/>
    <w:rsid w:val="00306AA8"/>
    <w:rsid w:val="00307F7D"/>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374C3"/>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91"/>
    <w:rsid w:val="00356EF0"/>
    <w:rsid w:val="00357895"/>
    <w:rsid w:val="00357D83"/>
    <w:rsid w:val="00361CE6"/>
    <w:rsid w:val="0036217C"/>
    <w:rsid w:val="0036249C"/>
    <w:rsid w:val="003639FD"/>
    <w:rsid w:val="00363F1B"/>
    <w:rsid w:val="00364037"/>
    <w:rsid w:val="00364775"/>
    <w:rsid w:val="003651C0"/>
    <w:rsid w:val="00366C77"/>
    <w:rsid w:val="00366E6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646E"/>
    <w:rsid w:val="003866D6"/>
    <w:rsid w:val="003874A0"/>
    <w:rsid w:val="0039000D"/>
    <w:rsid w:val="003901B5"/>
    <w:rsid w:val="0039128E"/>
    <w:rsid w:val="0039169C"/>
    <w:rsid w:val="00392A44"/>
    <w:rsid w:val="00392DCC"/>
    <w:rsid w:val="00392F56"/>
    <w:rsid w:val="0039321C"/>
    <w:rsid w:val="00393390"/>
    <w:rsid w:val="00395463"/>
    <w:rsid w:val="0039547F"/>
    <w:rsid w:val="00395CAC"/>
    <w:rsid w:val="003964E8"/>
    <w:rsid w:val="00397804"/>
    <w:rsid w:val="003A0B4F"/>
    <w:rsid w:val="003A0C7A"/>
    <w:rsid w:val="003A17FE"/>
    <w:rsid w:val="003A1959"/>
    <w:rsid w:val="003A2198"/>
    <w:rsid w:val="003A3316"/>
    <w:rsid w:val="003A365B"/>
    <w:rsid w:val="003A3D74"/>
    <w:rsid w:val="003A66BF"/>
    <w:rsid w:val="003A79D5"/>
    <w:rsid w:val="003B0207"/>
    <w:rsid w:val="003B10C9"/>
    <w:rsid w:val="003B16E9"/>
    <w:rsid w:val="003B1A0A"/>
    <w:rsid w:val="003B2489"/>
    <w:rsid w:val="003B25A0"/>
    <w:rsid w:val="003B37FD"/>
    <w:rsid w:val="003B3874"/>
    <w:rsid w:val="003B3D43"/>
    <w:rsid w:val="003B3F50"/>
    <w:rsid w:val="003B4672"/>
    <w:rsid w:val="003B47D1"/>
    <w:rsid w:val="003B49E9"/>
    <w:rsid w:val="003B5E8C"/>
    <w:rsid w:val="003B7D72"/>
    <w:rsid w:val="003C0437"/>
    <w:rsid w:val="003C0813"/>
    <w:rsid w:val="003C0B2F"/>
    <w:rsid w:val="003C1A14"/>
    <w:rsid w:val="003C1D0C"/>
    <w:rsid w:val="003C35F6"/>
    <w:rsid w:val="003C3B7E"/>
    <w:rsid w:val="003C429A"/>
    <w:rsid w:val="003C45AE"/>
    <w:rsid w:val="003C48C2"/>
    <w:rsid w:val="003C520D"/>
    <w:rsid w:val="003C6683"/>
    <w:rsid w:val="003C7FA2"/>
    <w:rsid w:val="003D272F"/>
    <w:rsid w:val="003D32E0"/>
    <w:rsid w:val="003D33F4"/>
    <w:rsid w:val="003D3BE5"/>
    <w:rsid w:val="003D3BFF"/>
    <w:rsid w:val="003D3E4D"/>
    <w:rsid w:val="003D4A15"/>
    <w:rsid w:val="003D4B6B"/>
    <w:rsid w:val="003D50D8"/>
    <w:rsid w:val="003D53D7"/>
    <w:rsid w:val="003D58B8"/>
    <w:rsid w:val="003D7FA7"/>
    <w:rsid w:val="003E0733"/>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68E9"/>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5D7C"/>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8F7"/>
    <w:rsid w:val="00442A4D"/>
    <w:rsid w:val="004431DF"/>
    <w:rsid w:val="004435FC"/>
    <w:rsid w:val="00443BC7"/>
    <w:rsid w:val="00443FA6"/>
    <w:rsid w:val="00444348"/>
    <w:rsid w:val="0044509F"/>
    <w:rsid w:val="00445EB7"/>
    <w:rsid w:val="004471F1"/>
    <w:rsid w:val="004509B0"/>
    <w:rsid w:val="00451CF3"/>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253F"/>
    <w:rsid w:val="00473244"/>
    <w:rsid w:val="00473E6A"/>
    <w:rsid w:val="0047461C"/>
    <w:rsid w:val="00474CD1"/>
    <w:rsid w:val="00476E67"/>
    <w:rsid w:val="00477895"/>
    <w:rsid w:val="00477AC3"/>
    <w:rsid w:val="00477D0F"/>
    <w:rsid w:val="0048063A"/>
    <w:rsid w:val="004808CE"/>
    <w:rsid w:val="00481BE3"/>
    <w:rsid w:val="004844C2"/>
    <w:rsid w:val="0048506E"/>
    <w:rsid w:val="0048574F"/>
    <w:rsid w:val="00485952"/>
    <w:rsid w:val="00485BB2"/>
    <w:rsid w:val="00486B96"/>
    <w:rsid w:val="00486D71"/>
    <w:rsid w:val="00491528"/>
    <w:rsid w:val="00492093"/>
    <w:rsid w:val="0049336F"/>
    <w:rsid w:val="00493A5F"/>
    <w:rsid w:val="00494C60"/>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6DD5"/>
    <w:rsid w:val="004C75A1"/>
    <w:rsid w:val="004D1272"/>
    <w:rsid w:val="004D23E8"/>
    <w:rsid w:val="004D3EDB"/>
    <w:rsid w:val="004D4AC6"/>
    <w:rsid w:val="004D522E"/>
    <w:rsid w:val="004D6455"/>
    <w:rsid w:val="004D7086"/>
    <w:rsid w:val="004D752C"/>
    <w:rsid w:val="004E116F"/>
    <w:rsid w:val="004E1CFE"/>
    <w:rsid w:val="004E1D06"/>
    <w:rsid w:val="004E2167"/>
    <w:rsid w:val="004E2C63"/>
    <w:rsid w:val="004E3400"/>
    <w:rsid w:val="004E3578"/>
    <w:rsid w:val="004E38BA"/>
    <w:rsid w:val="004E3D9C"/>
    <w:rsid w:val="004E426C"/>
    <w:rsid w:val="004E4461"/>
    <w:rsid w:val="004E4D05"/>
    <w:rsid w:val="004E5605"/>
    <w:rsid w:val="004E56AE"/>
    <w:rsid w:val="004E5FD4"/>
    <w:rsid w:val="004E631B"/>
    <w:rsid w:val="004E6364"/>
    <w:rsid w:val="004E6891"/>
    <w:rsid w:val="004E7AF9"/>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1A3B"/>
    <w:rsid w:val="00512511"/>
    <w:rsid w:val="005136DD"/>
    <w:rsid w:val="0051386F"/>
    <w:rsid w:val="00513B1C"/>
    <w:rsid w:val="005145A3"/>
    <w:rsid w:val="00514CF9"/>
    <w:rsid w:val="005157DB"/>
    <w:rsid w:val="00515FF1"/>
    <w:rsid w:val="005170F4"/>
    <w:rsid w:val="00517E88"/>
    <w:rsid w:val="005203F5"/>
    <w:rsid w:val="00521D5E"/>
    <w:rsid w:val="0052224C"/>
    <w:rsid w:val="0052278B"/>
    <w:rsid w:val="00522BBB"/>
    <w:rsid w:val="00522C99"/>
    <w:rsid w:val="005230E7"/>
    <w:rsid w:val="00523811"/>
    <w:rsid w:val="00523A72"/>
    <w:rsid w:val="0052717D"/>
    <w:rsid w:val="005279A3"/>
    <w:rsid w:val="0053094E"/>
    <w:rsid w:val="00530AA3"/>
    <w:rsid w:val="00530DD6"/>
    <w:rsid w:val="00531106"/>
    <w:rsid w:val="005314A7"/>
    <w:rsid w:val="00531A54"/>
    <w:rsid w:val="00531D19"/>
    <w:rsid w:val="00532D82"/>
    <w:rsid w:val="005330B5"/>
    <w:rsid w:val="00533287"/>
    <w:rsid w:val="00533957"/>
    <w:rsid w:val="00533AF6"/>
    <w:rsid w:val="00536688"/>
    <w:rsid w:val="00536762"/>
    <w:rsid w:val="0053751D"/>
    <w:rsid w:val="00537ED2"/>
    <w:rsid w:val="00540D00"/>
    <w:rsid w:val="00540E3B"/>
    <w:rsid w:val="00540F3F"/>
    <w:rsid w:val="00541681"/>
    <w:rsid w:val="00541CEB"/>
    <w:rsid w:val="00541ECF"/>
    <w:rsid w:val="005424E1"/>
    <w:rsid w:val="005436DC"/>
    <w:rsid w:val="00544173"/>
    <w:rsid w:val="005441CE"/>
    <w:rsid w:val="00544320"/>
    <w:rsid w:val="00545616"/>
    <w:rsid w:val="00545871"/>
    <w:rsid w:val="005462D5"/>
    <w:rsid w:val="00546C36"/>
    <w:rsid w:val="00546D01"/>
    <w:rsid w:val="00546D0D"/>
    <w:rsid w:val="00546E9D"/>
    <w:rsid w:val="0054719B"/>
    <w:rsid w:val="00550F08"/>
    <w:rsid w:val="00550F60"/>
    <w:rsid w:val="00551783"/>
    <w:rsid w:val="00552F62"/>
    <w:rsid w:val="00553679"/>
    <w:rsid w:val="005539E2"/>
    <w:rsid w:val="005562F0"/>
    <w:rsid w:val="0055684F"/>
    <w:rsid w:val="00556C7C"/>
    <w:rsid w:val="00557396"/>
    <w:rsid w:val="0056032C"/>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2D7B"/>
    <w:rsid w:val="00572FD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2C56"/>
    <w:rsid w:val="005836FD"/>
    <w:rsid w:val="00583847"/>
    <w:rsid w:val="00583985"/>
    <w:rsid w:val="00584166"/>
    <w:rsid w:val="0058462F"/>
    <w:rsid w:val="0058478A"/>
    <w:rsid w:val="00584D38"/>
    <w:rsid w:val="00584E1C"/>
    <w:rsid w:val="00584F89"/>
    <w:rsid w:val="00585511"/>
    <w:rsid w:val="00585519"/>
    <w:rsid w:val="00585C96"/>
    <w:rsid w:val="0058768E"/>
    <w:rsid w:val="00590719"/>
    <w:rsid w:val="00590F18"/>
    <w:rsid w:val="00592663"/>
    <w:rsid w:val="00592CF1"/>
    <w:rsid w:val="00593C4A"/>
    <w:rsid w:val="005952A7"/>
    <w:rsid w:val="00597B9E"/>
    <w:rsid w:val="005A0253"/>
    <w:rsid w:val="005A0ABA"/>
    <w:rsid w:val="005A0C5F"/>
    <w:rsid w:val="005A269A"/>
    <w:rsid w:val="005A28F9"/>
    <w:rsid w:val="005A394E"/>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0A1"/>
    <w:rsid w:val="005C5473"/>
    <w:rsid w:val="005C6EE5"/>
    <w:rsid w:val="005C741E"/>
    <w:rsid w:val="005D0980"/>
    <w:rsid w:val="005D169A"/>
    <w:rsid w:val="005D1C5C"/>
    <w:rsid w:val="005D3052"/>
    <w:rsid w:val="005D3D96"/>
    <w:rsid w:val="005D45C2"/>
    <w:rsid w:val="005D51B6"/>
    <w:rsid w:val="005D51D3"/>
    <w:rsid w:val="005D577D"/>
    <w:rsid w:val="005D61D7"/>
    <w:rsid w:val="005D673F"/>
    <w:rsid w:val="005D7186"/>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070"/>
    <w:rsid w:val="005F35C4"/>
    <w:rsid w:val="005F371F"/>
    <w:rsid w:val="005F3983"/>
    <w:rsid w:val="005F5114"/>
    <w:rsid w:val="005F55DB"/>
    <w:rsid w:val="005F63DB"/>
    <w:rsid w:val="005F648A"/>
    <w:rsid w:val="00601D3E"/>
    <w:rsid w:val="00601EE2"/>
    <w:rsid w:val="00602709"/>
    <w:rsid w:val="00603DED"/>
    <w:rsid w:val="006058B7"/>
    <w:rsid w:val="00605C0A"/>
    <w:rsid w:val="00610394"/>
    <w:rsid w:val="00610426"/>
    <w:rsid w:val="00610966"/>
    <w:rsid w:val="00610BF9"/>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3E60"/>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2B14"/>
    <w:rsid w:val="00655519"/>
    <w:rsid w:val="0065560A"/>
    <w:rsid w:val="006559AE"/>
    <w:rsid w:val="0065626A"/>
    <w:rsid w:val="006562C7"/>
    <w:rsid w:val="0065635C"/>
    <w:rsid w:val="00656591"/>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657"/>
    <w:rsid w:val="00673742"/>
    <w:rsid w:val="00673988"/>
    <w:rsid w:val="00674486"/>
    <w:rsid w:val="00674A37"/>
    <w:rsid w:val="00674AEF"/>
    <w:rsid w:val="00675923"/>
    <w:rsid w:val="00675B04"/>
    <w:rsid w:val="006809CE"/>
    <w:rsid w:val="00681761"/>
    <w:rsid w:val="00682146"/>
    <w:rsid w:val="00682B72"/>
    <w:rsid w:val="0068542E"/>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1A8"/>
    <w:rsid w:val="006A35CA"/>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571F"/>
    <w:rsid w:val="006B67DE"/>
    <w:rsid w:val="006B68F1"/>
    <w:rsid w:val="006B778D"/>
    <w:rsid w:val="006B793B"/>
    <w:rsid w:val="006B7C46"/>
    <w:rsid w:val="006B7F4C"/>
    <w:rsid w:val="006C0114"/>
    <w:rsid w:val="006C08CF"/>
    <w:rsid w:val="006C0A2F"/>
    <w:rsid w:val="006C1C70"/>
    <w:rsid w:val="006C225C"/>
    <w:rsid w:val="006C25AC"/>
    <w:rsid w:val="006C375F"/>
    <w:rsid w:val="006C4E61"/>
    <w:rsid w:val="006C5225"/>
    <w:rsid w:val="006C575B"/>
    <w:rsid w:val="006C5A5F"/>
    <w:rsid w:val="006C5B75"/>
    <w:rsid w:val="006C5B96"/>
    <w:rsid w:val="006C5F7E"/>
    <w:rsid w:val="006C6122"/>
    <w:rsid w:val="006C64DA"/>
    <w:rsid w:val="006C66B9"/>
    <w:rsid w:val="006C6A33"/>
    <w:rsid w:val="006C7069"/>
    <w:rsid w:val="006D0321"/>
    <w:rsid w:val="006D0494"/>
    <w:rsid w:val="006D0CE5"/>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4F8F"/>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0D5"/>
    <w:rsid w:val="00700DC9"/>
    <w:rsid w:val="00701230"/>
    <w:rsid w:val="007023BE"/>
    <w:rsid w:val="00702696"/>
    <w:rsid w:val="00703832"/>
    <w:rsid w:val="00703A35"/>
    <w:rsid w:val="00703F0D"/>
    <w:rsid w:val="007071C2"/>
    <w:rsid w:val="00710131"/>
    <w:rsid w:val="00710B93"/>
    <w:rsid w:val="0071117F"/>
    <w:rsid w:val="00711A58"/>
    <w:rsid w:val="00711EBB"/>
    <w:rsid w:val="00712009"/>
    <w:rsid w:val="00712698"/>
    <w:rsid w:val="00712AA3"/>
    <w:rsid w:val="00712BA2"/>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66D7B"/>
    <w:rsid w:val="00771A81"/>
    <w:rsid w:val="007723CF"/>
    <w:rsid w:val="007729D9"/>
    <w:rsid w:val="00772A64"/>
    <w:rsid w:val="00772B66"/>
    <w:rsid w:val="00772E11"/>
    <w:rsid w:val="00773333"/>
    <w:rsid w:val="00773B00"/>
    <w:rsid w:val="00774147"/>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0783"/>
    <w:rsid w:val="00791E7D"/>
    <w:rsid w:val="007927CB"/>
    <w:rsid w:val="007929E8"/>
    <w:rsid w:val="0079382F"/>
    <w:rsid w:val="00793B90"/>
    <w:rsid w:val="007940E0"/>
    <w:rsid w:val="007944C9"/>
    <w:rsid w:val="00795BD8"/>
    <w:rsid w:val="00796915"/>
    <w:rsid w:val="00797526"/>
    <w:rsid w:val="007975DD"/>
    <w:rsid w:val="007A06EF"/>
    <w:rsid w:val="007A0916"/>
    <w:rsid w:val="007A2078"/>
    <w:rsid w:val="007A2198"/>
    <w:rsid w:val="007A280A"/>
    <w:rsid w:val="007A2932"/>
    <w:rsid w:val="007A3494"/>
    <w:rsid w:val="007A3547"/>
    <w:rsid w:val="007A3972"/>
    <w:rsid w:val="007A3B45"/>
    <w:rsid w:val="007A66BE"/>
    <w:rsid w:val="007A6DA1"/>
    <w:rsid w:val="007A71EF"/>
    <w:rsid w:val="007A7CE9"/>
    <w:rsid w:val="007B0108"/>
    <w:rsid w:val="007B0D37"/>
    <w:rsid w:val="007B1139"/>
    <w:rsid w:val="007B1D04"/>
    <w:rsid w:val="007B2B69"/>
    <w:rsid w:val="007B5B75"/>
    <w:rsid w:val="007B6934"/>
    <w:rsid w:val="007B6C8C"/>
    <w:rsid w:val="007B6D73"/>
    <w:rsid w:val="007B7839"/>
    <w:rsid w:val="007B7E44"/>
    <w:rsid w:val="007C03AA"/>
    <w:rsid w:val="007C05D5"/>
    <w:rsid w:val="007C1D64"/>
    <w:rsid w:val="007C28D2"/>
    <w:rsid w:val="007C4339"/>
    <w:rsid w:val="007C473E"/>
    <w:rsid w:val="007C4C91"/>
    <w:rsid w:val="007C68A5"/>
    <w:rsid w:val="007C6C2D"/>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E6AE0"/>
    <w:rsid w:val="007F01DD"/>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372"/>
    <w:rsid w:val="008136BB"/>
    <w:rsid w:val="00815281"/>
    <w:rsid w:val="00815523"/>
    <w:rsid w:val="0081699D"/>
    <w:rsid w:val="0081779D"/>
    <w:rsid w:val="00820018"/>
    <w:rsid w:val="0082095C"/>
    <w:rsid w:val="00820AA9"/>
    <w:rsid w:val="00822355"/>
    <w:rsid w:val="0082250F"/>
    <w:rsid w:val="008241B2"/>
    <w:rsid w:val="008243B3"/>
    <w:rsid w:val="00825724"/>
    <w:rsid w:val="00826247"/>
    <w:rsid w:val="00826383"/>
    <w:rsid w:val="00826421"/>
    <w:rsid w:val="00827335"/>
    <w:rsid w:val="00827885"/>
    <w:rsid w:val="00830412"/>
    <w:rsid w:val="00831E18"/>
    <w:rsid w:val="00833B55"/>
    <w:rsid w:val="00833CFA"/>
    <w:rsid w:val="0083403A"/>
    <w:rsid w:val="008344DA"/>
    <w:rsid w:val="00834C8D"/>
    <w:rsid w:val="00835857"/>
    <w:rsid w:val="00835C14"/>
    <w:rsid w:val="00836A0C"/>
    <w:rsid w:val="00836F26"/>
    <w:rsid w:val="00840151"/>
    <w:rsid w:val="0084051E"/>
    <w:rsid w:val="008405C6"/>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85C"/>
    <w:rsid w:val="00865D06"/>
    <w:rsid w:val="00865E71"/>
    <w:rsid w:val="008675BD"/>
    <w:rsid w:val="00867B72"/>
    <w:rsid w:val="00870408"/>
    <w:rsid w:val="00870C7D"/>
    <w:rsid w:val="00870D88"/>
    <w:rsid w:val="00871086"/>
    <w:rsid w:val="008712AC"/>
    <w:rsid w:val="00871802"/>
    <w:rsid w:val="00871B2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0AD1"/>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4FCD"/>
    <w:rsid w:val="008C5288"/>
    <w:rsid w:val="008C5A00"/>
    <w:rsid w:val="008C65C7"/>
    <w:rsid w:val="008C678B"/>
    <w:rsid w:val="008C6AAB"/>
    <w:rsid w:val="008C7315"/>
    <w:rsid w:val="008C73D4"/>
    <w:rsid w:val="008C761F"/>
    <w:rsid w:val="008D0092"/>
    <w:rsid w:val="008D041B"/>
    <w:rsid w:val="008D0C0F"/>
    <w:rsid w:val="008D158E"/>
    <w:rsid w:val="008D20CE"/>
    <w:rsid w:val="008D2685"/>
    <w:rsid w:val="008D2DB9"/>
    <w:rsid w:val="008D393A"/>
    <w:rsid w:val="008D3E8E"/>
    <w:rsid w:val="008D4640"/>
    <w:rsid w:val="008D5DA9"/>
    <w:rsid w:val="008D6E76"/>
    <w:rsid w:val="008E089F"/>
    <w:rsid w:val="008E1A75"/>
    <w:rsid w:val="008E2722"/>
    <w:rsid w:val="008E295F"/>
    <w:rsid w:val="008E3218"/>
    <w:rsid w:val="008E3D5A"/>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2F2C"/>
    <w:rsid w:val="00915D8A"/>
    <w:rsid w:val="00916749"/>
    <w:rsid w:val="00916A65"/>
    <w:rsid w:val="00916AAD"/>
    <w:rsid w:val="00917880"/>
    <w:rsid w:val="00917FBC"/>
    <w:rsid w:val="00921172"/>
    <w:rsid w:val="00921196"/>
    <w:rsid w:val="00921417"/>
    <w:rsid w:val="00921933"/>
    <w:rsid w:val="00921D6A"/>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570"/>
    <w:rsid w:val="00936E2B"/>
    <w:rsid w:val="009372C6"/>
    <w:rsid w:val="00937D9F"/>
    <w:rsid w:val="00941BF8"/>
    <w:rsid w:val="00941C55"/>
    <w:rsid w:val="00941F22"/>
    <w:rsid w:val="00942489"/>
    <w:rsid w:val="0094268C"/>
    <w:rsid w:val="00943A80"/>
    <w:rsid w:val="00943A86"/>
    <w:rsid w:val="009441A2"/>
    <w:rsid w:val="00945AA4"/>
    <w:rsid w:val="00945C09"/>
    <w:rsid w:val="00945D63"/>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6FF"/>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58D2"/>
    <w:rsid w:val="00977368"/>
    <w:rsid w:val="00977CE9"/>
    <w:rsid w:val="0098063F"/>
    <w:rsid w:val="00980C67"/>
    <w:rsid w:val="0098160F"/>
    <w:rsid w:val="00981D22"/>
    <w:rsid w:val="00981EF3"/>
    <w:rsid w:val="00983987"/>
    <w:rsid w:val="00983FA1"/>
    <w:rsid w:val="00984957"/>
    <w:rsid w:val="0098500E"/>
    <w:rsid w:val="00985364"/>
    <w:rsid w:val="0098620E"/>
    <w:rsid w:val="00986418"/>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A7ABF"/>
    <w:rsid w:val="009B0565"/>
    <w:rsid w:val="009B08E0"/>
    <w:rsid w:val="009B0DD7"/>
    <w:rsid w:val="009B164A"/>
    <w:rsid w:val="009B1858"/>
    <w:rsid w:val="009B2CFF"/>
    <w:rsid w:val="009B3586"/>
    <w:rsid w:val="009B3A7D"/>
    <w:rsid w:val="009B3F7F"/>
    <w:rsid w:val="009B40B3"/>
    <w:rsid w:val="009B5D00"/>
    <w:rsid w:val="009B793F"/>
    <w:rsid w:val="009C20B1"/>
    <w:rsid w:val="009C20C1"/>
    <w:rsid w:val="009C296F"/>
    <w:rsid w:val="009C2A8F"/>
    <w:rsid w:val="009C3300"/>
    <w:rsid w:val="009C3C1F"/>
    <w:rsid w:val="009C3DA3"/>
    <w:rsid w:val="009C42EB"/>
    <w:rsid w:val="009C43AE"/>
    <w:rsid w:val="009C4980"/>
    <w:rsid w:val="009C76FB"/>
    <w:rsid w:val="009D0DE8"/>
    <w:rsid w:val="009D13FC"/>
    <w:rsid w:val="009D22AC"/>
    <w:rsid w:val="009D28E8"/>
    <w:rsid w:val="009D384E"/>
    <w:rsid w:val="009D3A03"/>
    <w:rsid w:val="009D3C5D"/>
    <w:rsid w:val="009D41F1"/>
    <w:rsid w:val="009D4D41"/>
    <w:rsid w:val="009D58F2"/>
    <w:rsid w:val="009D602E"/>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E7FC8"/>
    <w:rsid w:val="009F07E4"/>
    <w:rsid w:val="009F0C2C"/>
    <w:rsid w:val="009F19F0"/>
    <w:rsid w:val="009F1EFD"/>
    <w:rsid w:val="009F3181"/>
    <w:rsid w:val="009F3227"/>
    <w:rsid w:val="009F391B"/>
    <w:rsid w:val="009F3F25"/>
    <w:rsid w:val="009F5516"/>
    <w:rsid w:val="009F5E45"/>
    <w:rsid w:val="009F68E7"/>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0D4B"/>
    <w:rsid w:val="00A111E9"/>
    <w:rsid w:val="00A11B5F"/>
    <w:rsid w:val="00A122A4"/>
    <w:rsid w:val="00A12D82"/>
    <w:rsid w:val="00A1335B"/>
    <w:rsid w:val="00A13DDF"/>
    <w:rsid w:val="00A14367"/>
    <w:rsid w:val="00A153E2"/>
    <w:rsid w:val="00A15845"/>
    <w:rsid w:val="00A16BC6"/>
    <w:rsid w:val="00A16FCE"/>
    <w:rsid w:val="00A17260"/>
    <w:rsid w:val="00A17BAD"/>
    <w:rsid w:val="00A2091C"/>
    <w:rsid w:val="00A23B2E"/>
    <w:rsid w:val="00A23D15"/>
    <w:rsid w:val="00A24AF0"/>
    <w:rsid w:val="00A24B35"/>
    <w:rsid w:val="00A260B7"/>
    <w:rsid w:val="00A26115"/>
    <w:rsid w:val="00A2642C"/>
    <w:rsid w:val="00A265CA"/>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13F"/>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4ADC"/>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45A"/>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3D89"/>
    <w:rsid w:val="00AB4A5E"/>
    <w:rsid w:val="00AB5D0A"/>
    <w:rsid w:val="00AB6995"/>
    <w:rsid w:val="00AB7924"/>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1A42"/>
    <w:rsid w:val="00AE238D"/>
    <w:rsid w:val="00AE279A"/>
    <w:rsid w:val="00AE2D39"/>
    <w:rsid w:val="00AE372E"/>
    <w:rsid w:val="00AE4B15"/>
    <w:rsid w:val="00AE4FAB"/>
    <w:rsid w:val="00AE4FB1"/>
    <w:rsid w:val="00AE50CF"/>
    <w:rsid w:val="00AE5E26"/>
    <w:rsid w:val="00AE5E56"/>
    <w:rsid w:val="00AE6DF1"/>
    <w:rsid w:val="00AE70D5"/>
    <w:rsid w:val="00AF01C8"/>
    <w:rsid w:val="00AF0429"/>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6A22"/>
    <w:rsid w:val="00B07402"/>
    <w:rsid w:val="00B07B67"/>
    <w:rsid w:val="00B07B82"/>
    <w:rsid w:val="00B1081A"/>
    <w:rsid w:val="00B10AAD"/>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4870"/>
    <w:rsid w:val="00B36D0C"/>
    <w:rsid w:val="00B36DEC"/>
    <w:rsid w:val="00B36FD0"/>
    <w:rsid w:val="00B375CF"/>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38C"/>
    <w:rsid w:val="00B656B3"/>
    <w:rsid w:val="00B65CBF"/>
    <w:rsid w:val="00B66500"/>
    <w:rsid w:val="00B66B4B"/>
    <w:rsid w:val="00B67034"/>
    <w:rsid w:val="00B678AA"/>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4DC8"/>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976AE"/>
    <w:rsid w:val="00BA04E2"/>
    <w:rsid w:val="00BA0964"/>
    <w:rsid w:val="00BA1863"/>
    <w:rsid w:val="00BA2797"/>
    <w:rsid w:val="00BA31AD"/>
    <w:rsid w:val="00BA5CE6"/>
    <w:rsid w:val="00BA640A"/>
    <w:rsid w:val="00BA6544"/>
    <w:rsid w:val="00BB17FD"/>
    <w:rsid w:val="00BB2523"/>
    <w:rsid w:val="00BB2731"/>
    <w:rsid w:val="00BB2D41"/>
    <w:rsid w:val="00BB328E"/>
    <w:rsid w:val="00BB3405"/>
    <w:rsid w:val="00BB4467"/>
    <w:rsid w:val="00BB4639"/>
    <w:rsid w:val="00BB6C56"/>
    <w:rsid w:val="00BB712E"/>
    <w:rsid w:val="00BB7471"/>
    <w:rsid w:val="00BB76DC"/>
    <w:rsid w:val="00BB7FE8"/>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39F1"/>
    <w:rsid w:val="00BD4AB5"/>
    <w:rsid w:val="00BD4DB6"/>
    <w:rsid w:val="00BD57D7"/>
    <w:rsid w:val="00BD61C5"/>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6FD2"/>
    <w:rsid w:val="00BE72D3"/>
    <w:rsid w:val="00BE7329"/>
    <w:rsid w:val="00BE74D1"/>
    <w:rsid w:val="00BE780E"/>
    <w:rsid w:val="00BE7E5D"/>
    <w:rsid w:val="00BF0A8A"/>
    <w:rsid w:val="00BF11BF"/>
    <w:rsid w:val="00BF386A"/>
    <w:rsid w:val="00BF39E8"/>
    <w:rsid w:val="00BF3C68"/>
    <w:rsid w:val="00BF40CB"/>
    <w:rsid w:val="00BF4EA9"/>
    <w:rsid w:val="00BF6522"/>
    <w:rsid w:val="00BF65D8"/>
    <w:rsid w:val="00BF7A4D"/>
    <w:rsid w:val="00C00065"/>
    <w:rsid w:val="00C001F3"/>
    <w:rsid w:val="00C00514"/>
    <w:rsid w:val="00C008D9"/>
    <w:rsid w:val="00C00F1D"/>
    <w:rsid w:val="00C01212"/>
    <w:rsid w:val="00C01DD2"/>
    <w:rsid w:val="00C06469"/>
    <w:rsid w:val="00C071B5"/>
    <w:rsid w:val="00C078E9"/>
    <w:rsid w:val="00C10286"/>
    <w:rsid w:val="00C11296"/>
    <w:rsid w:val="00C11921"/>
    <w:rsid w:val="00C11F0B"/>
    <w:rsid w:val="00C125FA"/>
    <w:rsid w:val="00C12A08"/>
    <w:rsid w:val="00C1392E"/>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1888"/>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4F6D"/>
    <w:rsid w:val="00C45201"/>
    <w:rsid w:val="00C45BBA"/>
    <w:rsid w:val="00C45F47"/>
    <w:rsid w:val="00C46606"/>
    <w:rsid w:val="00C4738F"/>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0216"/>
    <w:rsid w:val="00C625AF"/>
    <w:rsid w:val="00C63854"/>
    <w:rsid w:val="00C647F6"/>
    <w:rsid w:val="00C64FF1"/>
    <w:rsid w:val="00C6688B"/>
    <w:rsid w:val="00C66DDA"/>
    <w:rsid w:val="00C66E70"/>
    <w:rsid w:val="00C7073F"/>
    <w:rsid w:val="00C7096B"/>
    <w:rsid w:val="00C70FA6"/>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536"/>
    <w:rsid w:val="00C938FF"/>
    <w:rsid w:val="00C93A35"/>
    <w:rsid w:val="00C941FB"/>
    <w:rsid w:val="00C943B2"/>
    <w:rsid w:val="00C949DC"/>
    <w:rsid w:val="00C951B2"/>
    <w:rsid w:val="00C96094"/>
    <w:rsid w:val="00C96ECB"/>
    <w:rsid w:val="00C973C8"/>
    <w:rsid w:val="00CA012C"/>
    <w:rsid w:val="00CA02F1"/>
    <w:rsid w:val="00CA0DF0"/>
    <w:rsid w:val="00CA135B"/>
    <w:rsid w:val="00CA152E"/>
    <w:rsid w:val="00CA1716"/>
    <w:rsid w:val="00CA2B44"/>
    <w:rsid w:val="00CA3969"/>
    <w:rsid w:val="00CA3D00"/>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4C1"/>
    <w:rsid w:val="00CD67B3"/>
    <w:rsid w:val="00CD71CD"/>
    <w:rsid w:val="00CD71F0"/>
    <w:rsid w:val="00CD7ABB"/>
    <w:rsid w:val="00CE0CF3"/>
    <w:rsid w:val="00CE3247"/>
    <w:rsid w:val="00CE5560"/>
    <w:rsid w:val="00CE5A97"/>
    <w:rsid w:val="00CE6D5F"/>
    <w:rsid w:val="00CE703A"/>
    <w:rsid w:val="00CE76E8"/>
    <w:rsid w:val="00CF0988"/>
    <w:rsid w:val="00CF099F"/>
    <w:rsid w:val="00CF09E0"/>
    <w:rsid w:val="00CF10E6"/>
    <w:rsid w:val="00CF1818"/>
    <w:rsid w:val="00CF1D88"/>
    <w:rsid w:val="00CF2039"/>
    <w:rsid w:val="00CF2A9E"/>
    <w:rsid w:val="00CF2CCF"/>
    <w:rsid w:val="00CF2EB0"/>
    <w:rsid w:val="00CF326B"/>
    <w:rsid w:val="00CF362E"/>
    <w:rsid w:val="00CF446D"/>
    <w:rsid w:val="00CF472D"/>
    <w:rsid w:val="00CF63E7"/>
    <w:rsid w:val="00CF6696"/>
    <w:rsid w:val="00CF781B"/>
    <w:rsid w:val="00CF79A3"/>
    <w:rsid w:val="00CF7B1A"/>
    <w:rsid w:val="00D00247"/>
    <w:rsid w:val="00D0031C"/>
    <w:rsid w:val="00D02525"/>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2EAD"/>
    <w:rsid w:val="00D23091"/>
    <w:rsid w:val="00D23C7A"/>
    <w:rsid w:val="00D240E1"/>
    <w:rsid w:val="00D247DF"/>
    <w:rsid w:val="00D24EF5"/>
    <w:rsid w:val="00D256EC"/>
    <w:rsid w:val="00D25A83"/>
    <w:rsid w:val="00D260B1"/>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1B3"/>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0D73"/>
    <w:rsid w:val="00D61702"/>
    <w:rsid w:val="00D62C45"/>
    <w:rsid w:val="00D62E3E"/>
    <w:rsid w:val="00D6395D"/>
    <w:rsid w:val="00D63EF7"/>
    <w:rsid w:val="00D64404"/>
    <w:rsid w:val="00D6465D"/>
    <w:rsid w:val="00D64AC7"/>
    <w:rsid w:val="00D658E4"/>
    <w:rsid w:val="00D65BE2"/>
    <w:rsid w:val="00D66156"/>
    <w:rsid w:val="00D66AD8"/>
    <w:rsid w:val="00D67096"/>
    <w:rsid w:val="00D6723C"/>
    <w:rsid w:val="00D67605"/>
    <w:rsid w:val="00D67CF2"/>
    <w:rsid w:val="00D67EA1"/>
    <w:rsid w:val="00D7056D"/>
    <w:rsid w:val="00D70F81"/>
    <w:rsid w:val="00D71FB0"/>
    <w:rsid w:val="00D72C1E"/>
    <w:rsid w:val="00D73475"/>
    <w:rsid w:val="00D73A36"/>
    <w:rsid w:val="00D7526A"/>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1C8"/>
    <w:rsid w:val="00D87362"/>
    <w:rsid w:val="00D8788C"/>
    <w:rsid w:val="00D87A32"/>
    <w:rsid w:val="00D90B75"/>
    <w:rsid w:val="00D90F58"/>
    <w:rsid w:val="00D916B3"/>
    <w:rsid w:val="00D93951"/>
    <w:rsid w:val="00D940A1"/>
    <w:rsid w:val="00D941D9"/>
    <w:rsid w:val="00D946AD"/>
    <w:rsid w:val="00D9579C"/>
    <w:rsid w:val="00D96188"/>
    <w:rsid w:val="00D971CC"/>
    <w:rsid w:val="00DA0EDA"/>
    <w:rsid w:val="00DA10E0"/>
    <w:rsid w:val="00DA2007"/>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0D7C"/>
    <w:rsid w:val="00DD24A0"/>
    <w:rsid w:val="00DD24D6"/>
    <w:rsid w:val="00DD3EC1"/>
    <w:rsid w:val="00DD43CB"/>
    <w:rsid w:val="00DD5403"/>
    <w:rsid w:val="00DD5AB0"/>
    <w:rsid w:val="00DD76FC"/>
    <w:rsid w:val="00DE1336"/>
    <w:rsid w:val="00DE1CB9"/>
    <w:rsid w:val="00DE2187"/>
    <w:rsid w:val="00DE2CE1"/>
    <w:rsid w:val="00DE42DA"/>
    <w:rsid w:val="00DE4553"/>
    <w:rsid w:val="00DE4D28"/>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3CD9"/>
    <w:rsid w:val="00DF4D0A"/>
    <w:rsid w:val="00DF69EB"/>
    <w:rsid w:val="00DF6C8A"/>
    <w:rsid w:val="00E006FB"/>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5C5"/>
    <w:rsid w:val="00E11873"/>
    <w:rsid w:val="00E12D0F"/>
    <w:rsid w:val="00E135DB"/>
    <w:rsid w:val="00E1401A"/>
    <w:rsid w:val="00E146B5"/>
    <w:rsid w:val="00E15CB5"/>
    <w:rsid w:val="00E15E25"/>
    <w:rsid w:val="00E20A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0E2C"/>
    <w:rsid w:val="00E31ED7"/>
    <w:rsid w:val="00E31F75"/>
    <w:rsid w:val="00E339ED"/>
    <w:rsid w:val="00E34D8D"/>
    <w:rsid w:val="00E35576"/>
    <w:rsid w:val="00E369D2"/>
    <w:rsid w:val="00E36F65"/>
    <w:rsid w:val="00E37F40"/>
    <w:rsid w:val="00E4165F"/>
    <w:rsid w:val="00E41A13"/>
    <w:rsid w:val="00E41E14"/>
    <w:rsid w:val="00E4291A"/>
    <w:rsid w:val="00E4488B"/>
    <w:rsid w:val="00E45A9A"/>
    <w:rsid w:val="00E46315"/>
    <w:rsid w:val="00E46CF1"/>
    <w:rsid w:val="00E47076"/>
    <w:rsid w:val="00E47E17"/>
    <w:rsid w:val="00E50A41"/>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4FD5"/>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B05"/>
    <w:rsid w:val="00E80DB8"/>
    <w:rsid w:val="00E8102A"/>
    <w:rsid w:val="00E81B33"/>
    <w:rsid w:val="00E83012"/>
    <w:rsid w:val="00E832BF"/>
    <w:rsid w:val="00E844E0"/>
    <w:rsid w:val="00E846B5"/>
    <w:rsid w:val="00E846EA"/>
    <w:rsid w:val="00E848A2"/>
    <w:rsid w:val="00E8595E"/>
    <w:rsid w:val="00E85984"/>
    <w:rsid w:val="00E87166"/>
    <w:rsid w:val="00E87450"/>
    <w:rsid w:val="00E90C36"/>
    <w:rsid w:val="00E91294"/>
    <w:rsid w:val="00E9196C"/>
    <w:rsid w:val="00E91C17"/>
    <w:rsid w:val="00E91D51"/>
    <w:rsid w:val="00E92234"/>
    <w:rsid w:val="00E9231B"/>
    <w:rsid w:val="00E9252E"/>
    <w:rsid w:val="00E93FBF"/>
    <w:rsid w:val="00E9534C"/>
    <w:rsid w:val="00E96524"/>
    <w:rsid w:val="00E96FD0"/>
    <w:rsid w:val="00E973A5"/>
    <w:rsid w:val="00EA0FE0"/>
    <w:rsid w:val="00EA1A0A"/>
    <w:rsid w:val="00EA1C85"/>
    <w:rsid w:val="00EA249D"/>
    <w:rsid w:val="00EA3E6C"/>
    <w:rsid w:val="00EA41C4"/>
    <w:rsid w:val="00EA5279"/>
    <w:rsid w:val="00EA5372"/>
    <w:rsid w:val="00EA748B"/>
    <w:rsid w:val="00EA75E5"/>
    <w:rsid w:val="00EA7FAC"/>
    <w:rsid w:val="00EB2524"/>
    <w:rsid w:val="00EB25B2"/>
    <w:rsid w:val="00EB3A3B"/>
    <w:rsid w:val="00EB3D0D"/>
    <w:rsid w:val="00EB4B4D"/>
    <w:rsid w:val="00EB4D72"/>
    <w:rsid w:val="00EB57F2"/>
    <w:rsid w:val="00EB7D8F"/>
    <w:rsid w:val="00EC0300"/>
    <w:rsid w:val="00EC0509"/>
    <w:rsid w:val="00EC0944"/>
    <w:rsid w:val="00EC0A48"/>
    <w:rsid w:val="00EC0CDA"/>
    <w:rsid w:val="00EC1287"/>
    <w:rsid w:val="00EC2DC3"/>
    <w:rsid w:val="00EC2F46"/>
    <w:rsid w:val="00EC326A"/>
    <w:rsid w:val="00EC3F3B"/>
    <w:rsid w:val="00EC43D1"/>
    <w:rsid w:val="00EC4C7F"/>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6585"/>
    <w:rsid w:val="00ED7F8B"/>
    <w:rsid w:val="00EE0284"/>
    <w:rsid w:val="00EE0F27"/>
    <w:rsid w:val="00EE1E58"/>
    <w:rsid w:val="00EE320D"/>
    <w:rsid w:val="00EE3BAC"/>
    <w:rsid w:val="00EE49CD"/>
    <w:rsid w:val="00EE4FA3"/>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2BD1"/>
    <w:rsid w:val="00F03063"/>
    <w:rsid w:val="00F048B2"/>
    <w:rsid w:val="00F0582E"/>
    <w:rsid w:val="00F05CB0"/>
    <w:rsid w:val="00F05F63"/>
    <w:rsid w:val="00F06CCD"/>
    <w:rsid w:val="00F073C8"/>
    <w:rsid w:val="00F108D2"/>
    <w:rsid w:val="00F1102F"/>
    <w:rsid w:val="00F11456"/>
    <w:rsid w:val="00F11A14"/>
    <w:rsid w:val="00F11E1E"/>
    <w:rsid w:val="00F12718"/>
    <w:rsid w:val="00F12746"/>
    <w:rsid w:val="00F13801"/>
    <w:rsid w:val="00F1425B"/>
    <w:rsid w:val="00F142D1"/>
    <w:rsid w:val="00F14BB1"/>
    <w:rsid w:val="00F15380"/>
    <w:rsid w:val="00F16012"/>
    <w:rsid w:val="00F16154"/>
    <w:rsid w:val="00F162C3"/>
    <w:rsid w:val="00F163A0"/>
    <w:rsid w:val="00F16771"/>
    <w:rsid w:val="00F17BAB"/>
    <w:rsid w:val="00F22858"/>
    <w:rsid w:val="00F22B93"/>
    <w:rsid w:val="00F231FD"/>
    <w:rsid w:val="00F232B6"/>
    <w:rsid w:val="00F243B1"/>
    <w:rsid w:val="00F24E0C"/>
    <w:rsid w:val="00F25DA8"/>
    <w:rsid w:val="00F26071"/>
    <w:rsid w:val="00F26563"/>
    <w:rsid w:val="00F2679B"/>
    <w:rsid w:val="00F277E0"/>
    <w:rsid w:val="00F30102"/>
    <w:rsid w:val="00F30BCC"/>
    <w:rsid w:val="00F31A4B"/>
    <w:rsid w:val="00F33234"/>
    <w:rsid w:val="00F33AC8"/>
    <w:rsid w:val="00F33ADB"/>
    <w:rsid w:val="00F33E19"/>
    <w:rsid w:val="00F34436"/>
    <w:rsid w:val="00F34591"/>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1F"/>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5A5"/>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6F7A"/>
    <w:rsid w:val="00F770D9"/>
    <w:rsid w:val="00F7774B"/>
    <w:rsid w:val="00F8008B"/>
    <w:rsid w:val="00F8124A"/>
    <w:rsid w:val="00F823DA"/>
    <w:rsid w:val="00F828D9"/>
    <w:rsid w:val="00F84F18"/>
    <w:rsid w:val="00F85E77"/>
    <w:rsid w:val="00F86594"/>
    <w:rsid w:val="00F87497"/>
    <w:rsid w:val="00F87681"/>
    <w:rsid w:val="00F90843"/>
    <w:rsid w:val="00F9094E"/>
    <w:rsid w:val="00F90CE3"/>
    <w:rsid w:val="00F91514"/>
    <w:rsid w:val="00F91681"/>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4C7B"/>
    <w:rsid w:val="00FB623D"/>
    <w:rsid w:val="00FB6768"/>
    <w:rsid w:val="00FB6B97"/>
    <w:rsid w:val="00FB6BAD"/>
    <w:rsid w:val="00FB7105"/>
    <w:rsid w:val="00FB71AB"/>
    <w:rsid w:val="00FB783D"/>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CC4"/>
    <w:rsid w:val="00FE4E76"/>
    <w:rsid w:val="00FE6B00"/>
    <w:rsid w:val="00FE6DDC"/>
    <w:rsid w:val="00FE6ED6"/>
    <w:rsid w:val="00FF07ED"/>
    <w:rsid w:val="00FF2DF1"/>
    <w:rsid w:val="00FF42CC"/>
    <w:rsid w:val="00FF4E60"/>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aliases w:val="Сноска_ольга"/>
    <w:uiPriority w:val="99"/>
    <w:rsid w:val="00CC0605"/>
    <w:rPr>
      <w:vertAlign w:val="superscript"/>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6"/>
    <w:qFormat/>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F1,Знак6"/>
    <w:basedOn w:val="a"/>
    <w:link w:val="ab"/>
    <w:uiPriority w:val="99"/>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F1 Знак,Знак6 Знак"/>
    <w:link w:val="aa"/>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d">
    <w:name w:val="Hyperlink"/>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99"/>
    <w:unhideWhenUsed/>
    <w:rsid w:val="0094734D"/>
    <w:pPr>
      <w:spacing w:after="120"/>
    </w:pPr>
    <w:rPr>
      <w:rFonts w:cs="Times New Roman"/>
    </w:rPr>
  </w:style>
  <w:style w:type="character" w:customStyle="1" w:styleId="af">
    <w:name w:val="Основной текст Знак"/>
    <w:link w:val="ae"/>
    <w:uiPriority w:val="99"/>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2">
    <w:name w:val="Буллит"/>
    <w:basedOn w:val="af0"/>
    <w:rsid w:val="0094734D"/>
    <w:pPr>
      <w:ind w:firstLine="244"/>
    </w:pPr>
  </w:style>
  <w:style w:type="paragraph" w:styleId="af3">
    <w:name w:val="List Paragraph"/>
    <w:basedOn w:val="a"/>
    <w:link w:val="af4"/>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5">
    <w:name w:val="Сноска"/>
    <w:basedOn w:val="af0"/>
    <w:rsid w:val="00561811"/>
    <w:pPr>
      <w:spacing w:line="174" w:lineRule="atLeast"/>
    </w:pPr>
    <w:rPr>
      <w:sz w:val="17"/>
      <w:szCs w:val="17"/>
    </w:rPr>
  </w:style>
  <w:style w:type="paragraph" w:customStyle="1" w:styleId="af6">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7">
    <w:name w:val="header"/>
    <w:basedOn w:val="a"/>
    <w:link w:val="af8"/>
    <w:uiPriority w:val="99"/>
    <w:unhideWhenUsed/>
    <w:rsid w:val="00DC6E2C"/>
    <w:pPr>
      <w:tabs>
        <w:tab w:val="center" w:pos="4677"/>
        <w:tab w:val="right" w:pos="9355"/>
      </w:tabs>
    </w:pPr>
    <w:rPr>
      <w:rFonts w:cs="Times New Roman"/>
    </w:rPr>
  </w:style>
  <w:style w:type="character" w:customStyle="1" w:styleId="af8">
    <w:name w:val="Верх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footer"/>
    <w:basedOn w:val="a"/>
    <w:link w:val="afa"/>
    <w:uiPriority w:val="99"/>
    <w:unhideWhenUsed/>
    <w:rsid w:val="00DC6E2C"/>
    <w:pPr>
      <w:tabs>
        <w:tab w:val="center" w:pos="4677"/>
        <w:tab w:val="right" w:pos="9355"/>
      </w:tabs>
    </w:pPr>
    <w:rPr>
      <w:rFonts w:cs="Times New Roman"/>
    </w:rPr>
  </w:style>
  <w:style w:type="character" w:customStyle="1" w:styleId="afa">
    <w:name w:val="Нижний колонтитул Знак"/>
    <w:link w:val="af9"/>
    <w:uiPriority w:val="99"/>
    <w:rsid w:val="00DC6E2C"/>
    <w:rPr>
      <w:rFonts w:ascii="Calibri" w:eastAsia="Arial Unicode MS" w:hAnsi="Calibri" w:cs="Calibri"/>
      <w:color w:val="00000A"/>
      <w:kern w:val="1"/>
      <w:sz w:val="22"/>
      <w:szCs w:val="22"/>
      <w:lang w:eastAsia="en-US"/>
    </w:rPr>
  </w:style>
  <w:style w:type="paragraph" w:styleId="afb">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b"/>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0"/>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2">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3">
    <w:name w:val="Title"/>
    <w:basedOn w:val="a"/>
    <w:next w:val="a"/>
    <w:link w:val="aff4"/>
    <w:uiPriority w:val="1"/>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4">
    <w:name w:val="Название Знак"/>
    <w:basedOn w:val="a0"/>
    <w:link w:val="aff3"/>
    <w:rsid w:val="00B871D3"/>
    <w:rPr>
      <w:rFonts w:ascii="Cambria" w:eastAsia="Calibri" w:hAnsi="Cambria"/>
      <w:b/>
      <w:bCs/>
      <w:kern w:val="28"/>
      <w:sz w:val="32"/>
      <w:szCs w:val="32"/>
    </w:rPr>
  </w:style>
  <w:style w:type="character" w:customStyle="1" w:styleId="dash041e005f0431005f044b005f0447005f043d005f044b005f0439005f005fchar1char1">
    <w:name w:val="dash041e_005f0431_005f044b_005f0447_005f043d_005f044b_005f0439_005f_005fchar1__char1"/>
    <w:rsid w:val="002D1A9C"/>
  </w:style>
  <w:style w:type="character" w:customStyle="1" w:styleId="1262">
    <w:name w:val="Основной текст (12)62"/>
    <w:rsid w:val="002D1A9C"/>
    <w:rPr>
      <w:rFonts w:ascii="Times New Roman" w:hAnsi="Times New Roman" w:cs="Times New Roman"/>
      <w:spacing w:val="0"/>
      <w:sz w:val="19"/>
      <w:szCs w:val="19"/>
      <w:lang w:bidi="ar-SA"/>
    </w:rPr>
  </w:style>
  <w:style w:type="character" w:customStyle="1" w:styleId="170">
    <w:name w:val="Основной текст (17)_"/>
    <w:link w:val="171"/>
    <w:rsid w:val="002D1A9C"/>
    <w:rPr>
      <w:b/>
      <w:bCs/>
      <w:shd w:val="clear" w:color="auto" w:fill="FFFFFF"/>
    </w:rPr>
  </w:style>
  <w:style w:type="paragraph" w:customStyle="1" w:styleId="171">
    <w:name w:val="Основной текст (17)1"/>
    <w:basedOn w:val="a"/>
    <w:link w:val="170"/>
    <w:rsid w:val="002D1A9C"/>
    <w:pPr>
      <w:shd w:val="clear" w:color="auto" w:fill="FFFFFF"/>
      <w:suppressAutoHyphens w:val="0"/>
      <w:spacing w:after="60" w:line="211" w:lineRule="exact"/>
      <w:ind w:firstLine="400"/>
      <w:jc w:val="both"/>
    </w:pPr>
    <w:rPr>
      <w:rFonts w:ascii="Times New Roman" w:eastAsia="Times New Roman" w:hAnsi="Times New Roman" w:cs="Times New Roman"/>
      <w:b/>
      <w:bCs/>
      <w:color w:val="auto"/>
      <w:kern w:val="0"/>
      <w:sz w:val="20"/>
      <w:szCs w:val="20"/>
      <w:lang w:eastAsia="ru-RU"/>
    </w:rPr>
  </w:style>
  <w:style w:type="character" w:customStyle="1" w:styleId="af4">
    <w:name w:val="Абзац списка Знак"/>
    <w:link w:val="af3"/>
    <w:uiPriority w:val="34"/>
    <w:locked/>
    <w:rsid w:val="002D1A9C"/>
    <w:rPr>
      <w:caps/>
      <w:sz w:val="24"/>
      <w:szCs w:val="24"/>
    </w:rPr>
  </w:style>
  <w:style w:type="paragraph" w:customStyle="1" w:styleId="Osnova">
    <w:name w:val="Osnova"/>
    <w:basedOn w:val="a"/>
    <w:rsid w:val="002D1A9C"/>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dash041e005f0431005f044b005f0447005f043d005f044b005f0439">
    <w:name w:val="dash041e_005f0431_005f044b_005f0447_005f043d_005f044b_005f0439"/>
    <w:basedOn w:val="a"/>
    <w:rsid w:val="002D1A9C"/>
    <w:pPr>
      <w:suppressAutoHyphens w:val="0"/>
      <w:spacing w:after="0" w:line="240" w:lineRule="auto"/>
    </w:pPr>
    <w:rPr>
      <w:rFonts w:ascii="Times New Roman" w:eastAsia="Calibri" w:hAnsi="Times New Roman" w:cs="Times New Roman"/>
      <w:color w:val="auto"/>
      <w:kern w:val="0"/>
      <w:sz w:val="24"/>
      <w:szCs w:val="24"/>
      <w:lang w:eastAsia="ru-RU"/>
    </w:rPr>
  </w:style>
  <w:style w:type="paragraph" w:styleId="aff5">
    <w:name w:val="No Spacing"/>
    <w:qFormat/>
    <w:rsid w:val="002D1A9C"/>
    <w:rPr>
      <w:sz w:val="24"/>
      <w:szCs w:val="24"/>
    </w:rPr>
  </w:style>
  <w:style w:type="character" w:customStyle="1" w:styleId="c0">
    <w:name w:val="c0"/>
    <w:basedOn w:val="a0"/>
    <w:rsid w:val="002D1A9C"/>
  </w:style>
  <w:style w:type="character" w:customStyle="1" w:styleId="120">
    <w:name w:val="Основной текст (12)_"/>
    <w:link w:val="121"/>
    <w:rsid w:val="002D1A9C"/>
    <w:rPr>
      <w:sz w:val="19"/>
      <w:szCs w:val="19"/>
      <w:shd w:val="clear" w:color="auto" w:fill="FFFFFF"/>
    </w:rPr>
  </w:style>
  <w:style w:type="paragraph" w:customStyle="1" w:styleId="121">
    <w:name w:val="Основной текст (12)1"/>
    <w:basedOn w:val="a"/>
    <w:link w:val="120"/>
    <w:rsid w:val="002D1A9C"/>
    <w:pPr>
      <w:shd w:val="clear" w:color="auto" w:fill="FFFFFF"/>
      <w:suppressAutoHyphens w:val="0"/>
      <w:spacing w:before="240" w:after="0" w:line="192" w:lineRule="exact"/>
    </w:pPr>
    <w:rPr>
      <w:rFonts w:ascii="Times New Roman" w:eastAsia="Times New Roman" w:hAnsi="Times New Roman" w:cs="Times New Roman"/>
      <w:color w:val="auto"/>
      <w:kern w:val="0"/>
      <w:sz w:val="19"/>
      <w:szCs w:val="19"/>
      <w:lang w:eastAsia="ru-RU"/>
    </w:rPr>
  </w:style>
  <w:style w:type="character" w:customStyle="1" w:styleId="201">
    <w:name w:val="Основной текст (20)_"/>
    <w:link w:val="2010"/>
    <w:rsid w:val="002D1A9C"/>
    <w:rPr>
      <w:b/>
      <w:bCs/>
      <w:sz w:val="25"/>
      <w:szCs w:val="25"/>
      <w:shd w:val="clear" w:color="auto" w:fill="FFFFFF"/>
    </w:rPr>
  </w:style>
  <w:style w:type="paragraph" w:customStyle="1" w:styleId="2010">
    <w:name w:val="Основной текст (20)1"/>
    <w:basedOn w:val="a"/>
    <w:link w:val="201"/>
    <w:rsid w:val="002D1A9C"/>
    <w:pPr>
      <w:shd w:val="clear" w:color="auto" w:fill="FFFFFF"/>
      <w:suppressAutoHyphens w:val="0"/>
      <w:spacing w:after="60" w:line="283" w:lineRule="exact"/>
    </w:pPr>
    <w:rPr>
      <w:rFonts w:ascii="Times New Roman" w:eastAsia="Times New Roman" w:hAnsi="Times New Roman" w:cs="Times New Roman"/>
      <w:b/>
      <w:bCs/>
      <w:color w:val="auto"/>
      <w:kern w:val="0"/>
      <w:sz w:val="25"/>
      <w:szCs w:val="25"/>
      <w:lang w:eastAsia="ru-RU"/>
    </w:rPr>
  </w:style>
  <w:style w:type="character" w:customStyle="1" w:styleId="202">
    <w:name w:val="Основной текст (20)"/>
    <w:basedOn w:val="201"/>
    <w:rsid w:val="002D1A9C"/>
  </w:style>
  <w:style w:type="character" w:customStyle="1" w:styleId="2020">
    <w:name w:val="Основной текст (20)2"/>
    <w:rsid w:val="002D1A9C"/>
    <w:rPr>
      <w:b/>
      <w:bCs/>
      <w:noProof/>
      <w:sz w:val="25"/>
      <w:szCs w:val="25"/>
      <w:lang w:bidi="ar-SA"/>
    </w:rPr>
  </w:style>
  <w:style w:type="character" w:customStyle="1" w:styleId="1913">
    <w:name w:val="Основной текст (19)13"/>
    <w:rsid w:val="002D1A9C"/>
    <w:rPr>
      <w:rFonts w:ascii="Times New Roman" w:hAnsi="Times New Roman" w:cs="Times New Roman"/>
      <w:b/>
      <w:bCs/>
      <w:spacing w:val="0"/>
      <w:sz w:val="20"/>
      <w:szCs w:val="20"/>
      <w:lang w:bidi="ar-SA"/>
    </w:rPr>
  </w:style>
  <w:style w:type="character" w:customStyle="1" w:styleId="1912">
    <w:name w:val="Основной текст (19)12"/>
    <w:rsid w:val="002D1A9C"/>
    <w:rPr>
      <w:rFonts w:ascii="Times New Roman" w:hAnsi="Times New Roman" w:cs="Times New Roman"/>
      <w:b/>
      <w:bCs/>
      <w:noProof/>
      <w:spacing w:val="0"/>
      <w:sz w:val="20"/>
      <w:szCs w:val="20"/>
      <w:lang w:bidi="ar-SA"/>
    </w:rPr>
  </w:style>
  <w:style w:type="character" w:customStyle="1" w:styleId="1214">
    <w:name w:val="Основной текст (12)14"/>
    <w:rsid w:val="002D1A9C"/>
    <w:rPr>
      <w:rFonts w:ascii="Times New Roman" w:hAnsi="Times New Roman" w:cs="Times New Roman"/>
      <w:spacing w:val="0"/>
      <w:sz w:val="19"/>
      <w:szCs w:val="19"/>
      <w:lang w:bidi="ar-SA"/>
    </w:rPr>
  </w:style>
  <w:style w:type="character" w:customStyle="1" w:styleId="1213">
    <w:name w:val="Основной текст (12)13"/>
    <w:rsid w:val="002D1A9C"/>
    <w:rPr>
      <w:rFonts w:ascii="Times New Roman" w:hAnsi="Times New Roman" w:cs="Times New Roman"/>
      <w:noProof/>
      <w:spacing w:val="0"/>
      <w:sz w:val="19"/>
      <w:szCs w:val="19"/>
      <w:lang w:bidi="ar-SA"/>
    </w:rPr>
  </w:style>
  <w:style w:type="character" w:customStyle="1" w:styleId="1212">
    <w:name w:val="Основной текст (12)12"/>
    <w:rsid w:val="002D1A9C"/>
    <w:rPr>
      <w:rFonts w:ascii="Times New Roman" w:hAnsi="Times New Roman" w:cs="Times New Roman"/>
      <w:spacing w:val="0"/>
      <w:sz w:val="19"/>
      <w:szCs w:val="19"/>
      <w:lang w:bidi="ar-SA"/>
    </w:rPr>
  </w:style>
  <w:style w:type="character" w:customStyle="1" w:styleId="1211">
    <w:name w:val="Основной текст (12)11"/>
    <w:rsid w:val="002D1A9C"/>
    <w:rPr>
      <w:rFonts w:ascii="Times New Roman" w:hAnsi="Times New Roman" w:cs="Times New Roman"/>
      <w:noProof/>
      <w:spacing w:val="0"/>
      <w:sz w:val="19"/>
      <w:szCs w:val="19"/>
      <w:lang w:bidi="ar-SA"/>
    </w:rPr>
  </w:style>
  <w:style w:type="character" w:customStyle="1" w:styleId="1210">
    <w:name w:val="Основной текст (12)10"/>
    <w:rsid w:val="002D1A9C"/>
    <w:rPr>
      <w:rFonts w:ascii="Times New Roman" w:hAnsi="Times New Roman" w:cs="Times New Roman"/>
      <w:spacing w:val="0"/>
      <w:sz w:val="19"/>
      <w:szCs w:val="19"/>
      <w:lang w:bidi="ar-SA"/>
    </w:rPr>
  </w:style>
  <w:style w:type="character" w:customStyle="1" w:styleId="129">
    <w:name w:val="Основной текст (12)9"/>
    <w:rsid w:val="002D1A9C"/>
    <w:rPr>
      <w:rFonts w:ascii="Times New Roman" w:hAnsi="Times New Roman" w:cs="Times New Roman"/>
      <w:noProof/>
      <w:spacing w:val="0"/>
      <w:sz w:val="19"/>
      <w:szCs w:val="19"/>
      <w:lang w:bidi="ar-SA"/>
    </w:rPr>
  </w:style>
  <w:style w:type="character" w:customStyle="1" w:styleId="128">
    <w:name w:val="Основной текст (12)8"/>
    <w:rsid w:val="002D1A9C"/>
    <w:rPr>
      <w:rFonts w:ascii="Times New Roman" w:hAnsi="Times New Roman" w:cs="Times New Roman"/>
      <w:spacing w:val="0"/>
      <w:sz w:val="19"/>
      <w:szCs w:val="19"/>
      <w:lang w:bidi="ar-SA"/>
    </w:rPr>
  </w:style>
  <w:style w:type="character" w:customStyle="1" w:styleId="127">
    <w:name w:val="Основной текст (12)7"/>
    <w:rsid w:val="002D1A9C"/>
    <w:rPr>
      <w:rFonts w:ascii="Times New Roman" w:hAnsi="Times New Roman" w:cs="Times New Roman"/>
      <w:noProof/>
      <w:spacing w:val="0"/>
      <w:sz w:val="19"/>
      <w:szCs w:val="19"/>
      <w:lang w:bidi="ar-SA"/>
    </w:rPr>
  </w:style>
  <w:style w:type="character" w:customStyle="1" w:styleId="126">
    <w:name w:val="Основной текст (12)6"/>
    <w:rsid w:val="002D1A9C"/>
    <w:rPr>
      <w:rFonts w:ascii="Times New Roman" w:hAnsi="Times New Roman" w:cs="Times New Roman"/>
      <w:spacing w:val="0"/>
      <w:sz w:val="19"/>
      <w:szCs w:val="19"/>
      <w:lang w:bidi="ar-SA"/>
    </w:rPr>
  </w:style>
  <w:style w:type="character" w:customStyle="1" w:styleId="125">
    <w:name w:val="Основной текст (12)5"/>
    <w:rsid w:val="002D1A9C"/>
    <w:rPr>
      <w:rFonts w:ascii="Times New Roman" w:hAnsi="Times New Roman" w:cs="Times New Roman"/>
      <w:noProof/>
      <w:spacing w:val="0"/>
      <w:sz w:val="19"/>
      <w:szCs w:val="19"/>
      <w:lang w:bidi="ar-SA"/>
    </w:rPr>
  </w:style>
  <w:style w:type="table" w:styleId="aff6">
    <w:name w:val="Table Grid"/>
    <w:basedOn w:val="a1"/>
    <w:uiPriority w:val="59"/>
    <w:rsid w:val="002D1A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1">
    <w:name w:val="Основной Знак"/>
    <w:link w:val="af0"/>
    <w:locked/>
    <w:rsid w:val="00B34870"/>
    <w:rPr>
      <w:rFonts w:ascii="NewtonCSanPin" w:hAnsi="NewtonCSanPin" w:cs="NewtonCSanPin"/>
      <w:color w:val="000000"/>
      <w:sz w:val="21"/>
      <w:szCs w:val="21"/>
    </w:rPr>
  </w:style>
  <w:style w:type="paragraph" w:customStyle="1" w:styleId="TableParagraph">
    <w:name w:val="Table Paragraph"/>
    <w:basedOn w:val="a"/>
    <w:uiPriority w:val="1"/>
    <w:qFormat/>
    <w:rsid w:val="00FF07ED"/>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locked/>
    <w:rsid w:val="00771A81"/>
    <w:rPr>
      <w:sz w:val="24"/>
      <w:szCs w:val="24"/>
    </w:rPr>
  </w:style>
  <w:style w:type="character" w:styleId="aff7">
    <w:name w:val="Emphasis"/>
    <w:basedOn w:val="a0"/>
    <w:uiPriority w:val="20"/>
    <w:qFormat/>
    <w:rsid w:val="007F01DD"/>
    <w:rPr>
      <w:rFonts w:cs="Times New Roman"/>
      <w:i/>
      <w:iCs/>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google.com/" TargetMode="External"/><Relationship Id="rId18" Type="http://schemas.openxmlformats.org/officeDocument/2006/relationships/hyperlink" Target="https://moodlearn.ru/" TargetMode="External"/><Relationship Id="rId26" Type="http://schemas.openxmlformats.org/officeDocument/2006/relationships/hyperlink" Target="https://resh.edu.ru/" TargetMode="External"/><Relationship Id="rId39" Type="http://schemas.openxmlformats.org/officeDocument/2006/relationships/hyperlink" Target="https://meet.google.com/" TargetMode="External"/><Relationship Id="rId21" Type="http://schemas.openxmlformats.org/officeDocument/2006/relationships/hyperlink" Target="https://docs.google.com/forms" TargetMode="External"/><Relationship Id="rId34" Type="http://schemas.openxmlformats.org/officeDocument/2006/relationships/hyperlink" Target="https://foxford.ru/" TargetMode="External"/><Relationship Id="rId42" Type="http://schemas.openxmlformats.org/officeDocument/2006/relationships/hyperlink" Target="https://classroom.google.com/" TargetMode="External"/><Relationship Id="rId47" Type="http://schemas.openxmlformats.org/officeDocument/2006/relationships/hyperlink" Target="https://docs.google.com/forms" TargetMode="External"/><Relationship Id="rId50" Type="http://schemas.openxmlformats.org/officeDocument/2006/relationships/hyperlink" Target="https://onlinetestpad.com/" TargetMode="External"/><Relationship Id="rId55" Type="http://schemas.openxmlformats.org/officeDocument/2006/relationships/hyperlink" Target="https://www.yaklass.r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assroom.google.com/" TargetMode="External"/><Relationship Id="rId20" Type="http://schemas.openxmlformats.org/officeDocument/2006/relationships/hyperlink" Target="https://www.ilias.de/" TargetMode="External"/><Relationship Id="rId29" Type="http://schemas.openxmlformats.org/officeDocument/2006/relationships/hyperlink" Target="https://www.yaklass.ru/" TargetMode="External"/><Relationship Id="rId41" Type="http://schemas.openxmlformats.org/officeDocument/2006/relationships/hyperlink" Target="https://www.skype.com/" TargetMode="External"/><Relationship Id="rId54" Type="http://schemas.openxmlformats.org/officeDocument/2006/relationships/hyperlink" Target="https://education.yandex.ru/hom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way.php?to=http%3A%2F%2FVIDEOUROKI.NET&amp;cc_key" TargetMode="External"/><Relationship Id="rId24" Type="http://schemas.openxmlformats.org/officeDocument/2006/relationships/hyperlink" Target="https://onlinetestpad.com/" TargetMode="External"/><Relationship Id="rId32" Type="http://schemas.openxmlformats.org/officeDocument/2006/relationships/hyperlink" Target="https://home-school.interneturok.ru/" TargetMode="External"/><Relationship Id="rId37" Type="http://schemas.openxmlformats.org/officeDocument/2006/relationships/hyperlink" Target="https://vk.com/away.php?to=http%3A%2F%2FVIDEOUROKI.NET&amp;cc_key" TargetMode="External"/><Relationship Id="rId40" Type="http://schemas.openxmlformats.org/officeDocument/2006/relationships/hyperlink" Target="https://vk.com/blog/calls" TargetMode="External"/><Relationship Id="rId45" Type="http://schemas.openxmlformats.org/officeDocument/2006/relationships/hyperlink" Target="https://atutor.github.io/" TargetMode="External"/><Relationship Id="rId53" Type="http://schemas.openxmlformats.org/officeDocument/2006/relationships/hyperlink" Target="https://uchebnik.mos.ru/catalogue" TargetMode="External"/><Relationship Id="rId58" Type="http://schemas.openxmlformats.org/officeDocument/2006/relationships/hyperlink" Target="https://home-school.interneturok.ru/" TargetMode="External"/><Relationship Id="rId5" Type="http://schemas.openxmlformats.org/officeDocument/2006/relationships/webSettings" Target="webSettings.xml"/><Relationship Id="rId15" Type="http://schemas.openxmlformats.org/officeDocument/2006/relationships/hyperlink" Target="https://www.skype.com/" TargetMode="External"/><Relationship Id="rId23" Type="http://schemas.openxmlformats.org/officeDocument/2006/relationships/hyperlink" Target="https://konstruktortestov.ru/" TargetMode="External"/><Relationship Id="rId28" Type="http://schemas.openxmlformats.org/officeDocument/2006/relationships/hyperlink" Target="https://education.yandex.ru/home/" TargetMode="External"/><Relationship Id="rId36" Type="http://schemas.openxmlformats.org/officeDocument/2006/relationships/hyperlink" Target="https://shmsh.edu.yar.ru/svedeniya_ob_obrazovatelnom_uchrezhdenii/dokumenti/lokalnie_akti.html?hash=f2baa5681" TargetMode="External"/><Relationship Id="rId49" Type="http://schemas.openxmlformats.org/officeDocument/2006/relationships/hyperlink" Target="https://konstruktortestov.ru/" TargetMode="External"/><Relationship Id="rId57" Type="http://schemas.openxmlformats.org/officeDocument/2006/relationships/hyperlink" Target="https://myskills.ru/" TargetMode="External"/><Relationship Id="rId61" Type="http://schemas.openxmlformats.org/officeDocument/2006/relationships/hyperlink" Target="https://vpr.sdamgia.ru/" TargetMode="External"/><Relationship Id="rId10" Type="http://schemas.openxmlformats.org/officeDocument/2006/relationships/hyperlink" Target="http://www.garant.ru/products/ipo/prime/doc/71254376/" TargetMode="External"/><Relationship Id="rId19" Type="http://schemas.openxmlformats.org/officeDocument/2006/relationships/hyperlink" Target="https://atutor.github.io/" TargetMode="External"/><Relationship Id="rId31" Type="http://schemas.openxmlformats.org/officeDocument/2006/relationships/hyperlink" Target="https://myskills.ru/" TargetMode="External"/><Relationship Id="rId44" Type="http://schemas.openxmlformats.org/officeDocument/2006/relationships/hyperlink" Target="https://moodlearn.ru/" TargetMode="External"/><Relationship Id="rId52" Type="http://schemas.openxmlformats.org/officeDocument/2006/relationships/hyperlink" Target="https://resh.edu.ru/" TargetMode="External"/><Relationship Id="rId60" Type="http://schemas.openxmlformats.org/officeDocument/2006/relationships/hyperlink" Target="https://foxford.ru/" TargetMode="External"/><Relationship Id="rId4" Type="http://schemas.openxmlformats.org/officeDocument/2006/relationships/settings" Target="settings.xml"/><Relationship Id="rId9" Type="http://schemas.openxmlformats.org/officeDocument/2006/relationships/hyperlink" Target="http://www.rg.ru/2014/04/02/sanitar-dok.html" TargetMode="External"/><Relationship Id="rId14" Type="http://schemas.openxmlformats.org/officeDocument/2006/relationships/hyperlink" Target="https://vk.com/blog/calls" TargetMode="External"/><Relationship Id="rId22" Type="http://schemas.openxmlformats.org/officeDocument/2006/relationships/hyperlink" Target="https://yandex.ru/forms/" TargetMode="External"/><Relationship Id="rId27" Type="http://schemas.openxmlformats.org/officeDocument/2006/relationships/hyperlink" Target="https://uchebnik.mos.ru/catalogue" TargetMode="External"/><Relationship Id="rId30" Type="http://schemas.openxmlformats.org/officeDocument/2006/relationships/hyperlink" Target="https://uchi.ru/" TargetMode="External"/><Relationship Id="rId35" Type="http://schemas.openxmlformats.org/officeDocument/2006/relationships/hyperlink" Target="https://vpr.sdamgia.ru/" TargetMode="External"/><Relationship Id="rId43" Type="http://schemas.openxmlformats.org/officeDocument/2006/relationships/hyperlink" Target="https://www.classtime.com/ru/" TargetMode="External"/><Relationship Id="rId48" Type="http://schemas.openxmlformats.org/officeDocument/2006/relationships/hyperlink" Target="https://yandex.ru/forms/" TargetMode="External"/><Relationship Id="rId56" Type="http://schemas.openxmlformats.org/officeDocument/2006/relationships/hyperlink" Target="https://uchi.ru/" TargetMode="External"/><Relationship Id="rId64" Type="http://schemas.openxmlformats.org/officeDocument/2006/relationships/theme" Target="theme/theme1.xml"/><Relationship Id="rId8" Type="http://schemas.openxmlformats.org/officeDocument/2006/relationships/hyperlink" Target="https://shmsh.edu.yar.ru/svedeniya_ob_obrazovatelnom_uchrezhdenii/dokumenti/lokalnie_akti.html?hash=f2baa5681" TargetMode="External"/><Relationship Id="rId51" Type="http://schemas.openxmlformats.org/officeDocument/2006/relationships/hyperlink" Target="https://learningapps.org/" TargetMode="External"/><Relationship Id="rId3" Type="http://schemas.openxmlformats.org/officeDocument/2006/relationships/styles" Target="styles.xml"/><Relationship Id="rId12" Type="http://schemas.openxmlformats.org/officeDocument/2006/relationships/hyperlink" Target="https://zoom.us/" TargetMode="External"/><Relationship Id="rId17" Type="http://schemas.openxmlformats.org/officeDocument/2006/relationships/hyperlink" Target="https://www.classtime.com/ru/" TargetMode="External"/><Relationship Id="rId25" Type="http://schemas.openxmlformats.org/officeDocument/2006/relationships/hyperlink" Target="https://learningapps.org/" TargetMode="External"/><Relationship Id="rId33" Type="http://schemas.openxmlformats.org/officeDocument/2006/relationships/hyperlink" Target="https://home-school.interneturok.ru/" TargetMode="External"/><Relationship Id="rId38" Type="http://schemas.openxmlformats.org/officeDocument/2006/relationships/hyperlink" Target="https://zoom.us/" TargetMode="External"/><Relationship Id="rId46" Type="http://schemas.openxmlformats.org/officeDocument/2006/relationships/hyperlink" Target="https://www.ilias.de/" TargetMode="External"/><Relationship Id="rId59" Type="http://schemas.openxmlformats.org/officeDocument/2006/relationships/hyperlink" Target="https://home-school.internet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DBEAD-1B89-45A3-8548-FCBF6BB6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218</Pages>
  <Words>80747</Words>
  <Characters>460258</Characters>
  <Application>Microsoft Office Word</Application>
  <DocSecurity>0</DocSecurity>
  <Lines>3835</Lines>
  <Paragraphs>1079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539926</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Екатерина Николаевна</cp:lastModifiedBy>
  <cp:revision>275</cp:revision>
  <cp:lastPrinted>2015-04-03T11:11:00Z</cp:lastPrinted>
  <dcterms:created xsi:type="dcterms:W3CDTF">2015-12-29T08:35:00Z</dcterms:created>
  <dcterms:modified xsi:type="dcterms:W3CDTF">2021-06-21T12:42:00Z</dcterms:modified>
</cp:coreProperties>
</file>